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B2E0" w14:textId="71F5E02B" w:rsidR="00224F04" w:rsidRDefault="00224F0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</w:t>
      </w:r>
      <w:r w:rsidR="00377066" w:rsidRPr="00377066">
        <w:t xml:space="preserve"> 2019/20:537 </w:t>
      </w:r>
      <w:r w:rsidR="00377066">
        <w:t xml:space="preserve">av </w:t>
      </w:r>
      <w:r w:rsidR="00377066" w:rsidRPr="00377066">
        <w:t>Lina Nordquist (L)</w:t>
      </w:r>
      <w:r w:rsidR="00377066">
        <w:t xml:space="preserve"> </w:t>
      </w:r>
      <w:r w:rsidR="00377066" w:rsidRPr="00377066">
        <w:t>Utökade möjligheter till vuxenadoption</w:t>
      </w:r>
      <w:r>
        <w:t xml:space="preserve"> </w:t>
      </w:r>
    </w:p>
    <w:p w14:paraId="296505C8" w14:textId="326A04F5" w:rsidR="001C1C5B" w:rsidRDefault="00377066" w:rsidP="00F000F8">
      <w:pPr>
        <w:pStyle w:val="Brdtext"/>
      </w:pPr>
      <w:r w:rsidRPr="00377066">
        <w:t>Lina Nordquist</w:t>
      </w:r>
      <w:r w:rsidR="0035549A" w:rsidRPr="0035549A">
        <w:t xml:space="preserve"> </w:t>
      </w:r>
      <w:r w:rsidR="001C1C5B">
        <w:t>har frågat mi</w:t>
      </w:r>
      <w:r w:rsidR="00877E1F">
        <w:t xml:space="preserve">g om </w:t>
      </w:r>
      <w:r w:rsidR="00877E1F" w:rsidRPr="00877E1F">
        <w:t xml:space="preserve">regeringen </w:t>
      </w:r>
      <w:r w:rsidR="00877E1F">
        <w:t xml:space="preserve">avser </w:t>
      </w:r>
      <w:r w:rsidR="00877E1F" w:rsidRPr="00877E1F">
        <w:t>att se närmare på lagstiftningen kring vuxenadoptioner</w:t>
      </w:r>
      <w:r w:rsidR="00877E1F">
        <w:t xml:space="preserve">. </w:t>
      </w:r>
    </w:p>
    <w:p w14:paraId="58AA967F" w14:textId="0117B7FA" w:rsidR="00877E1F" w:rsidRDefault="002943C5" w:rsidP="00870513">
      <w:pPr>
        <w:pStyle w:val="Brdtext"/>
      </w:pPr>
      <w:r>
        <w:t xml:space="preserve">Det är viktigt att de familjerättsliga </w:t>
      </w:r>
      <w:r w:rsidR="00877E1F">
        <w:t>reglerna anpassas till den utveckling som sker</w:t>
      </w:r>
      <w:r w:rsidR="006731B4">
        <w:t xml:space="preserve"> i samhället </w:t>
      </w:r>
      <w:r w:rsidR="001613B1">
        <w:t xml:space="preserve">och att </w:t>
      </w:r>
      <w:r w:rsidR="001613B1" w:rsidRPr="001613B1">
        <w:t>de kan hantera olika sätt att bilda famil</w:t>
      </w:r>
      <w:r w:rsidR="001613B1">
        <w:t>j</w:t>
      </w:r>
      <w:r w:rsidR="00877E1F">
        <w:t xml:space="preserve">. </w:t>
      </w:r>
      <w:r w:rsidR="001613B1">
        <w:t>Regeringen har de sena</w:t>
      </w:r>
      <w:r w:rsidR="00E14115">
        <w:t>s</w:t>
      </w:r>
      <w:r w:rsidR="001613B1">
        <w:t>te åren arbetat aktivt med dessa frågor</w:t>
      </w:r>
      <w:r w:rsidR="005C5DBF">
        <w:t>.</w:t>
      </w:r>
      <w:r w:rsidR="001613B1">
        <w:t xml:space="preserve"> </w:t>
      </w:r>
      <w:r w:rsidR="00877E1F">
        <w:t xml:space="preserve">Ett exempel är </w:t>
      </w:r>
      <w:r w:rsidR="001613B1">
        <w:t>de</w:t>
      </w:r>
      <w:r w:rsidR="0040553A">
        <w:t>n</w:t>
      </w:r>
      <w:r w:rsidR="001613B1">
        <w:t xml:space="preserve"> modern</w:t>
      </w:r>
      <w:r w:rsidR="0040553A">
        <w:t>are</w:t>
      </w:r>
      <w:r w:rsidR="001613B1">
        <w:t xml:space="preserve"> adoptions</w:t>
      </w:r>
      <w:r w:rsidR="0040553A">
        <w:t>lagstiftningen</w:t>
      </w:r>
      <w:r w:rsidR="001613B1">
        <w:t xml:space="preserve"> som beslutades </w:t>
      </w:r>
      <w:r w:rsidR="00877E1F">
        <w:t xml:space="preserve">2018 </w:t>
      </w:r>
      <w:r w:rsidR="0040553A">
        <w:t>och som bl</w:t>
      </w:r>
      <w:r w:rsidR="0016316B">
        <w:t>.</w:t>
      </w:r>
      <w:r w:rsidR="0040553A">
        <w:t>a</w:t>
      </w:r>
      <w:r w:rsidR="0016316B">
        <w:t>.</w:t>
      </w:r>
      <w:r w:rsidR="0040553A">
        <w:t xml:space="preserve"> inne</w:t>
      </w:r>
      <w:r w:rsidR="005022E7">
        <w:softHyphen/>
      </w:r>
      <w:r w:rsidR="0040553A">
        <w:t xml:space="preserve">bär att det nu är </w:t>
      </w:r>
      <w:r w:rsidR="00877E1F">
        <w:t xml:space="preserve">möjligt för sambor </w:t>
      </w:r>
      <w:r w:rsidR="00E5656A">
        <w:t xml:space="preserve">att </w:t>
      </w:r>
      <w:r w:rsidR="00877E1F">
        <w:t xml:space="preserve">genomföra adoptioner – av både barn och vuxna – på samma sätt som gifta par. </w:t>
      </w:r>
    </w:p>
    <w:p w14:paraId="7231A00D" w14:textId="50154978" w:rsidR="006B7AF9" w:rsidRDefault="0040553A" w:rsidP="00870513">
      <w:pPr>
        <w:pStyle w:val="Brdtext"/>
      </w:pPr>
      <w:r>
        <w:t xml:space="preserve">I samband med </w:t>
      </w:r>
      <w:r w:rsidR="00E5656A">
        <w:t>förra året</w:t>
      </w:r>
      <w:r>
        <w:t>s</w:t>
      </w:r>
      <w:r w:rsidR="00E5656A">
        <w:t xml:space="preserve"> </w:t>
      </w:r>
      <w:r w:rsidR="00877E1F">
        <w:t xml:space="preserve">modernisering </w:t>
      </w:r>
      <w:r>
        <w:t>uppmärksammade</w:t>
      </w:r>
      <w:r w:rsidR="00812037">
        <w:t xml:space="preserve"> regeringen </w:t>
      </w:r>
      <w:r>
        <w:t>att det finns ytterligare situationer där frågan om</w:t>
      </w:r>
      <w:r w:rsidR="00E5008A">
        <w:t xml:space="preserve"> vuxenadoption</w:t>
      </w:r>
      <w:r w:rsidR="005C5DBF">
        <w:t xml:space="preserve"> kan aktuali</w:t>
      </w:r>
      <w:r w:rsidR="005022E7">
        <w:softHyphen/>
      </w:r>
      <w:r w:rsidR="005C5DBF">
        <w:t>seras</w:t>
      </w:r>
      <w:r w:rsidR="00E5008A">
        <w:t xml:space="preserve">, bl.a. </w:t>
      </w:r>
      <w:r w:rsidR="00877E1F">
        <w:t xml:space="preserve">den som </w:t>
      </w:r>
      <w:r w:rsidR="00877E1F" w:rsidRPr="00377066">
        <w:t>Lina Nordquist</w:t>
      </w:r>
      <w:r w:rsidR="00877E1F">
        <w:t xml:space="preserve"> tar upp</w:t>
      </w:r>
      <w:r w:rsidR="005C5DBF">
        <w:t>.</w:t>
      </w:r>
      <w:r w:rsidR="00877E1F">
        <w:t xml:space="preserve"> </w:t>
      </w:r>
      <w:r w:rsidR="005C5DBF">
        <w:t>Det fanns</w:t>
      </w:r>
      <w:r w:rsidR="00812037">
        <w:t xml:space="preserve"> </w:t>
      </w:r>
      <w:r w:rsidR="00877E1F">
        <w:t>inte underlag för</w:t>
      </w:r>
      <w:r w:rsidR="00812037">
        <w:t xml:space="preserve"> att </w:t>
      </w:r>
      <w:r w:rsidR="005C5DBF">
        <w:t xml:space="preserve">då </w:t>
      </w:r>
      <w:r w:rsidR="005242E0">
        <w:t xml:space="preserve">överväga </w:t>
      </w:r>
      <w:r w:rsidR="005C5DBF">
        <w:t>frågan</w:t>
      </w:r>
      <w:r w:rsidR="005242E0">
        <w:t xml:space="preserve"> närmare</w:t>
      </w:r>
      <w:r w:rsidR="00812037">
        <w:t xml:space="preserve">. </w:t>
      </w:r>
      <w:r w:rsidR="00C759F9" w:rsidRPr="00C759F9">
        <w:t xml:space="preserve">Det kan finnas anledning att i ett lämpligt sammanhang göra sådana överväganden. </w:t>
      </w:r>
    </w:p>
    <w:p w14:paraId="521B6786" w14:textId="77777777" w:rsidR="008606CD" w:rsidRDefault="008606CD" w:rsidP="00870513">
      <w:pPr>
        <w:pStyle w:val="Brdtext"/>
      </w:pPr>
    </w:p>
    <w:p w14:paraId="0B9D2633" w14:textId="2C7BE732" w:rsidR="001C1C5B" w:rsidRDefault="001C1C5B" w:rsidP="002D111F">
      <w:pPr>
        <w:pStyle w:val="Brdtext"/>
      </w:pPr>
      <w:r>
        <w:t xml:space="preserve">Stockholm den </w:t>
      </w:r>
      <w:sdt>
        <w:sdtPr>
          <w:id w:val="-1225218591"/>
          <w:placeholder>
            <w:docPart w:val="31FB7C84C38F45DFB0353564884C8865"/>
          </w:placeholder>
          <w:dataBinding w:prefixMappings="xmlns:ns0='http://lp/documentinfo/RK' " w:xpath="/ns0:DocumentInfo[1]/ns0:BaseInfo[1]/ns0:HeaderDate[1]" w:storeItemID="{EFBD31E6-B357-45A8-9DAC-2C8EC94A8B6B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7E1F">
            <w:t>11</w:t>
          </w:r>
          <w:r w:rsidR="00BE377D">
            <w:t xml:space="preserve"> </w:t>
          </w:r>
          <w:r w:rsidR="00877E1F">
            <w:t xml:space="preserve">december </w:t>
          </w:r>
          <w:r w:rsidR="00BE377D">
            <w:t>2019</w:t>
          </w:r>
        </w:sdtContent>
      </w:sdt>
    </w:p>
    <w:p w14:paraId="2EE199AA" w14:textId="461A910D" w:rsidR="001C1C5B" w:rsidRDefault="001C1C5B" w:rsidP="004E7A8F">
      <w:pPr>
        <w:pStyle w:val="Brdtextutanavstnd"/>
      </w:pPr>
    </w:p>
    <w:p w14:paraId="043B694E" w14:textId="77777777" w:rsidR="0059260E" w:rsidRDefault="0059260E" w:rsidP="004E7A8F">
      <w:pPr>
        <w:pStyle w:val="Brdtextutanavstnd"/>
      </w:pPr>
    </w:p>
    <w:p w14:paraId="3F06B4E9" w14:textId="0F87E6EA" w:rsidR="006B4928" w:rsidRDefault="001C1C5B" w:rsidP="00DB48AB">
      <w:pPr>
        <w:pStyle w:val="Brdtext"/>
      </w:pPr>
      <w:r>
        <w:t>Morgan Johansson</w:t>
      </w:r>
    </w:p>
    <w:sectPr w:rsidR="006B4928" w:rsidSect="00224F0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9EBA6" w14:textId="77777777" w:rsidR="00406C9F" w:rsidRDefault="00406C9F" w:rsidP="00A87A54">
      <w:pPr>
        <w:spacing w:after="0" w:line="240" w:lineRule="auto"/>
      </w:pPr>
      <w:r>
        <w:separator/>
      </w:r>
    </w:p>
  </w:endnote>
  <w:endnote w:type="continuationSeparator" w:id="0">
    <w:p w14:paraId="02AC4584" w14:textId="77777777" w:rsidR="00406C9F" w:rsidRDefault="00406C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8B13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34C589" w14:textId="553CDED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5425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5425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CDB9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69A4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61D0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669C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0978A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DBD7AC" w14:textId="77777777" w:rsidTr="00C26068">
      <w:trPr>
        <w:trHeight w:val="227"/>
      </w:trPr>
      <w:tc>
        <w:tcPr>
          <w:tcW w:w="4074" w:type="dxa"/>
        </w:tcPr>
        <w:p w14:paraId="279086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8C1A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EDA7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F8CA3" w14:textId="77777777" w:rsidR="00406C9F" w:rsidRDefault="00406C9F" w:rsidP="00A87A54">
      <w:pPr>
        <w:spacing w:after="0" w:line="240" w:lineRule="auto"/>
      </w:pPr>
      <w:r>
        <w:separator/>
      </w:r>
    </w:p>
  </w:footnote>
  <w:footnote w:type="continuationSeparator" w:id="0">
    <w:p w14:paraId="4F5616E5" w14:textId="77777777" w:rsidR="00406C9F" w:rsidRDefault="00406C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F04" w14:paraId="39DD6CAA" w14:textId="77777777" w:rsidTr="00C93EBA">
      <w:trPr>
        <w:trHeight w:val="227"/>
      </w:trPr>
      <w:tc>
        <w:tcPr>
          <w:tcW w:w="5534" w:type="dxa"/>
        </w:tcPr>
        <w:p w14:paraId="7D8E8CD1" w14:textId="77777777" w:rsidR="00224F04" w:rsidRPr="007D73AB" w:rsidRDefault="00224F04">
          <w:pPr>
            <w:pStyle w:val="Sidhuvud"/>
          </w:pPr>
        </w:p>
      </w:tc>
      <w:tc>
        <w:tcPr>
          <w:tcW w:w="3170" w:type="dxa"/>
          <w:vAlign w:val="bottom"/>
        </w:tcPr>
        <w:p w14:paraId="60BD3C83" w14:textId="77777777" w:rsidR="00224F04" w:rsidRPr="007D73AB" w:rsidRDefault="00224F04" w:rsidP="00340DE0">
          <w:pPr>
            <w:pStyle w:val="Sidhuvud"/>
          </w:pPr>
        </w:p>
      </w:tc>
      <w:tc>
        <w:tcPr>
          <w:tcW w:w="1134" w:type="dxa"/>
        </w:tcPr>
        <w:p w14:paraId="56C760E7" w14:textId="77777777" w:rsidR="00224F04" w:rsidRDefault="00224F04" w:rsidP="005A703A">
          <w:pPr>
            <w:pStyle w:val="Sidhuvud"/>
          </w:pPr>
        </w:p>
      </w:tc>
    </w:tr>
    <w:tr w:rsidR="00224F04" w14:paraId="7E29781B" w14:textId="77777777" w:rsidTr="00C93EBA">
      <w:trPr>
        <w:trHeight w:val="1928"/>
      </w:trPr>
      <w:tc>
        <w:tcPr>
          <w:tcW w:w="5534" w:type="dxa"/>
        </w:tcPr>
        <w:p w14:paraId="7E9E7B10" w14:textId="77777777" w:rsidR="00224F04" w:rsidRPr="00340DE0" w:rsidRDefault="00224F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486648" wp14:editId="3088DA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E415B1" w14:textId="77777777" w:rsidR="00224F04" w:rsidRPr="00710A6C" w:rsidRDefault="00224F04" w:rsidP="00EE3C0F">
          <w:pPr>
            <w:pStyle w:val="Sidhuvud"/>
            <w:rPr>
              <w:b/>
            </w:rPr>
          </w:pPr>
        </w:p>
        <w:p w14:paraId="6920EAF5" w14:textId="77777777" w:rsidR="00224F04" w:rsidRDefault="00224F04" w:rsidP="00EE3C0F">
          <w:pPr>
            <w:pStyle w:val="Sidhuvud"/>
          </w:pPr>
        </w:p>
        <w:p w14:paraId="2EE2BA08" w14:textId="77777777" w:rsidR="00224F04" w:rsidRDefault="00224F04" w:rsidP="00EE3C0F">
          <w:pPr>
            <w:pStyle w:val="Sidhuvud"/>
          </w:pPr>
        </w:p>
        <w:p w14:paraId="4B079681" w14:textId="77777777" w:rsidR="00224F04" w:rsidRDefault="00224F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E72F23A46E4626B7B5792405C7B0AE"/>
            </w:placeholder>
            <w:dataBinding w:prefixMappings="xmlns:ns0='http://lp/documentinfo/RK' " w:xpath="/ns0:DocumentInfo[1]/ns0:BaseInfo[1]/ns0:Dnr[1]" w:storeItemID="{EFBD31E6-B357-45A8-9DAC-2C8EC94A8B6B}"/>
            <w:text/>
          </w:sdtPr>
          <w:sdtEndPr/>
          <w:sdtContent>
            <w:p w14:paraId="7D25A548" w14:textId="2EB32761" w:rsidR="00224F04" w:rsidRDefault="00377066" w:rsidP="00EE3C0F">
              <w:pPr>
                <w:pStyle w:val="Sidhuvud"/>
              </w:pPr>
              <w:r>
                <w:t>Ju2019/04046/POL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18D66B0D3C4E229EEDB819B807961A"/>
            </w:placeholder>
            <w:showingPlcHdr/>
            <w:dataBinding w:prefixMappings="xmlns:ns0='http://lp/documentinfo/RK' " w:xpath="/ns0:DocumentInfo[1]/ns0:BaseInfo[1]/ns0:DocNumber[1]" w:storeItemID="{EFBD31E6-B357-45A8-9DAC-2C8EC94A8B6B}"/>
            <w:text/>
          </w:sdtPr>
          <w:sdtEndPr/>
          <w:sdtContent>
            <w:p w14:paraId="2842B3DE" w14:textId="77777777" w:rsidR="00224F04" w:rsidRDefault="00224F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FB171A" w14:textId="77777777" w:rsidR="00224F04" w:rsidRDefault="00224F04" w:rsidP="00EE3C0F">
          <w:pPr>
            <w:pStyle w:val="Sidhuvud"/>
          </w:pPr>
        </w:p>
      </w:tc>
      <w:tc>
        <w:tcPr>
          <w:tcW w:w="1134" w:type="dxa"/>
        </w:tcPr>
        <w:p w14:paraId="38B216EA" w14:textId="77777777" w:rsidR="00224F04" w:rsidRDefault="00224F04" w:rsidP="0094502D">
          <w:pPr>
            <w:pStyle w:val="Sidhuvud"/>
          </w:pPr>
        </w:p>
        <w:p w14:paraId="2325DA03" w14:textId="77777777" w:rsidR="00224F04" w:rsidRPr="0094502D" w:rsidRDefault="00224F04" w:rsidP="00EC71A6">
          <w:pPr>
            <w:pStyle w:val="Sidhuvud"/>
          </w:pPr>
        </w:p>
      </w:tc>
    </w:tr>
    <w:tr w:rsidR="00224F04" w14:paraId="1DB3C7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65CF87B108408CBC2D1587A06EDF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C7449C" w14:textId="209FFBA0" w:rsidR="00E5621D" w:rsidRPr="00E5621D" w:rsidRDefault="00E5621D" w:rsidP="00340DE0">
              <w:pPr>
                <w:pStyle w:val="Sidhuvud"/>
                <w:rPr>
                  <w:b/>
                </w:rPr>
              </w:pPr>
              <w:r w:rsidRPr="00E5621D">
                <w:rPr>
                  <w:b/>
                </w:rPr>
                <w:t>Justitiedepartementet</w:t>
              </w:r>
            </w:p>
            <w:p w14:paraId="0F0EA5BE" w14:textId="77777777" w:rsidR="009A3E24" w:rsidRDefault="00E5621D" w:rsidP="00340DE0">
              <w:pPr>
                <w:pStyle w:val="Sidhuvud"/>
              </w:pPr>
              <w:r w:rsidRPr="00E5621D">
                <w:t>Justitie- och migrationsministern</w:t>
              </w:r>
            </w:p>
            <w:p w14:paraId="56A4FE5D" w14:textId="77777777" w:rsidR="009A3E24" w:rsidRDefault="009A3E24" w:rsidP="00340DE0">
              <w:pPr>
                <w:pStyle w:val="Sidhuvud"/>
              </w:pPr>
            </w:p>
            <w:p w14:paraId="2DA947C4" w14:textId="178A5B57" w:rsidR="00224F04" w:rsidRPr="00340DE0" w:rsidRDefault="00224F04" w:rsidP="00340DE0">
              <w:pPr>
                <w:pStyle w:val="Sidhuvud"/>
              </w:pPr>
            </w:p>
          </w:tc>
        </w:sdtContent>
      </w:sdt>
      <w:sdt>
        <w:sdtPr>
          <w:rPr>
            <w:rFonts w:cstheme="majorHAnsi"/>
            <w:szCs w:val="19"/>
          </w:rPr>
          <w:alias w:val="Recipient"/>
          <w:tag w:val="ccRKShow_Recipient"/>
          <w:id w:val="-28344517"/>
          <w:placeholder>
            <w:docPart w:val="10E4888A0C58456C9B74C4D694F6030F"/>
          </w:placeholder>
          <w:dataBinding w:prefixMappings="xmlns:ns0='http://lp/documentinfo/RK' " w:xpath="/ns0:DocumentInfo[1]/ns0:BaseInfo[1]/ns0:Recipient[1]" w:storeItemID="{EFBD31E6-B357-45A8-9DAC-2C8EC94A8B6B}"/>
          <w:text w:multiLine="1"/>
        </w:sdtPr>
        <w:sdtEndPr/>
        <w:sdtContent>
          <w:tc>
            <w:tcPr>
              <w:tcW w:w="3170" w:type="dxa"/>
            </w:tcPr>
            <w:p w14:paraId="523303AB" w14:textId="4D36A6C1" w:rsidR="00224F04" w:rsidRPr="001C7516" w:rsidRDefault="009A3E24" w:rsidP="009A3E24">
              <w:pPr>
                <w:pStyle w:val="Sidhuvud"/>
                <w:rPr>
                  <w:rFonts w:cstheme="majorHAnsi"/>
                  <w:szCs w:val="19"/>
                </w:rPr>
              </w:pPr>
              <w:r w:rsidRPr="001C7516">
                <w:rPr>
                  <w:rFonts w:cstheme="majorHAnsi"/>
                  <w:szCs w:val="19"/>
                </w:rPr>
                <w:t>Till riksdagen</w:t>
              </w:r>
              <w:r w:rsidRPr="001C7516">
                <w:rPr>
                  <w:rFonts w:cstheme="majorHAnsi"/>
                  <w:szCs w:val="19"/>
                </w:rPr>
                <w:br/>
              </w:r>
              <w:r w:rsidRPr="001C7516">
                <w:rPr>
                  <w:rFonts w:cstheme="majorHAnsi"/>
                  <w:szCs w:val="19"/>
                </w:rPr>
                <w:br/>
              </w:r>
            </w:p>
          </w:tc>
        </w:sdtContent>
      </w:sdt>
      <w:tc>
        <w:tcPr>
          <w:tcW w:w="1134" w:type="dxa"/>
        </w:tcPr>
        <w:p w14:paraId="0A208C51" w14:textId="77777777" w:rsidR="00224F04" w:rsidRDefault="00224F04" w:rsidP="003E6020">
          <w:pPr>
            <w:pStyle w:val="Sidhuvud"/>
          </w:pPr>
        </w:p>
      </w:tc>
    </w:tr>
  </w:tbl>
  <w:p w14:paraId="14E856C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04"/>
    <w:rsid w:val="00000290"/>
    <w:rsid w:val="00002E91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4B2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2CC"/>
    <w:rsid w:val="00093408"/>
    <w:rsid w:val="00093BBF"/>
    <w:rsid w:val="0009435C"/>
    <w:rsid w:val="000A13CA"/>
    <w:rsid w:val="000A456A"/>
    <w:rsid w:val="000A5E43"/>
    <w:rsid w:val="000B0EDA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F8D"/>
    <w:rsid w:val="00113168"/>
    <w:rsid w:val="0011413E"/>
    <w:rsid w:val="0012033A"/>
    <w:rsid w:val="00121002"/>
    <w:rsid w:val="00121068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13B1"/>
    <w:rsid w:val="0016316B"/>
    <w:rsid w:val="00167FA8"/>
    <w:rsid w:val="00170C2E"/>
    <w:rsid w:val="00170CE4"/>
    <w:rsid w:val="0017300E"/>
    <w:rsid w:val="00173126"/>
    <w:rsid w:val="00176A26"/>
    <w:rsid w:val="001774F8"/>
    <w:rsid w:val="00180BE1"/>
    <w:rsid w:val="001813DF"/>
    <w:rsid w:val="00185491"/>
    <w:rsid w:val="0019051C"/>
    <w:rsid w:val="0019127B"/>
    <w:rsid w:val="00192350"/>
    <w:rsid w:val="00192E34"/>
    <w:rsid w:val="001979B3"/>
    <w:rsid w:val="00197A8A"/>
    <w:rsid w:val="001A2A61"/>
    <w:rsid w:val="001B4824"/>
    <w:rsid w:val="001C1C5B"/>
    <w:rsid w:val="001C4980"/>
    <w:rsid w:val="001C5DC9"/>
    <w:rsid w:val="001C71A9"/>
    <w:rsid w:val="001C7516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175"/>
    <w:rsid w:val="0021657C"/>
    <w:rsid w:val="00222258"/>
    <w:rsid w:val="00223AD6"/>
    <w:rsid w:val="00224F04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5FC9"/>
    <w:rsid w:val="00271D00"/>
    <w:rsid w:val="00275872"/>
    <w:rsid w:val="00281106"/>
    <w:rsid w:val="00282263"/>
    <w:rsid w:val="00282417"/>
    <w:rsid w:val="00282D27"/>
    <w:rsid w:val="00287F0D"/>
    <w:rsid w:val="00292420"/>
    <w:rsid w:val="002943C5"/>
    <w:rsid w:val="00296B7A"/>
    <w:rsid w:val="00297EB1"/>
    <w:rsid w:val="002A39EF"/>
    <w:rsid w:val="002A6820"/>
    <w:rsid w:val="002B6849"/>
    <w:rsid w:val="002C1D37"/>
    <w:rsid w:val="002C476F"/>
    <w:rsid w:val="002C5B48"/>
    <w:rsid w:val="002D111F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723E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1B0A"/>
    <w:rsid w:val="00323EF7"/>
    <w:rsid w:val="003240E1"/>
    <w:rsid w:val="00326C03"/>
    <w:rsid w:val="00327474"/>
    <w:rsid w:val="003277B5"/>
    <w:rsid w:val="00333D22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549A"/>
    <w:rsid w:val="00365461"/>
    <w:rsid w:val="00370311"/>
    <w:rsid w:val="00377066"/>
    <w:rsid w:val="00380663"/>
    <w:rsid w:val="003826C6"/>
    <w:rsid w:val="003853E3"/>
    <w:rsid w:val="0038587E"/>
    <w:rsid w:val="00392ED4"/>
    <w:rsid w:val="00393680"/>
    <w:rsid w:val="00394D4C"/>
    <w:rsid w:val="003968A6"/>
    <w:rsid w:val="003A1315"/>
    <w:rsid w:val="003A2E73"/>
    <w:rsid w:val="003A3071"/>
    <w:rsid w:val="003A5969"/>
    <w:rsid w:val="003A5C58"/>
    <w:rsid w:val="003B0C81"/>
    <w:rsid w:val="003B335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553A"/>
    <w:rsid w:val="00406C9F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68E7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2BDD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22E7"/>
    <w:rsid w:val="00505905"/>
    <w:rsid w:val="00511A1B"/>
    <w:rsid w:val="00511A68"/>
    <w:rsid w:val="00513E7D"/>
    <w:rsid w:val="00514A67"/>
    <w:rsid w:val="00521192"/>
    <w:rsid w:val="0052127C"/>
    <w:rsid w:val="005242E0"/>
    <w:rsid w:val="00526AEB"/>
    <w:rsid w:val="005302E0"/>
    <w:rsid w:val="00544738"/>
    <w:rsid w:val="005456E4"/>
    <w:rsid w:val="00547B89"/>
    <w:rsid w:val="005568AF"/>
    <w:rsid w:val="00556AF5"/>
    <w:rsid w:val="005606BC"/>
    <w:rsid w:val="00561353"/>
    <w:rsid w:val="00563E73"/>
    <w:rsid w:val="00565792"/>
    <w:rsid w:val="00567799"/>
    <w:rsid w:val="005710DE"/>
    <w:rsid w:val="005715F8"/>
    <w:rsid w:val="00571A0B"/>
    <w:rsid w:val="00573DFD"/>
    <w:rsid w:val="005747D0"/>
    <w:rsid w:val="00582918"/>
    <w:rsid w:val="005850D7"/>
    <w:rsid w:val="0058522F"/>
    <w:rsid w:val="00586266"/>
    <w:rsid w:val="0059260E"/>
    <w:rsid w:val="00595EDE"/>
    <w:rsid w:val="00596E2B"/>
    <w:rsid w:val="00597471"/>
    <w:rsid w:val="005A0CBA"/>
    <w:rsid w:val="005A2022"/>
    <w:rsid w:val="005A3272"/>
    <w:rsid w:val="005A5193"/>
    <w:rsid w:val="005B115A"/>
    <w:rsid w:val="005B537F"/>
    <w:rsid w:val="005C120D"/>
    <w:rsid w:val="005C15B3"/>
    <w:rsid w:val="005C5DBF"/>
    <w:rsid w:val="005D07C2"/>
    <w:rsid w:val="005D5C05"/>
    <w:rsid w:val="005E2F29"/>
    <w:rsid w:val="005E400D"/>
    <w:rsid w:val="005E4E79"/>
    <w:rsid w:val="005E5CE7"/>
    <w:rsid w:val="005E5F2E"/>
    <w:rsid w:val="005E790C"/>
    <w:rsid w:val="005F08C5"/>
    <w:rsid w:val="005F1BB6"/>
    <w:rsid w:val="00605718"/>
    <w:rsid w:val="00605C66"/>
    <w:rsid w:val="00607814"/>
    <w:rsid w:val="006175D7"/>
    <w:rsid w:val="006208E5"/>
    <w:rsid w:val="006273E4"/>
    <w:rsid w:val="00631F82"/>
    <w:rsid w:val="00632D9D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31B4"/>
    <w:rsid w:val="00674C2F"/>
    <w:rsid w:val="00674C8B"/>
    <w:rsid w:val="006907E2"/>
    <w:rsid w:val="00691AEE"/>
    <w:rsid w:val="006921E4"/>
    <w:rsid w:val="0069523C"/>
    <w:rsid w:val="006962CA"/>
    <w:rsid w:val="00696A95"/>
    <w:rsid w:val="006A09DA"/>
    <w:rsid w:val="006A1835"/>
    <w:rsid w:val="006A2625"/>
    <w:rsid w:val="006B4928"/>
    <w:rsid w:val="006B4A30"/>
    <w:rsid w:val="006B7569"/>
    <w:rsid w:val="006B7AF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105D"/>
    <w:rsid w:val="00754E24"/>
    <w:rsid w:val="00757B3B"/>
    <w:rsid w:val="00764FA6"/>
    <w:rsid w:val="0077052B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C8C"/>
    <w:rsid w:val="007B4BF7"/>
    <w:rsid w:val="007B511E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2037"/>
    <w:rsid w:val="008150A6"/>
    <w:rsid w:val="008178E6"/>
    <w:rsid w:val="008214A3"/>
    <w:rsid w:val="00821C2C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0679"/>
    <w:rsid w:val="008606CD"/>
    <w:rsid w:val="00863BB7"/>
    <w:rsid w:val="00870513"/>
    <w:rsid w:val="008730FD"/>
    <w:rsid w:val="00873DA1"/>
    <w:rsid w:val="00875DDD"/>
    <w:rsid w:val="00877E1F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25EB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FC2"/>
    <w:rsid w:val="009036E7"/>
    <w:rsid w:val="0091053B"/>
    <w:rsid w:val="00912945"/>
    <w:rsid w:val="009144EE"/>
    <w:rsid w:val="00915D4C"/>
    <w:rsid w:val="00924CF9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23"/>
    <w:rsid w:val="009A3E24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6D4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1FB"/>
    <w:rsid w:val="00AA1809"/>
    <w:rsid w:val="00AB5033"/>
    <w:rsid w:val="00AB5298"/>
    <w:rsid w:val="00AB5519"/>
    <w:rsid w:val="00AB5705"/>
    <w:rsid w:val="00AB6313"/>
    <w:rsid w:val="00AB71DD"/>
    <w:rsid w:val="00AC15C5"/>
    <w:rsid w:val="00AD0E75"/>
    <w:rsid w:val="00AE58A9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3762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2898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50E"/>
    <w:rsid w:val="00B7799F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702"/>
    <w:rsid w:val="00BC112B"/>
    <w:rsid w:val="00BC17DF"/>
    <w:rsid w:val="00BC6832"/>
    <w:rsid w:val="00BD0826"/>
    <w:rsid w:val="00BD15AB"/>
    <w:rsid w:val="00BD181D"/>
    <w:rsid w:val="00BE0567"/>
    <w:rsid w:val="00BE0ABD"/>
    <w:rsid w:val="00BE302F"/>
    <w:rsid w:val="00BE3210"/>
    <w:rsid w:val="00BE350E"/>
    <w:rsid w:val="00BE377D"/>
    <w:rsid w:val="00BE3E56"/>
    <w:rsid w:val="00BE4BF7"/>
    <w:rsid w:val="00BE62F6"/>
    <w:rsid w:val="00BE638E"/>
    <w:rsid w:val="00BE73C6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059"/>
    <w:rsid w:val="00C461E6"/>
    <w:rsid w:val="00C50771"/>
    <w:rsid w:val="00C508BE"/>
    <w:rsid w:val="00C54253"/>
    <w:rsid w:val="00C5596F"/>
    <w:rsid w:val="00C63EC4"/>
    <w:rsid w:val="00C64CD9"/>
    <w:rsid w:val="00C670F8"/>
    <w:rsid w:val="00C6780B"/>
    <w:rsid w:val="00C759F9"/>
    <w:rsid w:val="00C76D49"/>
    <w:rsid w:val="00C80AD4"/>
    <w:rsid w:val="00C80B5E"/>
    <w:rsid w:val="00C810C6"/>
    <w:rsid w:val="00C8183E"/>
    <w:rsid w:val="00C9061B"/>
    <w:rsid w:val="00C93CFF"/>
    <w:rsid w:val="00C93EBA"/>
    <w:rsid w:val="00CA0BD8"/>
    <w:rsid w:val="00CA4A21"/>
    <w:rsid w:val="00CA6B28"/>
    <w:rsid w:val="00CA72BB"/>
    <w:rsid w:val="00CA7FF5"/>
    <w:rsid w:val="00CB07E5"/>
    <w:rsid w:val="00CB1C14"/>
    <w:rsid w:val="00CB1E7C"/>
    <w:rsid w:val="00CB29D6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6EA4"/>
    <w:rsid w:val="00D07BE1"/>
    <w:rsid w:val="00D116C0"/>
    <w:rsid w:val="00D13433"/>
    <w:rsid w:val="00D13D8A"/>
    <w:rsid w:val="00D15513"/>
    <w:rsid w:val="00D20DA7"/>
    <w:rsid w:val="00D249A5"/>
    <w:rsid w:val="00D279D8"/>
    <w:rsid w:val="00D27C8E"/>
    <w:rsid w:val="00D3026A"/>
    <w:rsid w:val="00D32D62"/>
    <w:rsid w:val="00D363AE"/>
    <w:rsid w:val="00D36E44"/>
    <w:rsid w:val="00D4075D"/>
    <w:rsid w:val="00D40C72"/>
    <w:rsid w:val="00D4141B"/>
    <w:rsid w:val="00D4145D"/>
    <w:rsid w:val="00D42844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1AD"/>
    <w:rsid w:val="00DE73D2"/>
    <w:rsid w:val="00DF070E"/>
    <w:rsid w:val="00DF5BFB"/>
    <w:rsid w:val="00DF5CD6"/>
    <w:rsid w:val="00E022DA"/>
    <w:rsid w:val="00E03BCB"/>
    <w:rsid w:val="00E124DC"/>
    <w:rsid w:val="00E14115"/>
    <w:rsid w:val="00E258D8"/>
    <w:rsid w:val="00E26DDF"/>
    <w:rsid w:val="00E30167"/>
    <w:rsid w:val="00E33493"/>
    <w:rsid w:val="00E34DE2"/>
    <w:rsid w:val="00E37922"/>
    <w:rsid w:val="00E406DF"/>
    <w:rsid w:val="00E415D3"/>
    <w:rsid w:val="00E469E4"/>
    <w:rsid w:val="00E475C3"/>
    <w:rsid w:val="00E5008A"/>
    <w:rsid w:val="00E509B0"/>
    <w:rsid w:val="00E50B11"/>
    <w:rsid w:val="00E54246"/>
    <w:rsid w:val="00E55D8E"/>
    <w:rsid w:val="00E5621D"/>
    <w:rsid w:val="00E5656A"/>
    <w:rsid w:val="00E56648"/>
    <w:rsid w:val="00E62085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AD7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0F8"/>
    <w:rsid w:val="00F03EAC"/>
    <w:rsid w:val="00F04B7C"/>
    <w:rsid w:val="00F078B5"/>
    <w:rsid w:val="00F12741"/>
    <w:rsid w:val="00F14024"/>
    <w:rsid w:val="00F15DB1"/>
    <w:rsid w:val="00F24297"/>
    <w:rsid w:val="00F25761"/>
    <w:rsid w:val="00F259D7"/>
    <w:rsid w:val="00F32D05"/>
    <w:rsid w:val="00F35263"/>
    <w:rsid w:val="00F353BD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EB4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4D40"/>
    <w:rsid w:val="00FC7600"/>
    <w:rsid w:val="00FD0B7B"/>
    <w:rsid w:val="00FD127E"/>
    <w:rsid w:val="00FD17F9"/>
    <w:rsid w:val="00FD4A3E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4CFFA22"/>
  <w15:docId w15:val="{E794D373-E0C2-4AF1-B6D2-8C7C9EC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72F23A46E4626B7B5792405C7B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712D-A490-4712-BB0A-2989BE54751E}"/>
      </w:docPartPr>
      <w:docPartBody>
        <w:p w:rsidR="0074681B" w:rsidRDefault="002B17CF" w:rsidP="002B17CF">
          <w:pPr>
            <w:pStyle w:val="44E72F23A46E4626B7B5792405C7B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18D66B0D3C4E229EEDB819B8079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AB4B2-376E-4EDE-9FF0-F30E697AA3CF}"/>
      </w:docPartPr>
      <w:docPartBody>
        <w:p w:rsidR="0074681B" w:rsidRDefault="002B17CF" w:rsidP="002B17CF">
          <w:pPr>
            <w:pStyle w:val="9B18D66B0D3C4E229EEDB819B8079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5CF87B108408CBC2D1587A06ED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3AD9-C5D4-447D-94FD-EE62805271F9}"/>
      </w:docPartPr>
      <w:docPartBody>
        <w:p w:rsidR="0074681B" w:rsidRDefault="002B17CF" w:rsidP="002B17CF">
          <w:pPr>
            <w:pStyle w:val="DF65CF87B108408CBC2D1587A06ED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4888A0C58456C9B74C4D694F6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A847-585D-4148-A77A-E6F2D2C6CBBA}"/>
      </w:docPartPr>
      <w:docPartBody>
        <w:p w:rsidR="0074681B" w:rsidRDefault="002B17CF" w:rsidP="002B17CF">
          <w:pPr>
            <w:pStyle w:val="10E4888A0C58456C9B74C4D694F60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FB7C84C38F45DFB0353564884C8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0F6BB-1035-4D43-9B74-9461615E8A36}"/>
      </w:docPartPr>
      <w:docPartBody>
        <w:p w:rsidR="0074681B" w:rsidRDefault="002B17CF" w:rsidP="002B17CF">
          <w:pPr>
            <w:pStyle w:val="31FB7C84C38F45DFB0353564884C886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CF"/>
    <w:rsid w:val="002B17CF"/>
    <w:rsid w:val="0074681B"/>
    <w:rsid w:val="00F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47EE4B95D74B298E9518A5750BE8EA">
    <w:name w:val="0947EE4B95D74B298E9518A5750BE8EA"/>
    <w:rsid w:val="002B17CF"/>
  </w:style>
  <w:style w:type="character" w:styleId="Platshllartext">
    <w:name w:val="Placeholder Text"/>
    <w:basedOn w:val="Standardstycketeckensnitt"/>
    <w:uiPriority w:val="99"/>
    <w:semiHidden/>
    <w:rsid w:val="002B17CF"/>
    <w:rPr>
      <w:noProof w:val="0"/>
      <w:color w:val="808080"/>
    </w:rPr>
  </w:style>
  <w:style w:type="paragraph" w:customStyle="1" w:styleId="639D63CE1F71452682B57DBCAA44CC42">
    <w:name w:val="639D63CE1F71452682B57DBCAA44CC42"/>
    <w:rsid w:val="002B17CF"/>
  </w:style>
  <w:style w:type="paragraph" w:customStyle="1" w:styleId="B27A15005BB448E88336BE6D4686F9FB">
    <w:name w:val="B27A15005BB448E88336BE6D4686F9FB"/>
    <w:rsid w:val="002B17CF"/>
  </w:style>
  <w:style w:type="paragraph" w:customStyle="1" w:styleId="C8EA534A691D4E3FA30C209A5907627E">
    <w:name w:val="C8EA534A691D4E3FA30C209A5907627E"/>
    <w:rsid w:val="002B17CF"/>
  </w:style>
  <w:style w:type="paragraph" w:customStyle="1" w:styleId="44E72F23A46E4626B7B5792405C7B0AE">
    <w:name w:val="44E72F23A46E4626B7B5792405C7B0AE"/>
    <w:rsid w:val="002B17CF"/>
  </w:style>
  <w:style w:type="paragraph" w:customStyle="1" w:styleId="9B18D66B0D3C4E229EEDB819B807961A">
    <w:name w:val="9B18D66B0D3C4E229EEDB819B807961A"/>
    <w:rsid w:val="002B17CF"/>
  </w:style>
  <w:style w:type="paragraph" w:customStyle="1" w:styleId="6DB52A22912B40DD927864C29907DE29">
    <w:name w:val="6DB52A22912B40DD927864C29907DE29"/>
    <w:rsid w:val="002B17CF"/>
  </w:style>
  <w:style w:type="paragraph" w:customStyle="1" w:styleId="DDABAE5714AE4C59B85D5DBE63C8BB52">
    <w:name w:val="DDABAE5714AE4C59B85D5DBE63C8BB52"/>
    <w:rsid w:val="002B17CF"/>
  </w:style>
  <w:style w:type="paragraph" w:customStyle="1" w:styleId="F4ED77DE878345148CDC9DF7352F03CF">
    <w:name w:val="F4ED77DE878345148CDC9DF7352F03CF"/>
    <w:rsid w:val="002B17CF"/>
  </w:style>
  <w:style w:type="paragraph" w:customStyle="1" w:styleId="DF65CF87B108408CBC2D1587A06EDF8B">
    <w:name w:val="DF65CF87B108408CBC2D1587A06EDF8B"/>
    <w:rsid w:val="002B17CF"/>
  </w:style>
  <w:style w:type="paragraph" w:customStyle="1" w:styleId="10E4888A0C58456C9B74C4D694F6030F">
    <w:name w:val="10E4888A0C58456C9B74C4D694F6030F"/>
    <w:rsid w:val="002B17CF"/>
  </w:style>
  <w:style w:type="paragraph" w:customStyle="1" w:styleId="75EBC733483E495BA2E1B9BEF614B0B2">
    <w:name w:val="75EBC733483E495BA2E1B9BEF614B0B2"/>
    <w:rsid w:val="002B17CF"/>
  </w:style>
  <w:style w:type="paragraph" w:customStyle="1" w:styleId="795803DB5E8040229AE09FB9EB20F1F6">
    <w:name w:val="795803DB5E8040229AE09FB9EB20F1F6"/>
    <w:rsid w:val="002B17CF"/>
  </w:style>
  <w:style w:type="paragraph" w:customStyle="1" w:styleId="C1CDBB1F4D0F4635AEDB9971A397791B">
    <w:name w:val="C1CDBB1F4D0F4635AEDB9971A397791B"/>
    <w:rsid w:val="002B17CF"/>
  </w:style>
  <w:style w:type="paragraph" w:customStyle="1" w:styleId="965565FA3D7847709BB1F2114ECB5C69">
    <w:name w:val="965565FA3D7847709BB1F2114ECB5C69"/>
    <w:rsid w:val="002B17CF"/>
  </w:style>
  <w:style w:type="paragraph" w:customStyle="1" w:styleId="8AB6CCD52F0E49EDA514B6B120E2F731">
    <w:name w:val="8AB6CCD52F0E49EDA514B6B120E2F731"/>
    <w:rsid w:val="002B17CF"/>
  </w:style>
  <w:style w:type="paragraph" w:customStyle="1" w:styleId="31FB7C84C38F45DFB0353564884C8865">
    <w:name w:val="31FB7C84C38F45DFB0353564884C8865"/>
    <w:rsid w:val="002B17CF"/>
  </w:style>
  <w:style w:type="paragraph" w:customStyle="1" w:styleId="86BC218FA95048D2B0DBB9EC5642A54B">
    <w:name w:val="86BC218FA95048D2B0DBB9EC5642A54B"/>
    <w:rsid w:val="002B1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5420c56b-c3c7-4cb6-afb8-c03063a06449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9ae9148-c740-488d-ae69-902b28e2f188">M27WYZ5CPRN4-1082807575-985</_dlc_DocId>
    <_dlc_DocIdUrl xmlns="b9ae9148-c740-488d-ae69-902b28e2f188">
      <Url>https://dhs.sp.regeringskansliet.se/yta/ju-L2/_layouts/15/DocIdRedir.aspx?ID=M27WYZ5CPRN4-1082807575-985</Url>
      <Description>M27WYZ5CPRN4-1082807575-985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2019-12-11T00:00:00</HeaderDate>
    <Office/>
    <Dnr>Ju2019/04046/POL</Dnr>
    <ParagrafNr/>
    <DocumentTitle/>
    <VisitingAddress/>
    <Extra1/>
    <Extra2/>
    <Extra3>Martina Johansson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2019-12-11T00:00:00</HeaderDate>
    <Office/>
    <Dnr>Ju2019/04046/POL</Dnr>
    <ParagrafNr/>
    <DocumentTitle/>
    <VisitingAddress/>
    <Extra1/>
    <Extra2/>
    <Extra3>Martina Johansson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9950-6DAE-4110-8B32-8A8FCECAB9B7}"/>
</file>

<file path=customXml/itemProps2.xml><?xml version="1.0" encoding="utf-8"?>
<ds:datastoreItem xmlns:ds="http://schemas.openxmlformats.org/officeDocument/2006/customXml" ds:itemID="{42383D98-CA74-4C17-9D4D-F8352E4A3614}"/>
</file>

<file path=customXml/itemProps3.xml><?xml version="1.0" encoding="utf-8"?>
<ds:datastoreItem xmlns:ds="http://schemas.openxmlformats.org/officeDocument/2006/customXml" ds:itemID="{83556CAE-9A5E-44BC-A123-762004866D0C}"/>
</file>

<file path=customXml/itemProps4.xml><?xml version="1.0" encoding="utf-8"?>
<ds:datastoreItem xmlns:ds="http://schemas.openxmlformats.org/officeDocument/2006/customXml" ds:itemID="{42383D98-CA74-4C17-9D4D-F8352E4A3614}">
  <ds:schemaRefs>
    <ds:schemaRef ds:uri="http://purl.org/dc/terms/"/>
    <ds:schemaRef ds:uri="http://schemas.microsoft.com/office/2006/documentManagement/types"/>
    <ds:schemaRef ds:uri="9c9941df-7074-4a92-bf99-225d24d78d61"/>
    <ds:schemaRef ds:uri="4e9c2f0c-7bf8-49af-8356-cbf363fc78a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9ae9148-c740-488d-ae69-902b28e2f188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FBD31E6-B357-45A8-9DAC-2C8EC94A8B6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3556CAE-9A5E-44BC-A123-762004866D0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FBD31E6-B357-45A8-9DAC-2C8EC94A8B6B}"/>
</file>

<file path=customXml/itemProps8.xml><?xml version="1.0" encoding="utf-8"?>
<ds:datastoreItem xmlns:ds="http://schemas.openxmlformats.org/officeDocument/2006/customXml" ds:itemID="{0BC177DD-CFF5-42B3-B82C-0A66CA42E1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537 av Lina Nordquist (L) Utökade möjligheter till vuxenadoption.docx</dc:title>
  <dc:subject/>
  <dc:creator>Linnéa Brossner</dc:creator>
  <cp:keywords/>
  <dc:description/>
  <cp:lastModifiedBy>Gunilla Hansson-Böe</cp:lastModifiedBy>
  <cp:revision>2</cp:revision>
  <cp:lastPrinted>2019-12-11T07:30:00Z</cp:lastPrinted>
  <dcterms:created xsi:type="dcterms:W3CDTF">2019-12-11T07:31:00Z</dcterms:created>
  <dcterms:modified xsi:type="dcterms:W3CDTF">2019-12-11T07:31:00Z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1ecba6b8-44d3-49f9-bc42-ea67db7604fb</vt:lpwstr>
  </property>
</Properties>
</file>