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327" w:rsidRDefault="00844327" w:rsidP="0060761B">
      <w:pPr>
        <w:pStyle w:val="Rubrik"/>
      </w:pPr>
      <w:bookmarkStart w:id="0" w:name="Start"/>
      <w:bookmarkEnd w:id="0"/>
      <w:r>
        <w:t xml:space="preserve">Svar på fråga 2018/19:151 av </w:t>
      </w:r>
      <w:sdt>
        <w:sdtPr>
          <w:alias w:val="Frågeställare"/>
          <w:tag w:val="delete"/>
          <w:id w:val="-211816850"/>
          <w:placeholder>
            <w:docPart w:val="AFC08A1A598640B89C12272E064A6413"/>
          </w:placeholder>
          <w:dataBinding w:prefixMappings="xmlns:ns0='http://lp/documentinfo/RK' " w:xpath="/ns0:DocumentInfo[1]/ns0:BaseInfo[1]/ns0:Extra3[1]" w:storeItemID="{FC580F32-C710-42BA-BA1D-43EEC1DABF07}"/>
          <w:text/>
        </w:sdtPr>
        <w:sdtEndPr/>
        <w:sdtContent>
          <w:r>
            <w:t>Boriana Åberg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871CFBC756894E4FA4E485075391BC75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M</w:t>
          </w:r>
        </w:sdtContent>
      </w:sdt>
      <w:r>
        <w:t>)</w:t>
      </w:r>
      <w:r>
        <w:br/>
        <w:t xml:space="preserve">Hoten mot journalister </w:t>
      </w:r>
    </w:p>
    <w:p w:rsidR="00844327" w:rsidRDefault="00406168" w:rsidP="0060761B">
      <w:pPr>
        <w:pStyle w:val="Brdtext"/>
      </w:pPr>
      <w:sdt>
        <w:sdtPr>
          <w:alias w:val="Frågeställare"/>
          <w:tag w:val="delete"/>
          <w:id w:val="-1635256365"/>
          <w:placeholder>
            <w:docPart w:val="FCBB62319BBF4B3D93929F8D22C448FC"/>
          </w:placeholder>
          <w:dataBinding w:prefixMappings="xmlns:ns0='http://lp/documentinfo/RK' " w:xpath="/ns0:DocumentInfo[1]/ns0:BaseInfo[1]/ns0:Extra3[1]" w:storeItemID="{FC580F32-C710-42BA-BA1D-43EEC1DABF07}"/>
          <w:text/>
        </w:sdtPr>
        <w:sdtEndPr/>
        <w:sdtContent>
          <w:r w:rsidR="00844327">
            <w:t>Boriana Åberg</w:t>
          </w:r>
        </w:sdtContent>
      </w:sdt>
      <w:r w:rsidR="00844327">
        <w:t xml:space="preserve"> har frågat mig vilka åtgärder jag avser att vidta för att garantera det fria ordet och journalisternas möjlighet att utföra sitt arbete. </w:t>
      </w:r>
    </w:p>
    <w:p w:rsidR="00846CAC" w:rsidRDefault="00865BB4" w:rsidP="0060761B">
      <w:pPr>
        <w:pStyle w:val="Brdtext"/>
      </w:pPr>
      <w:r>
        <w:t xml:space="preserve">Först av allt vill jag understryka att hot och hat som riktas mot journalister med anledning av deras yrkesutövning är ett </w:t>
      </w:r>
      <w:r w:rsidR="0060761B">
        <w:t xml:space="preserve">hot mot det demokratiska samtalet och i förlängningen mot demokratin. </w:t>
      </w:r>
    </w:p>
    <w:p w:rsidR="00844327" w:rsidRDefault="00865BB4" w:rsidP="0060761B">
      <w:pPr>
        <w:pStyle w:val="Brdtext"/>
      </w:pPr>
      <w:r>
        <w:t>En undersökning från Göteborgs universitet som har gjorts på uppdrag av regeringen visar att var fjärde journalist utsattes för hot, våld eller trakasserier under 2016. Hot och hat får också konsek</w:t>
      </w:r>
      <w:r w:rsidR="00971012">
        <w:t>venser</w:t>
      </w:r>
      <w:r>
        <w:t xml:space="preserve">. </w:t>
      </w:r>
      <w:r w:rsidRPr="00865BB4">
        <w:t>Var fjärde utsatt journalist har undvikit att bevaka ett visst ämne eller fråga</w:t>
      </w:r>
      <w:r w:rsidR="00506A77">
        <w:t>, ö</w:t>
      </w:r>
      <w:r>
        <w:t>ver hälften av journalisterna uppger att de har blivit rädda efter att ha utsatts och var fjärde har någon gång fu</w:t>
      </w:r>
      <w:r w:rsidR="00C9207D">
        <w:t>nderat på att lämna journalisti</w:t>
      </w:r>
      <w:r>
        <w:t xml:space="preserve">ken. </w:t>
      </w:r>
    </w:p>
    <w:p w:rsidR="00C9207D" w:rsidRDefault="00C9207D" w:rsidP="0060761B">
      <w:pPr>
        <w:pStyle w:val="Brdtext"/>
      </w:pPr>
      <w:r>
        <w:t xml:space="preserve">Under förra mandatperioden antog regeringen </w:t>
      </w:r>
      <w:r w:rsidRPr="00C9207D">
        <w:t>handlingsplan</w:t>
      </w:r>
      <w:r>
        <w:t>en Till det fria ordets försvar</w:t>
      </w:r>
      <w:r w:rsidR="00506A77">
        <w:t xml:space="preserve"> </w:t>
      </w:r>
      <w:r w:rsidR="00971012">
        <w:t>– åtgärder mot utsatthet för hot och hat bland journalister, förtroendevalda och konstnärer</w:t>
      </w:r>
      <w:r>
        <w:t xml:space="preserve">. </w:t>
      </w:r>
      <w:r w:rsidR="00C26D41">
        <w:t>H</w:t>
      </w:r>
      <w:r>
        <w:t xml:space="preserve">andlingsplanen </w:t>
      </w:r>
      <w:r w:rsidR="00C26D41">
        <w:t>omfattar tre åtgärdsområden: ökad kunskap, stöd till dem som utsätts och ett stärkt rättsväsende.</w:t>
      </w:r>
    </w:p>
    <w:p w:rsidR="00846CAC" w:rsidRDefault="00846CAC" w:rsidP="0060761B">
      <w:pPr>
        <w:pStyle w:val="Brdtext"/>
      </w:pPr>
      <w:r>
        <w:t xml:space="preserve">Som ett led i ett förstärkt arbete med att ge stöd till journalister </w:t>
      </w:r>
      <w:r w:rsidR="00C26D41">
        <w:t xml:space="preserve">har </w:t>
      </w:r>
      <w:r>
        <w:t xml:space="preserve">regeringen </w:t>
      </w:r>
      <w:r w:rsidR="00C26D41">
        <w:t xml:space="preserve">gett </w:t>
      </w:r>
      <w:r w:rsidR="000D0E5B">
        <w:t xml:space="preserve">Medieinstitutet Fojo </w:t>
      </w:r>
      <w:r w:rsidR="00971012">
        <w:t xml:space="preserve">vid Linnéuniversitetet </w:t>
      </w:r>
      <w:r w:rsidR="000D0E5B">
        <w:t xml:space="preserve">i uppdrag att utveckla stödet till journalister och redaktioner som utsätts för hot och hat. Syftet är framförallt att förbättra stödet till frilansare, små redaktioner och mindre produktionsbolag. </w:t>
      </w:r>
    </w:p>
    <w:p w:rsidR="000D0E5B" w:rsidRDefault="000D0E5B" w:rsidP="0060761B">
      <w:pPr>
        <w:pStyle w:val="Brdtext"/>
      </w:pPr>
      <w:r>
        <w:t>Regeringen följer också särskilt Polismyndighetens arbete på området. I mars ska myndighet</w:t>
      </w:r>
      <w:r w:rsidR="000C1EA7">
        <w:t xml:space="preserve">en redovisa till regeringen vilka åtgärder som vidtagits för att bekämpa brott som hotar den fria åsiktsbildningen och i vilken utsträckning det finns likvärdiga möjligheter för </w:t>
      </w:r>
      <w:r w:rsidR="005D168A">
        <w:t xml:space="preserve">bl.a. </w:t>
      </w:r>
      <w:r w:rsidR="000C1EA7">
        <w:t xml:space="preserve">journalister att få hjälp i hela landet. Myndigheten ska också beskriva hur man avser att fortsätta utveckla arbetet. </w:t>
      </w:r>
    </w:p>
    <w:p w:rsidR="000C1EA7" w:rsidRDefault="00C3447D" w:rsidP="0060761B">
      <w:pPr>
        <w:pStyle w:val="Brdtext"/>
      </w:pPr>
      <w:r>
        <w:t xml:space="preserve">Hot och hat får aldrig normaliseras. </w:t>
      </w:r>
      <w:r w:rsidR="000C1EA7">
        <w:t>Min ambition som kultur- och demokratiminister är att bidra till ett systematiskt arbete</w:t>
      </w:r>
      <w:r>
        <w:t xml:space="preserve">. I detta är </w:t>
      </w:r>
      <w:r w:rsidR="00971012">
        <w:t>a</w:t>
      </w:r>
      <w:r w:rsidR="00506A77">
        <w:t>rbetsgivare</w:t>
      </w:r>
      <w:r w:rsidR="00971012">
        <w:t>,</w:t>
      </w:r>
      <w:r w:rsidR="00506A77">
        <w:t xml:space="preserve"> myndigheter </w:t>
      </w:r>
      <w:r w:rsidR="00971012">
        <w:t xml:space="preserve">och det civila samhällets organisationer </w:t>
      </w:r>
      <w:r w:rsidR="00506A77">
        <w:t xml:space="preserve">viktiga </w:t>
      </w:r>
      <w:r w:rsidR="00971012">
        <w:t>aktörer. S</w:t>
      </w:r>
      <w:r w:rsidR="00506A77">
        <w:t xml:space="preserve">amtidigt måste var och en bidra till ett konstruktivt </w:t>
      </w:r>
      <w:r w:rsidR="00971012">
        <w:t>samtals</w:t>
      </w:r>
      <w:r w:rsidR="00506A77">
        <w:t>klimat fritt från hot och hat. D</w:t>
      </w:r>
      <w:r w:rsidR="000C1EA7">
        <w:t xml:space="preserve">et </w:t>
      </w:r>
      <w:r w:rsidR="00506A77">
        <w:t xml:space="preserve">är </w:t>
      </w:r>
      <w:r w:rsidR="000C1EA7">
        <w:t xml:space="preserve">ett gemensamt ansvar att vända utvecklingen.  </w:t>
      </w:r>
    </w:p>
    <w:p w:rsidR="00C9207D" w:rsidRDefault="00C9207D" w:rsidP="0060761B">
      <w:pPr>
        <w:pStyle w:val="Brdtext"/>
      </w:pPr>
      <w:r>
        <w:t xml:space="preserve"> </w:t>
      </w:r>
    </w:p>
    <w:p w:rsidR="00844327" w:rsidRDefault="00844327" w:rsidP="0060761B">
      <w:pPr>
        <w:pStyle w:val="Brdtext"/>
      </w:pPr>
      <w:r>
        <w:t xml:space="preserve">Stockholm den </w:t>
      </w:r>
      <w:sdt>
        <w:sdtPr>
          <w:id w:val="-1225218591"/>
          <w:placeholder>
            <w:docPart w:val="511C7BF01F1944438880F586791AA4AA"/>
          </w:placeholder>
          <w:dataBinding w:prefixMappings="xmlns:ns0='http://lp/documentinfo/RK' " w:xpath="/ns0:DocumentInfo[1]/ns0:BaseInfo[1]/ns0:HeaderDate[1]" w:storeItemID="{FC580F32-C710-42BA-BA1D-43EEC1DABF07}"/>
          <w:date w:fullDate="2019-02-13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09402D">
            <w:t>13</w:t>
          </w:r>
          <w:r>
            <w:t xml:space="preserve"> februari 2019</w:t>
          </w:r>
        </w:sdtContent>
      </w:sdt>
    </w:p>
    <w:p w:rsidR="00844327" w:rsidRDefault="00844327" w:rsidP="0060761B">
      <w:pPr>
        <w:pStyle w:val="Brdtextutanavstnd"/>
      </w:pPr>
    </w:p>
    <w:p w:rsidR="00844327" w:rsidRDefault="00844327" w:rsidP="0060761B">
      <w:pPr>
        <w:pStyle w:val="Brdtextutanavstnd"/>
      </w:pPr>
    </w:p>
    <w:p w:rsidR="00844327" w:rsidRDefault="00844327" w:rsidP="0060761B">
      <w:pPr>
        <w:pStyle w:val="Brdtextutanavstnd"/>
      </w:pPr>
    </w:p>
    <w:sdt>
      <w:sdtPr>
        <w:alias w:val="Klicka på listpilen"/>
        <w:tag w:val="run-loadAllMinistersFromDep_control-cmdAvsandare_bindto-SenderTitle_delete"/>
        <w:id w:val="-122627287"/>
        <w:placeholder>
          <w:docPart w:val="8C97C1B3EE834B0F89E664A4E6C89479"/>
        </w:placeholder>
        <w:dataBinding w:prefixMappings="xmlns:ns0='http://lp/documentinfo/RK' " w:xpath="/ns0:DocumentInfo[1]/ns0:BaseInfo[1]/ns0:TopSender[1]" w:storeItemID="{FC580F32-C710-42BA-BA1D-43EEC1DABF07}"/>
        <w:comboBox w:lastValue="Kultur- och demokratiministern samt ministern med ansvar för idrottsfrågorna">
          <w:listItem w:displayText="Amanda Lind" w:value="Kultur- och demokratiministern samt ministern med ansvar för idrottsfrågorna"/>
        </w:comboBox>
      </w:sdtPr>
      <w:sdtEndPr/>
      <w:sdtContent>
        <w:p w:rsidR="00844327" w:rsidRDefault="00506A77" w:rsidP="0060761B">
          <w:pPr>
            <w:pStyle w:val="Brdtext"/>
          </w:pPr>
          <w:r>
            <w:t>Amanda Lind</w:t>
          </w:r>
        </w:p>
      </w:sdtContent>
    </w:sdt>
    <w:p w:rsidR="00844327" w:rsidRPr="00DB48AB" w:rsidRDefault="00844327" w:rsidP="0060761B">
      <w:pPr>
        <w:pStyle w:val="Brdtext"/>
      </w:pPr>
    </w:p>
    <w:sectPr w:rsidR="00844327" w:rsidRPr="00DB48AB" w:rsidSect="00844327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168" w:rsidRDefault="00406168" w:rsidP="00A87A54">
      <w:pPr>
        <w:spacing w:after="0" w:line="240" w:lineRule="auto"/>
      </w:pPr>
      <w:r>
        <w:separator/>
      </w:r>
    </w:p>
  </w:endnote>
  <w:endnote w:type="continuationSeparator" w:id="0">
    <w:p w:rsidR="00406168" w:rsidRDefault="00406168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60761B" w:rsidRPr="00347E11" w:rsidTr="0060761B">
      <w:trPr>
        <w:trHeight w:val="227"/>
        <w:jc w:val="right"/>
      </w:trPr>
      <w:tc>
        <w:tcPr>
          <w:tcW w:w="708" w:type="dxa"/>
          <w:vAlign w:val="bottom"/>
        </w:tcPr>
        <w:p w:rsidR="0060761B" w:rsidRPr="00B62610" w:rsidRDefault="0060761B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FC2C3A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FC2C3A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60761B" w:rsidRPr="00347E11" w:rsidTr="0060761B">
      <w:trPr>
        <w:trHeight w:val="850"/>
        <w:jc w:val="right"/>
      </w:trPr>
      <w:tc>
        <w:tcPr>
          <w:tcW w:w="708" w:type="dxa"/>
          <w:vAlign w:val="bottom"/>
        </w:tcPr>
        <w:p w:rsidR="0060761B" w:rsidRPr="00347E11" w:rsidRDefault="0060761B" w:rsidP="005606BC">
          <w:pPr>
            <w:pStyle w:val="Sidfot"/>
            <w:spacing w:line="276" w:lineRule="auto"/>
            <w:jc w:val="right"/>
          </w:pPr>
        </w:p>
      </w:tc>
    </w:tr>
  </w:tbl>
  <w:p w:rsidR="0060761B" w:rsidRPr="005606BC" w:rsidRDefault="0060761B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60761B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60761B" w:rsidRPr="00347E11" w:rsidRDefault="0060761B" w:rsidP="00347E11">
          <w:pPr>
            <w:pStyle w:val="Sidfot"/>
            <w:rPr>
              <w:sz w:val="8"/>
            </w:rPr>
          </w:pPr>
        </w:p>
      </w:tc>
    </w:tr>
    <w:tr w:rsidR="0060761B" w:rsidRPr="00EE3C0F" w:rsidTr="00C26068">
      <w:trPr>
        <w:trHeight w:val="227"/>
      </w:trPr>
      <w:tc>
        <w:tcPr>
          <w:tcW w:w="4074" w:type="dxa"/>
        </w:tcPr>
        <w:p w:rsidR="0060761B" w:rsidRPr="00F53AEA" w:rsidRDefault="0060761B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60761B" w:rsidRPr="00F53AEA" w:rsidRDefault="0060761B" w:rsidP="00F53AEA">
          <w:pPr>
            <w:pStyle w:val="Sidfot"/>
            <w:spacing w:line="276" w:lineRule="auto"/>
          </w:pPr>
        </w:p>
      </w:tc>
    </w:tr>
  </w:tbl>
  <w:p w:rsidR="0060761B" w:rsidRPr="00EE3C0F" w:rsidRDefault="0060761B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168" w:rsidRDefault="00406168" w:rsidP="00A87A54">
      <w:pPr>
        <w:spacing w:after="0" w:line="240" w:lineRule="auto"/>
      </w:pPr>
      <w:r>
        <w:separator/>
      </w:r>
    </w:p>
  </w:footnote>
  <w:footnote w:type="continuationSeparator" w:id="0">
    <w:p w:rsidR="00406168" w:rsidRDefault="00406168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60761B" w:rsidTr="00C93EBA">
      <w:trPr>
        <w:trHeight w:val="227"/>
      </w:trPr>
      <w:tc>
        <w:tcPr>
          <w:tcW w:w="5534" w:type="dxa"/>
        </w:tcPr>
        <w:p w:rsidR="0060761B" w:rsidRPr="007D73AB" w:rsidRDefault="0060761B">
          <w:pPr>
            <w:pStyle w:val="Sidhuvud"/>
          </w:pPr>
        </w:p>
      </w:tc>
      <w:tc>
        <w:tcPr>
          <w:tcW w:w="3170" w:type="dxa"/>
          <w:vAlign w:val="bottom"/>
        </w:tcPr>
        <w:p w:rsidR="0060761B" w:rsidRPr="007D73AB" w:rsidRDefault="0060761B" w:rsidP="00340DE0">
          <w:pPr>
            <w:pStyle w:val="Sidhuvud"/>
          </w:pPr>
        </w:p>
      </w:tc>
      <w:tc>
        <w:tcPr>
          <w:tcW w:w="1134" w:type="dxa"/>
        </w:tcPr>
        <w:p w:rsidR="0060761B" w:rsidRDefault="0060761B" w:rsidP="0060761B">
          <w:pPr>
            <w:pStyle w:val="Sidhuvud"/>
          </w:pPr>
        </w:p>
      </w:tc>
    </w:tr>
    <w:tr w:rsidR="0060761B" w:rsidTr="00C93EBA">
      <w:trPr>
        <w:trHeight w:val="1928"/>
      </w:trPr>
      <w:tc>
        <w:tcPr>
          <w:tcW w:w="5534" w:type="dxa"/>
        </w:tcPr>
        <w:p w:rsidR="0060761B" w:rsidRPr="00340DE0" w:rsidRDefault="0060761B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2E6E686" wp14:editId="72E6E687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60761B" w:rsidRPr="00710A6C" w:rsidRDefault="0060761B" w:rsidP="00EE3C0F">
          <w:pPr>
            <w:pStyle w:val="Sidhuvud"/>
            <w:rPr>
              <w:b/>
            </w:rPr>
          </w:pPr>
        </w:p>
        <w:p w:rsidR="0060761B" w:rsidRDefault="0060761B" w:rsidP="00EE3C0F">
          <w:pPr>
            <w:pStyle w:val="Sidhuvud"/>
          </w:pPr>
        </w:p>
        <w:p w:rsidR="0060761B" w:rsidRDefault="0060761B" w:rsidP="00EE3C0F">
          <w:pPr>
            <w:pStyle w:val="Sidhuvud"/>
          </w:pPr>
        </w:p>
        <w:p w:rsidR="0060761B" w:rsidRDefault="0060761B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CFBEE959FE8145D29EDACCD51DD6ACC6"/>
            </w:placeholder>
            <w:dataBinding w:prefixMappings="xmlns:ns0='http://lp/documentinfo/RK' " w:xpath="/ns0:DocumentInfo[1]/ns0:BaseInfo[1]/ns0:Dnr[1]" w:storeItemID="{FC580F32-C710-42BA-BA1D-43EEC1DABF07}"/>
            <w:text/>
          </w:sdtPr>
          <w:sdtEndPr/>
          <w:sdtContent>
            <w:p w:rsidR="0060761B" w:rsidRDefault="00EF3193" w:rsidP="00EE3C0F">
              <w:pPr>
                <w:pStyle w:val="Sidhuvud"/>
              </w:pPr>
              <w:r>
                <w:t>Ku2019/00198/D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EDA17CF6A334DCE92025D6D281C3326"/>
            </w:placeholder>
            <w:showingPlcHdr/>
            <w:dataBinding w:prefixMappings="xmlns:ns0='http://lp/documentinfo/RK' " w:xpath="/ns0:DocumentInfo[1]/ns0:BaseInfo[1]/ns0:DocNumber[1]" w:storeItemID="{FC580F32-C710-42BA-BA1D-43EEC1DABF07}"/>
            <w:text/>
          </w:sdtPr>
          <w:sdtEndPr/>
          <w:sdtContent>
            <w:p w:rsidR="0060761B" w:rsidRDefault="0060761B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60761B" w:rsidRDefault="0060761B" w:rsidP="00EE3C0F">
          <w:pPr>
            <w:pStyle w:val="Sidhuvud"/>
          </w:pPr>
        </w:p>
      </w:tc>
      <w:tc>
        <w:tcPr>
          <w:tcW w:w="1134" w:type="dxa"/>
        </w:tcPr>
        <w:p w:rsidR="0060761B" w:rsidRDefault="0060761B" w:rsidP="0094502D">
          <w:pPr>
            <w:pStyle w:val="Sidhuvud"/>
          </w:pPr>
        </w:p>
        <w:p w:rsidR="0060761B" w:rsidRPr="0094502D" w:rsidRDefault="0060761B" w:rsidP="00EC71A6">
          <w:pPr>
            <w:pStyle w:val="Sidhuvud"/>
          </w:pPr>
        </w:p>
      </w:tc>
    </w:tr>
    <w:tr w:rsidR="0060761B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679FADB5F8DB4DA2AF883E8005F886BE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60761B" w:rsidRPr="00506A77" w:rsidRDefault="0060761B" w:rsidP="00340DE0">
              <w:pPr>
                <w:pStyle w:val="Sidhuvud"/>
                <w:rPr>
                  <w:b/>
                </w:rPr>
              </w:pPr>
              <w:r w:rsidRPr="00506A77">
                <w:rPr>
                  <w:b/>
                </w:rPr>
                <w:t>Kulturdepartementet</w:t>
              </w:r>
            </w:p>
            <w:p w:rsidR="008162DB" w:rsidRDefault="0060761B" w:rsidP="008162DB">
              <w:pPr>
                <w:pStyle w:val="Sidhuvud"/>
              </w:pPr>
              <w:r w:rsidRPr="00506A77">
                <w:t>Kultur- och d</w:t>
              </w:r>
              <w:r w:rsidR="00534AE2">
                <w:t>emokratiministern</w:t>
              </w:r>
            </w:p>
            <w:p w:rsidR="0060761B" w:rsidRPr="00340DE0" w:rsidRDefault="0060761B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4C76DEC71E84558840CCE9F9E0812C3"/>
          </w:placeholder>
          <w:dataBinding w:prefixMappings="xmlns:ns0='http://lp/documentinfo/RK' " w:xpath="/ns0:DocumentInfo[1]/ns0:BaseInfo[1]/ns0:Recipient[1]" w:storeItemID="{FC580F32-C710-42BA-BA1D-43EEC1DABF07}"/>
          <w:text w:multiLine="1"/>
        </w:sdtPr>
        <w:sdtEndPr/>
        <w:sdtContent>
          <w:tc>
            <w:tcPr>
              <w:tcW w:w="3170" w:type="dxa"/>
            </w:tcPr>
            <w:p w:rsidR="0060761B" w:rsidRDefault="0060761B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60761B" w:rsidRDefault="0060761B" w:rsidP="003E6020">
          <w:pPr>
            <w:pStyle w:val="Sidhuvud"/>
          </w:pPr>
        </w:p>
      </w:tc>
    </w:tr>
  </w:tbl>
  <w:p w:rsidR="0060761B" w:rsidRDefault="0060761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27"/>
    <w:rsid w:val="00000290"/>
    <w:rsid w:val="0000412C"/>
    <w:rsid w:val="00004D5C"/>
    <w:rsid w:val="00005F68"/>
    <w:rsid w:val="00006CA7"/>
    <w:rsid w:val="00012B00"/>
    <w:rsid w:val="00014EF6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62E0"/>
    <w:rsid w:val="000873C3"/>
    <w:rsid w:val="00093408"/>
    <w:rsid w:val="00093BBF"/>
    <w:rsid w:val="0009402D"/>
    <w:rsid w:val="0009435C"/>
    <w:rsid w:val="000A13CA"/>
    <w:rsid w:val="000A456A"/>
    <w:rsid w:val="000A5E43"/>
    <w:rsid w:val="000B56A9"/>
    <w:rsid w:val="000C1EA7"/>
    <w:rsid w:val="000C61D1"/>
    <w:rsid w:val="000D0E5B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18F5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774F8"/>
    <w:rsid w:val="00180BE1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1657C"/>
    <w:rsid w:val="00222258"/>
    <w:rsid w:val="00223AD6"/>
    <w:rsid w:val="0022666A"/>
    <w:rsid w:val="00227E43"/>
    <w:rsid w:val="002315F5"/>
    <w:rsid w:val="00233D52"/>
    <w:rsid w:val="00237147"/>
    <w:rsid w:val="00242AD1"/>
    <w:rsid w:val="0024412C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39EF"/>
    <w:rsid w:val="002A6820"/>
    <w:rsid w:val="002B14F7"/>
    <w:rsid w:val="002B6849"/>
    <w:rsid w:val="002C1D37"/>
    <w:rsid w:val="002C476F"/>
    <w:rsid w:val="002C5B48"/>
    <w:rsid w:val="002D2647"/>
    <w:rsid w:val="002D4298"/>
    <w:rsid w:val="002D4829"/>
    <w:rsid w:val="002D6541"/>
    <w:rsid w:val="002E150B"/>
    <w:rsid w:val="002E2C89"/>
    <w:rsid w:val="002E3609"/>
    <w:rsid w:val="002E4D3F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50A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4D9F"/>
    <w:rsid w:val="003D7B03"/>
    <w:rsid w:val="003E30BD"/>
    <w:rsid w:val="003E5A50"/>
    <w:rsid w:val="003E6020"/>
    <w:rsid w:val="003F1F1F"/>
    <w:rsid w:val="003F299F"/>
    <w:rsid w:val="003F59B4"/>
    <w:rsid w:val="003F6B92"/>
    <w:rsid w:val="0040090E"/>
    <w:rsid w:val="00403D11"/>
    <w:rsid w:val="00404DB4"/>
    <w:rsid w:val="00406168"/>
    <w:rsid w:val="0041093C"/>
    <w:rsid w:val="0041223B"/>
    <w:rsid w:val="004137EE"/>
    <w:rsid w:val="00413A4E"/>
    <w:rsid w:val="00415163"/>
    <w:rsid w:val="004157BE"/>
    <w:rsid w:val="0042068E"/>
    <w:rsid w:val="00422030"/>
    <w:rsid w:val="00422A7F"/>
    <w:rsid w:val="00426213"/>
    <w:rsid w:val="00431A7B"/>
    <w:rsid w:val="00433B09"/>
    <w:rsid w:val="0043623F"/>
    <w:rsid w:val="00437459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768A"/>
    <w:rsid w:val="004A33C6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505905"/>
    <w:rsid w:val="00506A77"/>
    <w:rsid w:val="00511A1B"/>
    <w:rsid w:val="00511A68"/>
    <w:rsid w:val="00513E7D"/>
    <w:rsid w:val="00514A67"/>
    <w:rsid w:val="00521192"/>
    <w:rsid w:val="0052127C"/>
    <w:rsid w:val="00526AEB"/>
    <w:rsid w:val="005302E0"/>
    <w:rsid w:val="00530ECD"/>
    <w:rsid w:val="00534AE2"/>
    <w:rsid w:val="00544738"/>
    <w:rsid w:val="005456E4"/>
    <w:rsid w:val="00547B89"/>
    <w:rsid w:val="005568AF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537F"/>
    <w:rsid w:val="005C120D"/>
    <w:rsid w:val="005C15B3"/>
    <w:rsid w:val="005D07C2"/>
    <w:rsid w:val="005D168A"/>
    <w:rsid w:val="005E2F29"/>
    <w:rsid w:val="005E400D"/>
    <w:rsid w:val="005E4E79"/>
    <w:rsid w:val="005E5CE7"/>
    <w:rsid w:val="005E790C"/>
    <w:rsid w:val="005F08C5"/>
    <w:rsid w:val="00605718"/>
    <w:rsid w:val="00605C66"/>
    <w:rsid w:val="0060761B"/>
    <w:rsid w:val="00607814"/>
    <w:rsid w:val="006175D7"/>
    <w:rsid w:val="006208E5"/>
    <w:rsid w:val="006273E4"/>
    <w:rsid w:val="00631F82"/>
    <w:rsid w:val="00633B59"/>
    <w:rsid w:val="00634EF4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D2998"/>
    <w:rsid w:val="006D3188"/>
    <w:rsid w:val="006D515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64FA6"/>
    <w:rsid w:val="00773075"/>
    <w:rsid w:val="00773F3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6456"/>
    <w:rsid w:val="007C7BDB"/>
    <w:rsid w:val="007D2FF5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0595A"/>
    <w:rsid w:val="008150A6"/>
    <w:rsid w:val="008162DB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327"/>
    <w:rsid w:val="0084476E"/>
    <w:rsid w:val="00846CAC"/>
    <w:rsid w:val="008504F6"/>
    <w:rsid w:val="008573B9"/>
    <w:rsid w:val="0085782D"/>
    <w:rsid w:val="00863BB7"/>
    <w:rsid w:val="00865BB4"/>
    <w:rsid w:val="008730FD"/>
    <w:rsid w:val="00873DA1"/>
    <w:rsid w:val="00875DDD"/>
    <w:rsid w:val="00881BC6"/>
    <w:rsid w:val="008860CC"/>
    <w:rsid w:val="00890876"/>
    <w:rsid w:val="00891929"/>
    <w:rsid w:val="00893029"/>
    <w:rsid w:val="0089514A"/>
    <w:rsid w:val="00895C2A"/>
    <w:rsid w:val="008A0A0D"/>
    <w:rsid w:val="008A3961"/>
    <w:rsid w:val="008A4CEA"/>
    <w:rsid w:val="008A7506"/>
    <w:rsid w:val="008B1603"/>
    <w:rsid w:val="008B20ED"/>
    <w:rsid w:val="008B6135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44EE"/>
    <w:rsid w:val="00915D4C"/>
    <w:rsid w:val="009279B2"/>
    <w:rsid w:val="00935814"/>
    <w:rsid w:val="0094502D"/>
    <w:rsid w:val="00946421"/>
    <w:rsid w:val="00946561"/>
    <w:rsid w:val="00946B39"/>
    <w:rsid w:val="00947013"/>
    <w:rsid w:val="00971012"/>
    <w:rsid w:val="00973084"/>
    <w:rsid w:val="00974B59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B2F70"/>
    <w:rsid w:val="009B4594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4CFD"/>
    <w:rsid w:val="009E7B92"/>
    <w:rsid w:val="009F19C0"/>
    <w:rsid w:val="00A00AE4"/>
    <w:rsid w:val="00A00D24"/>
    <w:rsid w:val="00A01F5C"/>
    <w:rsid w:val="00A2019A"/>
    <w:rsid w:val="00A23493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809"/>
    <w:rsid w:val="00AB5033"/>
    <w:rsid w:val="00AB5298"/>
    <w:rsid w:val="00AB5519"/>
    <w:rsid w:val="00AB6313"/>
    <w:rsid w:val="00AB71DD"/>
    <w:rsid w:val="00AC15C5"/>
    <w:rsid w:val="00AD0E75"/>
    <w:rsid w:val="00AD111C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018"/>
    <w:rsid w:val="00B47956"/>
    <w:rsid w:val="00B51625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2A05"/>
    <w:rsid w:val="00B84409"/>
    <w:rsid w:val="00B84E2D"/>
    <w:rsid w:val="00B927C9"/>
    <w:rsid w:val="00B96EFA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1410E"/>
    <w:rsid w:val="00C141C6"/>
    <w:rsid w:val="00C16F5A"/>
    <w:rsid w:val="00C2071A"/>
    <w:rsid w:val="00C20ACB"/>
    <w:rsid w:val="00C23703"/>
    <w:rsid w:val="00C24AA5"/>
    <w:rsid w:val="00C26068"/>
    <w:rsid w:val="00C26D41"/>
    <w:rsid w:val="00C26DF9"/>
    <w:rsid w:val="00C271A8"/>
    <w:rsid w:val="00C3050C"/>
    <w:rsid w:val="00C32067"/>
    <w:rsid w:val="00C3447D"/>
    <w:rsid w:val="00C36E3A"/>
    <w:rsid w:val="00C37A77"/>
    <w:rsid w:val="00C41141"/>
    <w:rsid w:val="00C461E6"/>
    <w:rsid w:val="00C50771"/>
    <w:rsid w:val="00C508BE"/>
    <w:rsid w:val="00C639E1"/>
    <w:rsid w:val="00C63EC4"/>
    <w:rsid w:val="00C64CD9"/>
    <w:rsid w:val="00C670F8"/>
    <w:rsid w:val="00C6780B"/>
    <w:rsid w:val="00C76D49"/>
    <w:rsid w:val="00C80AD4"/>
    <w:rsid w:val="00C80B5E"/>
    <w:rsid w:val="00C9061B"/>
    <w:rsid w:val="00C9207D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D8"/>
    <w:rsid w:val="00D27C8E"/>
    <w:rsid w:val="00D3026A"/>
    <w:rsid w:val="00D32D62"/>
    <w:rsid w:val="00D36E44"/>
    <w:rsid w:val="00D40C72"/>
    <w:rsid w:val="00D4141B"/>
    <w:rsid w:val="00D4145D"/>
    <w:rsid w:val="00D458F0"/>
    <w:rsid w:val="00D50B3B"/>
    <w:rsid w:val="00D5467F"/>
    <w:rsid w:val="00D55837"/>
    <w:rsid w:val="00D56A9F"/>
    <w:rsid w:val="00D60F51"/>
    <w:rsid w:val="00D65E43"/>
    <w:rsid w:val="00D6730A"/>
    <w:rsid w:val="00D674A6"/>
    <w:rsid w:val="00D7168E"/>
    <w:rsid w:val="00D72719"/>
    <w:rsid w:val="00D74B7C"/>
    <w:rsid w:val="00D76068"/>
    <w:rsid w:val="00D76B01"/>
    <w:rsid w:val="00D804A2"/>
    <w:rsid w:val="00D84704"/>
    <w:rsid w:val="00D921FD"/>
    <w:rsid w:val="00D93714"/>
    <w:rsid w:val="00D94034"/>
    <w:rsid w:val="00D95424"/>
    <w:rsid w:val="00DA4084"/>
    <w:rsid w:val="00DA5A54"/>
    <w:rsid w:val="00DA5C0D"/>
    <w:rsid w:val="00DB4E26"/>
    <w:rsid w:val="00DB714B"/>
    <w:rsid w:val="00DC1025"/>
    <w:rsid w:val="00DC10F6"/>
    <w:rsid w:val="00DC31F1"/>
    <w:rsid w:val="00DC3E45"/>
    <w:rsid w:val="00DC4598"/>
    <w:rsid w:val="00DD0722"/>
    <w:rsid w:val="00DD212F"/>
    <w:rsid w:val="00DE18F5"/>
    <w:rsid w:val="00DE73D2"/>
    <w:rsid w:val="00DF5BFB"/>
    <w:rsid w:val="00DF5CD6"/>
    <w:rsid w:val="00E022DA"/>
    <w:rsid w:val="00E03BCB"/>
    <w:rsid w:val="00E124DC"/>
    <w:rsid w:val="00E258D8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82DF1"/>
    <w:rsid w:val="00E90CAA"/>
    <w:rsid w:val="00E93339"/>
    <w:rsid w:val="00E96532"/>
    <w:rsid w:val="00E973A0"/>
    <w:rsid w:val="00EA1688"/>
    <w:rsid w:val="00EA1AFC"/>
    <w:rsid w:val="00EA4C83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2D58"/>
    <w:rsid w:val="00EF3193"/>
    <w:rsid w:val="00EF37C2"/>
    <w:rsid w:val="00EF4803"/>
    <w:rsid w:val="00EF5127"/>
    <w:rsid w:val="00F03EAC"/>
    <w:rsid w:val="00F04B7C"/>
    <w:rsid w:val="00F078B5"/>
    <w:rsid w:val="00F14024"/>
    <w:rsid w:val="00F15DB1"/>
    <w:rsid w:val="00F24297"/>
    <w:rsid w:val="00F25761"/>
    <w:rsid w:val="00F259D7"/>
    <w:rsid w:val="00F32D05"/>
    <w:rsid w:val="00F35263"/>
    <w:rsid w:val="00F37799"/>
    <w:rsid w:val="00F403BF"/>
    <w:rsid w:val="00F4342F"/>
    <w:rsid w:val="00F45227"/>
    <w:rsid w:val="00F5045C"/>
    <w:rsid w:val="00F520C7"/>
    <w:rsid w:val="00F53AEA"/>
    <w:rsid w:val="00F55AC7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7644"/>
    <w:rsid w:val="00FB0647"/>
    <w:rsid w:val="00FC069A"/>
    <w:rsid w:val="00FC08A9"/>
    <w:rsid w:val="00FC2C3A"/>
    <w:rsid w:val="00FC7600"/>
    <w:rsid w:val="00FD0B7B"/>
    <w:rsid w:val="00FD4C08"/>
    <w:rsid w:val="00FE1DCC"/>
    <w:rsid w:val="00FE5DB6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6E653"/>
  <w15:docId w15:val="{F956EA29-A7BB-4E0A-9E29-0A2ED1B9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BEE959FE8145D29EDACCD51DD6AC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77D0FF-81F7-4124-9BB8-8CF5607C43CF}"/>
      </w:docPartPr>
      <w:docPartBody>
        <w:p w:rsidR="009E796C" w:rsidRDefault="00DC4302" w:rsidP="00DC4302">
          <w:pPr>
            <w:pStyle w:val="CFBEE959FE8145D29EDACCD51DD6ACC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EDA17CF6A334DCE92025D6D281C33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89C0B8-209D-4434-B85C-3287069A8F06}"/>
      </w:docPartPr>
      <w:docPartBody>
        <w:p w:rsidR="009E796C" w:rsidRDefault="00DC4302" w:rsidP="00DC4302">
          <w:pPr>
            <w:pStyle w:val="AEDA17CF6A334DCE92025D6D281C332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79FADB5F8DB4DA2AF883E8005F886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6AA144-31D3-4B1B-BD81-A47D6B2BDABA}"/>
      </w:docPartPr>
      <w:docPartBody>
        <w:p w:rsidR="009E796C" w:rsidRDefault="00DC4302" w:rsidP="00DC4302">
          <w:pPr>
            <w:pStyle w:val="679FADB5F8DB4DA2AF883E8005F886B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4C76DEC71E84558840CCE9F9E0812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8AD6DF-D58A-45A1-929B-05E202C4C98D}"/>
      </w:docPartPr>
      <w:docPartBody>
        <w:p w:rsidR="009E796C" w:rsidRDefault="00DC4302" w:rsidP="00DC4302">
          <w:pPr>
            <w:pStyle w:val="B4C76DEC71E84558840CCE9F9E0812C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FC08A1A598640B89C12272E064A64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B1748E-C8E2-437F-8BB8-8823BB60032A}"/>
      </w:docPartPr>
      <w:docPartBody>
        <w:p w:rsidR="009E796C" w:rsidRDefault="00DC4302" w:rsidP="00DC4302">
          <w:pPr>
            <w:pStyle w:val="AFC08A1A598640B89C12272E064A6413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871CFBC756894E4FA4E485075391BC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F84FA3-E773-49CC-ADBA-8E1076C0698A}"/>
      </w:docPartPr>
      <w:docPartBody>
        <w:p w:rsidR="009E796C" w:rsidRDefault="00DC4302" w:rsidP="00DC4302">
          <w:pPr>
            <w:pStyle w:val="871CFBC756894E4FA4E485075391BC75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FCBB62319BBF4B3D93929F8D22C448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B4B5EA-6969-4B69-B83D-0A183BF7E6D8}"/>
      </w:docPartPr>
      <w:docPartBody>
        <w:p w:rsidR="009E796C" w:rsidRDefault="00DC4302" w:rsidP="00DC4302">
          <w:pPr>
            <w:pStyle w:val="FCBB62319BBF4B3D93929F8D22C448FC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511C7BF01F1944438880F586791AA4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2D1267-B7E1-41A7-81C7-CCE7727CD15D}"/>
      </w:docPartPr>
      <w:docPartBody>
        <w:p w:rsidR="009E796C" w:rsidRDefault="00DC4302" w:rsidP="00DC4302">
          <w:pPr>
            <w:pStyle w:val="511C7BF01F1944438880F586791AA4AA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8C97C1B3EE834B0F89E664A4E6C894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4F1B72-4AF7-4817-BB17-49EC1EF0A1F6}"/>
      </w:docPartPr>
      <w:docPartBody>
        <w:p w:rsidR="009E796C" w:rsidRDefault="00DC4302" w:rsidP="00DC4302">
          <w:pPr>
            <w:pStyle w:val="8C97C1B3EE834B0F89E664A4E6C89479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02"/>
    <w:rsid w:val="004B1EA4"/>
    <w:rsid w:val="008D0D2F"/>
    <w:rsid w:val="009E796C"/>
    <w:rsid w:val="00A07C45"/>
    <w:rsid w:val="00DC4302"/>
    <w:rsid w:val="00DD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83A15F575FE4C41A2DDA4A9C508B1C7">
    <w:name w:val="383A15F575FE4C41A2DDA4A9C508B1C7"/>
    <w:rsid w:val="00DC4302"/>
  </w:style>
  <w:style w:type="character" w:styleId="Platshllartext">
    <w:name w:val="Placeholder Text"/>
    <w:basedOn w:val="Standardstycketeckensnitt"/>
    <w:uiPriority w:val="99"/>
    <w:semiHidden/>
    <w:rsid w:val="00DC4302"/>
    <w:rPr>
      <w:noProof w:val="0"/>
      <w:color w:val="808080"/>
    </w:rPr>
  </w:style>
  <w:style w:type="paragraph" w:customStyle="1" w:styleId="EDCC16FDD5AD45F1BCE48F1067385BEC">
    <w:name w:val="EDCC16FDD5AD45F1BCE48F1067385BEC"/>
    <w:rsid w:val="00DC4302"/>
  </w:style>
  <w:style w:type="paragraph" w:customStyle="1" w:styleId="B5569293E40149158E5E04D99B7AE453">
    <w:name w:val="B5569293E40149158E5E04D99B7AE453"/>
    <w:rsid w:val="00DC4302"/>
  </w:style>
  <w:style w:type="paragraph" w:customStyle="1" w:styleId="3EB71E31E7E54306B2BCD3387BE321EF">
    <w:name w:val="3EB71E31E7E54306B2BCD3387BE321EF"/>
    <w:rsid w:val="00DC4302"/>
  </w:style>
  <w:style w:type="paragraph" w:customStyle="1" w:styleId="CFBEE959FE8145D29EDACCD51DD6ACC6">
    <w:name w:val="CFBEE959FE8145D29EDACCD51DD6ACC6"/>
    <w:rsid w:val="00DC4302"/>
  </w:style>
  <w:style w:type="paragraph" w:customStyle="1" w:styleId="AEDA17CF6A334DCE92025D6D281C3326">
    <w:name w:val="AEDA17CF6A334DCE92025D6D281C3326"/>
    <w:rsid w:val="00DC4302"/>
  </w:style>
  <w:style w:type="paragraph" w:customStyle="1" w:styleId="F15522242AAC4E4DA6E00E48AB971C93">
    <w:name w:val="F15522242AAC4E4DA6E00E48AB971C93"/>
    <w:rsid w:val="00DC4302"/>
  </w:style>
  <w:style w:type="paragraph" w:customStyle="1" w:styleId="FDAFB35FCFCE41DBB9A087F5BCA07E71">
    <w:name w:val="FDAFB35FCFCE41DBB9A087F5BCA07E71"/>
    <w:rsid w:val="00DC4302"/>
  </w:style>
  <w:style w:type="paragraph" w:customStyle="1" w:styleId="52F5472F974643158F7DFB164262E4DC">
    <w:name w:val="52F5472F974643158F7DFB164262E4DC"/>
    <w:rsid w:val="00DC4302"/>
  </w:style>
  <w:style w:type="paragraph" w:customStyle="1" w:styleId="679FADB5F8DB4DA2AF883E8005F886BE">
    <w:name w:val="679FADB5F8DB4DA2AF883E8005F886BE"/>
    <w:rsid w:val="00DC4302"/>
  </w:style>
  <w:style w:type="paragraph" w:customStyle="1" w:styleId="B4C76DEC71E84558840CCE9F9E0812C3">
    <w:name w:val="B4C76DEC71E84558840CCE9F9E0812C3"/>
    <w:rsid w:val="00DC4302"/>
  </w:style>
  <w:style w:type="paragraph" w:customStyle="1" w:styleId="AFC08A1A598640B89C12272E064A6413">
    <w:name w:val="AFC08A1A598640B89C12272E064A6413"/>
    <w:rsid w:val="00DC4302"/>
  </w:style>
  <w:style w:type="paragraph" w:customStyle="1" w:styleId="871CFBC756894E4FA4E485075391BC75">
    <w:name w:val="871CFBC756894E4FA4E485075391BC75"/>
    <w:rsid w:val="00DC4302"/>
  </w:style>
  <w:style w:type="paragraph" w:customStyle="1" w:styleId="97DD0FE84D864DC2BD8DE58EA1C2D7EC">
    <w:name w:val="97DD0FE84D864DC2BD8DE58EA1C2D7EC"/>
    <w:rsid w:val="00DC4302"/>
  </w:style>
  <w:style w:type="paragraph" w:customStyle="1" w:styleId="879977B895F0427AB1EB2823F29742D6">
    <w:name w:val="879977B895F0427AB1EB2823F29742D6"/>
    <w:rsid w:val="00DC4302"/>
  </w:style>
  <w:style w:type="paragraph" w:customStyle="1" w:styleId="FCBB62319BBF4B3D93929F8D22C448FC">
    <w:name w:val="FCBB62319BBF4B3D93929F8D22C448FC"/>
    <w:rsid w:val="00DC4302"/>
  </w:style>
  <w:style w:type="paragraph" w:customStyle="1" w:styleId="511C7BF01F1944438880F586791AA4AA">
    <w:name w:val="511C7BF01F1944438880F586791AA4AA"/>
    <w:rsid w:val="00DC4302"/>
  </w:style>
  <w:style w:type="paragraph" w:customStyle="1" w:styleId="8C97C1B3EE834B0F89E664A4E6C89479">
    <w:name w:val="8C97C1B3EE834B0F89E664A4E6C89479"/>
    <w:rsid w:val="00DC43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915ad44a-bc90-422f-a6bb-68c3c5dfd9c6</RD_Svarsid>
  </documentManagement>
</p:properties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2019-02-13T00:00:00</HeaderDate>
    <Office/>
    <Dnr>Ku2019/00198/D</Dnr>
    <ParagrafNr/>
    <DocumentTitle/>
    <VisitingAddress/>
    <Extra1/>
    <Extra2/>
    <Extra3>Boriana Åberg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c0cb0d3-b4db-401c-9419-d870d21d16fe">44VND32K5KVF-197647158-202</_dlc_DocId>
    <_dlc_DocIdUrl xmlns="dc0cb0d3-b4db-401c-9419-d870d21d16fe">
      <Url>https://dhs.sp.regeringskansliet.se/dep/ku/interpellfragor/_layouts/15/DocIdRedir.aspx?ID=44VND32K5KVF-197647158-202</Url>
      <Description>44VND32K5KVF-197647158-202</Description>
    </_dlc_DocIdUrl>
    <TaxCatchAll xmlns="cc625d36-bb37-4650-91b9-0c96159295ba"/>
    <DirtyMigration xmlns="4e9c2f0c-7bf8-49af-8356-cbf363fc78a7">false</DirtyMigration>
    <k46d94c0acf84ab9a79866a9d8b1905f xmlns="cc625d36-bb37-4650-91b9-0c96159295ba">
      <Terms xmlns="http://schemas.microsoft.com/office/infopath/2007/PartnerControls"/>
    </k46d94c0acf84ab9a79866a9d8b1905f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2019-02-13T00:00:00</HeaderDate>
    <Office/>
    <Dnr>Ku2019/00198/D</Dnr>
    <ParagrafNr/>
    <DocumentTitle/>
    <VisitingAddress/>
    <Extra1/>
    <Extra2/>
    <Extra3>Boriana Åberg</Extra3>
    <Number/>
    <Recipient>Till riksdagen</Recipient>
    <SenderText/>
    <DocNumber/>
    <Doclanguage>1053</Doclanguage>
    <Appendix/>
    <LogotypeName>RK_LOGO_SV_BW.emf</LogotypeName>
  </BaseInfo>
</DocumentInfo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CB4B1-EBF8-4192-A58B-0F10D541BD05}"/>
</file>

<file path=customXml/itemProps2.xml><?xml version="1.0" encoding="utf-8"?>
<ds:datastoreItem xmlns:ds="http://schemas.openxmlformats.org/officeDocument/2006/customXml" ds:itemID="{FC580F32-C710-42BA-BA1D-43EEC1DABF07}"/>
</file>

<file path=customXml/itemProps3.xml><?xml version="1.0" encoding="utf-8"?>
<ds:datastoreItem xmlns:ds="http://schemas.openxmlformats.org/officeDocument/2006/customXml" ds:itemID="{090C41A9-D4FF-4188-A09E-E0CBF728A289}"/>
</file>

<file path=customXml/itemProps4.xml><?xml version="1.0" encoding="utf-8"?>
<ds:datastoreItem xmlns:ds="http://schemas.openxmlformats.org/officeDocument/2006/customXml" ds:itemID="{7E3CB4B1-EBF8-4192-A58B-0F10D541BD05}">
  <ds:schemaRefs>
    <ds:schemaRef ds:uri="http://schemas.microsoft.com/office/2006/metadata/properties"/>
    <ds:schemaRef ds:uri="http://schemas.microsoft.com/office/infopath/2007/PartnerControls"/>
    <ds:schemaRef ds:uri="dc0cb0d3-b4db-401c-9419-d870d21d16fe"/>
    <ds:schemaRef ds:uri="cc625d36-bb37-4650-91b9-0c96159295ba"/>
    <ds:schemaRef ds:uri="4e9c2f0c-7bf8-49af-8356-cbf363fc78a7"/>
  </ds:schemaRefs>
</ds:datastoreItem>
</file>

<file path=customXml/itemProps5.xml><?xml version="1.0" encoding="utf-8"?>
<ds:datastoreItem xmlns:ds="http://schemas.openxmlformats.org/officeDocument/2006/customXml" ds:itemID="{FC580F32-C710-42BA-BA1D-43EEC1DABF07}">
  <ds:schemaRefs>
    <ds:schemaRef ds:uri="http://lp/documentinfo/RK"/>
  </ds:schemaRefs>
</ds:datastoreItem>
</file>

<file path=customXml/itemProps6.xml><?xml version="1.0" encoding="utf-8"?>
<ds:datastoreItem xmlns:ds="http://schemas.openxmlformats.org/officeDocument/2006/customXml" ds:itemID="{3D27D05A-1354-414C-9BC5-5484E307A101}"/>
</file>

<file path=customXml/itemProps7.xml><?xml version="1.0" encoding="utf-8"?>
<ds:datastoreItem xmlns:ds="http://schemas.openxmlformats.org/officeDocument/2006/customXml" ds:itemID="{89CE5ADB-8E05-4007-8AA3-550A3FA47E00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365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Granfors</dc:creator>
  <cp:keywords/>
  <dc:description/>
  <cp:lastModifiedBy>Susanne Levin</cp:lastModifiedBy>
  <cp:revision>2</cp:revision>
  <cp:lastPrinted>2019-02-08T12:56:00Z</cp:lastPrinted>
  <dcterms:created xsi:type="dcterms:W3CDTF">2019-02-12T16:22:00Z</dcterms:created>
  <dcterms:modified xsi:type="dcterms:W3CDTF">2019-02-12T16:22:00Z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5a488c10-6752-480c-9b6d-075c41c262e8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TaxKeyword">
    <vt:lpwstr/>
  </property>
  <property fmtid="{D5CDD505-2E9C-101B-9397-08002B2CF9AE}" pid="5" name="TaxKeywordTaxHTField">
    <vt:lpwstr/>
  </property>
  <property fmtid="{D5CDD505-2E9C-101B-9397-08002B2CF9AE}" pid="6" name="Organisation">
    <vt:lpwstr/>
  </property>
  <property fmtid="{D5CDD505-2E9C-101B-9397-08002B2CF9AE}" pid="7" name="c9cd366cc722410295b9eacffbd73909">
    <vt:lpwstr/>
  </property>
  <property fmtid="{D5CDD505-2E9C-101B-9397-08002B2CF9AE}" pid="8" name="ActivityCategory">
    <vt:lpwstr/>
  </property>
</Properties>
</file>