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CD3E1" w14:textId="77777777" w:rsidR="00547E94" w:rsidRDefault="00547E94" w:rsidP="00DA0661">
      <w:pPr>
        <w:pStyle w:val="Rubrik"/>
      </w:pPr>
      <w:bookmarkStart w:id="0" w:name="Start"/>
      <w:bookmarkEnd w:id="0"/>
      <w:r>
        <w:t>Svar på fråga 2019/</w:t>
      </w:r>
      <w:r w:rsidR="002B3EDF">
        <w:t>20</w:t>
      </w:r>
      <w:r>
        <w:t>:</w:t>
      </w:r>
      <w:r w:rsidR="002B3EDF">
        <w:t>1249</w:t>
      </w:r>
      <w:r>
        <w:t xml:space="preserve"> av </w:t>
      </w:r>
      <w:r w:rsidR="002B3EDF">
        <w:t>J</w:t>
      </w:r>
      <w:r w:rsidR="00CC4120">
        <w:t>ens</w:t>
      </w:r>
      <w:r w:rsidR="002B3EDF">
        <w:t xml:space="preserve"> </w:t>
      </w:r>
      <w:r w:rsidR="00CC4120">
        <w:t>Holm</w:t>
      </w:r>
      <w:r>
        <w:t xml:space="preserve"> (</w:t>
      </w:r>
      <w:r w:rsidR="002B3EDF">
        <w:t>V</w:t>
      </w:r>
      <w:r>
        <w:t>)</w:t>
      </w:r>
      <w:r>
        <w:br/>
      </w:r>
      <w:r w:rsidR="002B3EDF">
        <w:t>Luftfartsverket och Sveriges flygtrafikledning</w:t>
      </w:r>
    </w:p>
    <w:p w14:paraId="23A937E8" w14:textId="77777777" w:rsidR="002B3EDF" w:rsidRDefault="002B3EDF" w:rsidP="002749F7">
      <w:pPr>
        <w:pStyle w:val="Brdtext"/>
      </w:pPr>
      <w:r>
        <w:t>J</w:t>
      </w:r>
      <w:r w:rsidR="00CC4120">
        <w:t>ens</w:t>
      </w:r>
      <w:r>
        <w:t xml:space="preserve"> </w:t>
      </w:r>
      <w:r w:rsidR="00CC4120">
        <w:t>Holm</w:t>
      </w:r>
      <w:r>
        <w:t xml:space="preserve"> har frågat mig om jag avser att verka antingen för att ekonomiska medel tillförs Luftfartsverket så att verket kan fullfölja sitt arbete eller för att de anställda på Luftfartsverket ska omfattas av reglerna för korttidspermitteringar.</w:t>
      </w:r>
    </w:p>
    <w:p w14:paraId="2DD2789A" w14:textId="77777777" w:rsidR="000110CE" w:rsidRDefault="000110CE" w:rsidP="000110CE">
      <w:pPr>
        <w:pStyle w:val="Brdtext"/>
      </w:pPr>
      <w:r w:rsidRPr="00130F0A">
        <w:t>Nästan all reguljär flygtrafik i Sverige har upphört, såväl in- som utrikes.</w:t>
      </w:r>
      <w:r>
        <w:t xml:space="preserve"> Som en följd av detta har Luftfartsverket förlorat huvuddelen av sina intäkter. Luftfartsverket fullgör sitt uppdrag, </w:t>
      </w:r>
      <w:r w:rsidR="00613CC6">
        <w:t>men den förändrade ekonomiska situationen gör att m</w:t>
      </w:r>
      <w:r>
        <w:t xml:space="preserve">yndigheten har beslutat att </w:t>
      </w:r>
      <w:r w:rsidR="00613CC6">
        <w:t>varsla anställda i syfte att minska sina kostnader.</w:t>
      </w:r>
    </w:p>
    <w:p w14:paraId="7E69840F" w14:textId="77777777" w:rsidR="00BF0C99" w:rsidRPr="002D1AB0" w:rsidRDefault="000110CE" w:rsidP="002D1AB0">
      <w:pPr>
        <w:pStyle w:val="Brdtext"/>
        <w:tabs>
          <w:tab w:val="clear" w:pos="1701"/>
          <w:tab w:val="clear" w:pos="3600"/>
          <w:tab w:val="clear" w:pos="5387"/>
        </w:tabs>
        <w:rPr>
          <w:rFonts w:eastAsia="Times New Roman"/>
        </w:rPr>
      </w:pPr>
      <w:r>
        <w:t xml:space="preserve">Regeringen är väl medveten om myndighetens </w:t>
      </w:r>
      <w:r w:rsidR="009F4555">
        <w:t xml:space="preserve">situation och följer noggrant konsekvenserna som uppstått med anledningen av att all flygtrafik i princip har upphört. Regeringen har redan beslutat om ett antal insatser </w:t>
      </w:r>
      <w:r w:rsidR="00C75DCF">
        <w:t>för att möta utmaningarna inom flygbranschen</w:t>
      </w:r>
      <w:bookmarkStart w:id="1" w:name="_GoBack"/>
      <w:bookmarkEnd w:id="1"/>
      <w:r w:rsidR="00C75DCF">
        <w:t xml:space="preserve"> </w:t>
      </w:r>
      <w:r w:rsidR="009F4555">
        <w:t xml:space="preserve">men utesluter inte ytterligare åtgärder. </w:t>
      </w:r>
    </w:p>
    <w:p w14:paraId="30FC24AB" w14:textId="77777777" w:rsidR="002B3EDF" w:rsidRDefault="002B3EDF" w:rsidP="006A12F1">
      <w:pPr>
        <w:pStyle w:val="Brdtext"/>
      </w:pPr>
      <w:r>
        <w:t xml:space="preserve">Stockholm den </w:t>
      </w:r>
      <w:sdt>
        <w:sdtPr>
          <w:id w:val="-1225218591"/>
          <w:placeholder>
            <w:docPart w:val="36CC26CD953E4BF790E1FCC2D984A3E6"/>
          </w:placeholder>
          <w:dataBinding w:prefixMappings="xmlns:ns0='http://lp/documentinfo/RK' " w:xpath="/ns0:DocumentInfo[1]/ns0:BaseInfo[1]/ns0:HeaderDate[1]" w:storeItemID="{F03ED0E9-7A6E-4663-8637-839506D02AE2}"/>
          <w:date w:fullDate="2020-04-29T00:00:00Z">
            <w:dateFormat w:val="d MMMM yyyy"/>
            <w:lid w:val="sv-SE"/>
            <w:storeMappedDataAs w:val="dateTime"/>
            <w:calendar w:val="gregorian"/>
          </w:date>
        </w:sdtPr>
        <w:sdtEndPr/>
        <w:sdtContent>
          <w:r>
            <w:t>2</w:t>
          </w:r>
          <w:r w:rsidR="00D5232F">
            <w:t>9</w:t>
          </w:r>
          <w:r>
            <w:t xml:space="preserve"> april 2020</w:t>
          </w:r>
        </w:sdtContent>
      </w:sdt>
    </w:p>
    <w:p w14:paraId="54177947" w14:textId="77777777" w:rsidR="002B3EDF" w:rsidRDefault="002B3EDF" w:rsidP="004E7A8F">
      <w:pPr>
        <w:pStyle w:val="Brdtextutanavstnd"/>
      </w:pPr>
    </w:p>
    <w:p w14:paraId="23948BBC" w14:textId="77777777" w:rsidR="002B3EDF" w:rsidRDefault="002B3EDF" w:rsidP="004E7A8F">
      <w:pPr>
        <w:pStyle w:val="Brdtextutanavstnd"/>
      </w:pPr>
    </w:p>
    <w:p w14:paraId="14C17734" w14:textId="77777777" w:rsidR="002B3EDF" w:rsidRDefault="002B3EDF" w:rsidP="004E7A8F">
      <w:pPr>
        <w:pStyle w:val="Brdtextutanavstnd"/>
      </w:pPr>
    </w:p>
    <w:p w14:paraId="5D06B971" w14:textId="77777777" w:rsidR="002B3EDF" w:rsidRDefault="002B3EDF" w:rsidP="00422A41">
      <w:pPr>
        <w:pStyle w:val="Brdtext"/>
      </w:pPr>
      <w:r>
        <w:t>Tomas Eneroth</w:t>
      </w:r>
    </w:p>
    <w:p w14:paraId="6604FCB0" w14:textId="77777777" w:rsidR="00547E94" w:rsidRPr="00DB48AB" w:rsidRDefault="00547E94" w:rsidP="00DB48AB">
      <w:pPr>
        <w:pStyle w:val="Brdtext"/>
      </w:pPr>
    </w:p>
    <w:sectPr w:rsidR="00547E94"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7BDB2" w14:textId="77777777" w:rsidR="00F515F0" w:rsidRDefault="00F515F0" w:rsidP="00A87A54">
      <w:pPr>
        <w:spacing w:after="0" w:line="240" w:lineRule="auto"/>
      </w:pPr>
      <w:r>
        <w:separator/>
      </w:r>
    </w:p>
  </w:endnote>
  <w:endnote w:type="continuationSeparator" w:id="0">
    <w:p w14:paraId="59810AEC" w14:textId="77777777" w:rsidR="00F515F0" w:rsidRDefault="00F515F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E69AA4" w14:textId="77777777" w:rsidTr="006A26EC">
      <w:trPr>
        <w:trHeight w:val="227"/>
        <w:jc w:val="right"/>
      </w:trPr>
      <w:tc>
        <w:tcPr>
          <w:tcW w:w="708" w:type="dxa"/>
          <w:vAlign w:val="bottom"/>
        </w:tcPr>
        <w:p w14:paraId="685EE79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100DBF0" w14:textId="77777777" w:rsidTr="006A26EC">
      <w:trPr>
        <w:trHeight w:val="850"/>
        <w:jc w:val="right"/>
      </w:trPr>
      <w:tc>
        <w:tcPr>
          <w:tcW w:w="708" w:type="dxa"/>
          <w:vAlign w:val="bottom"/>
        </w:tcPr>
        <w:p w14:paraId="78C74DCE" w14:textId="77777777" w:rsidR="005606BC" w:rsidRPr="00347E11" w:rsidRDefault="005606BC" w:rsidP="005606BC">
          <w:pPr>
            <w:pStyle w:val="Sidfot"/>
            <w:spacing w:line="276" w:lineRule="auto"/>
            <w:jc w:val="right"/>
          </w:pPr>
        </w:p>
      </w:tc>
    </w:tr>
  </w:tbl>
  <w:p w14:paraId="690242A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E26FA7" w14:textId="77777777" w:rsidTr="001F4302">
      <w:trPr>
        <w:trHeight w:val="510"/>
      </w:trPr>
      <w:tc>
        <w:tcPr>
          <w:tcW w:w="8525" w:type="dxa"/>
          <w:gridSpan w:val="2"/>
          <w:vAlign w:val="bottom"/>
        </w:tcPr>
        <w:p w14:paraId="1429A66D" w14:textId="77777777" w:rsidR="00347E11" w:rsidRPr="00347E11" w:rsidRDefault="00347E11" w:rsidP="00347E11">
          <w:pPr>
            <w:pStyle w:val="Sidfot"/>
            <w:rPr>
              <w:sz w:val="8"/>
            </w:rPr>
          </w:pPr>
        </w:p>
      </w:tc>
    </w:tr>
    <w:tr w:rsidR="00093408" w:rsidRPr="00EE3C0F" w14:paraId="1D0F897B" w14:textId="77777777" w:rsidTr="00C26068">
      <w:trPr>
        <w:trHeight w:val="227"/>
      </w:trPr>
      <w:tc>
        <w:tcPr>
          <w:tcW w:w="4074" w:type="dxa"/>
        </w:tcPr>
        <w:p w14:paraId="35E21B28" w14:textId="77777777" w:rsidR="00347E11" w:rsidRPr="00F53AEA" w:rsidRDefault="00347E11" w:rsidP="00C26068">
          <w:pPr>
            <w:pStyle w:val="Sidfot"/>
            <w:spacing w:line="276" w:lineRule="auto"/>
          </w:pPr>
        </w:p>
      </w:tc>
      <w:tc>
        <w:tcPr>
          <w:tcW w:w="4451" w:type="dxa"/>
        </w:tcPr>
        <w:p w14:paraId="3E389DEE" w14:textId="77777777" w:rsidR="00093408" w:rsidRPr="00F53AEA" w:rsidRDefault="00093408" w:rsidP="00F53AEA">
          <w:pPr>
            <w:pStyle w:val="Sidfot"/>
            <w:spacing w:line="276" w:lineRule="auto"/>
          </w:pPr>
        </w:p>
      </w:tc>
    </w:tr>
  </w:tbl>
  <w:p w14:paraId="7819FB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ADC10" w14:textId="77777777" w:rsidR="00F515F0" w:rsidRDefault="00F515F0" w:rsidP="00A87A54">
      <w:pPr>
        <w:spacing w:after="0" w:line="240" w:lineRule="auto"/>
      </w:pPr>
      <w:r>
        <w:separator/>
      </w:r>
    </w:p>
  </w:footnote>
  <w:footnote w:type="continuationSeparator" w:id="0">
    <w:p w14:paraId="4CFFC309" w14:textId="77777777" w:rsidR="00F515F0" w:rsidRDefault="00F515F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47E94" w14:paraId="023F8C2A" w14:textId="77777777" w:rsidTr="00C93EBA">
      <w:trPr>
        <w:trHeight w:val="227"/>
      </w:trPr>
      <w:tc>
        <w:tcPr>
          <w:tcW w:w="5534" w:type="dxa"/>
        </w:tcPr>
        <w:p w14:paraId="75FDF83A" w14:textId="77777777" w:rsidR="00547E94" w:rsidRPr="007D73AB" w:rsidRDefault="00547E94">
          <w:pPr>
            <w:pStyle w:val="Sidhuvud"/>
          </w:pPr>
        </w:p>
      </w:tc>
      <w:tc>
        <w:tcPr>
          <w:tcW w:w="3170" w:type="dxa"/>
          <w:vAlign w:val="bottom"/>
        </w:tcPr>
        <w:p w14:paraId="2B28C441" w14:textId="77777777" w:rsidR="00547E94" w:rsidRPr="007D73AB" w:rsidRDefault="00547E94" w:rsidP="00340DE0">
          <w:pPr>
            <w:pStyle w:val="Sidhuvud"/>
          </w:pPr>
        </w:p>
      </w:tc>
      <w:tc>
        <w:tcPr>
          <w:tcW w:w="1134" w:type="dxa"/>
        </w:tcPr>
        <w:p w14:paraId="55FDBCC4" w14:textId="77777777" w:rsidR="00547E94" w:rsidRDefault="00547E94" w:rsidP="005A703A">
          <w:pPr>
            <w:pStyle w:val="Sidhuvud"/>
          </w:pPr>
        </w:p>
      </w:tc>
    </w:tr>
    <w:tr w:rsidR="00547E94" w14:paraId="291F8763" w14:textId="77777777" w:rsidTr="00C93EBA">
      <w:trPr>
        <w:trHeight w:val="1928"/>
      </w:trPr>
      <w:tc>
        <w:tcPr>
          <w:tcW w:w="5534" w:type="dxa"/>
        </w:tcPr>
        <w:p w14:paraId="5AF0DC61" w14:textId="77777777" w:rsidR="00547E94" w:rsidRPr="00340DE0" w:rsidRDefault="00547E94"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5436D20" w14:textId="77777777" w:rsidR="00547E94" w:rsidRPr="00710A6C" w:rsidRDefault="00547E94" w:rsidP="00EE3C0F">
          <w:pPr>
            <w:pStyle w:val="Sidhuvud"/>
            <w:rPr>
              <w:b/>
            </w:rPr>
          </w:pPr>
        </w:p>
        <w:p w14:paraId="66BE4714" w14:textId="77777777" w:rsidR="00547E94" w:rsidRDefault="00547E94" w:rsidP="00EE3C0F">
          <w:pPr>
            <w:pStyle w:val="Sidhuvud"/>
          </w:pPr>
        </w:p>
        <w:p w14:paraId="2CB9BE08" w14:textId="77777777" w:rsidR="00547E94" w:rsidRDefault="00547E94" w:rsidP="00EE3C0F">
          <w:pPr>
            <w:pStyle w:val="Sidhuvud"/>
          </w:pPr>
        </w:p>
        <w:p w14:paraId="6CBC04BB" w14:textId="77777777" w:rsidR="00547E94" w:rsidRDefault="00547E94" w:rsidP="00EE3C0F">
          <w:pPr>
            <w:pStyle w:val="Sidhuvud"/>
          </w:pPr>
        </w:p>
        <w:sdt>
          <w:sdtPr>
            <w:alias w:val="Dnr"/>
            <w:tag w:val="ccRKShow_Dnr"/>
            <w:id w:val="-829283628"/>
            <w:placeholder>
              <w:docPart w:val="00D923D277044BCAABC60AC3F00CBE12"/>
            </w:placeholder>
            <w:dataBinding w:prefixMappings="xmlns:ns0='http://lp/documentinfo/RK' " w:xpath="/ns0:DocumentInfo[1]/ns0:BaseInfo[1]/ns0:Dnr[1]" w:storeItemID="{F03ED0E9-7A6E-4663-8637-839506D02AE2}"/>
            <w:text/>
          </w:sdtPr>
          <w:sdtEndPr/>
          <w:sdtContent>
            <w:p w14:paraId="040E733F" w14:textId="77777777" w:rsidR="00547E94" w:rsidRDefault="00547E94" w:rsidP="00EE3C0F">
              <w:pPr>
                <w:pStyle w:val="Sidhuvud"/>
              </w:pPr>
              <w:r>
                <w:t>I2020/</w:t>
              </w:r>
              <w:r w:rsidR="002D1AB0">
                <w:t>01215/US</w:t>
              </w:r>
            </w:p>
          </w:sdtContent>
        </w:sdt>
        <w:sdt>
          <w:sdtPr>
            <w:alias w:val="DocNumber"/>
            <w:tag w:val="DocNumber"/>
            <w:id w:val="1726028884"/>
            <w:placeholder>
              <w:docPart w:val="72A57CF8CF514B1ABB9067DB9B8F0890"/>
            </w:placeholder>
            <w:showingPlcHdr/>
            <w:dataBinding w:prefixMappings="xmlns:ns0='http://lp/documentinfo/RK' " w:xpath="/ns0:DocumentInfo[1]/ns0:BaseInfo[1]/ns0:DocNumber[1]" w:storeItemID="{F03ED0E9-7A6E-4663-8637-839506D02AE2}"/>
            <w:text/>
          </w:sdtPr>
          <w:sdtEndPr/>
          <w:sdtContent>
            <w:p w14:paraId="3967EE5C" w14:textId="77777777" w:rsidR="00547E94" w:rsidRDefault="00547E94" w:rsidP="00EE3C0F">
              <w:pPr>
                <w:pStyle w:val="Sidhuvud"/>
              </w:pPr>
              <w:r>
                <w:rPr>
                  <w:rStyle w:val="Platshllartext"/>
                </w:rPr>
                <w:t xml:space="preserve"> </w:t>
              </w:r>
            </w:p>
          </w:sdtContent>
        </w:sdt>
        <w:p w14:paraId="63301B48" w14:textId="77777777" w:rsidR="00547E94" w:rsidRDefault="00547E94" w:rsidP="00EE3C0F">
          <w:pPr>
            <w:pStyle w:val="Sidhuvud"/>
          </w:pPr>
        </w:p>
      </w:tc>
      <w:tc>
        <w:tcPr>
          <w:tcW w:w="1134" w:type="dxa"/>
        </w:tcPr>
        <w:p w14:paraId="47938D85" w14:textId="77777777" w:rsidR="00547E94" w:rsidRDefault="00547E94" w:rsidP="0094502D">
          <w:pPr>
            <w:pStyle w:val="Sidhuvud"/>
          </w:pPr>
        </w:p>
        <w:p w14:paraId="02A90488" w14:textId="77777777" w:rsidR="00547E94" w:rsidRPr="0094502D" w:rsidRDefault="00547E94" w:rsidP="00EC71A6">
          <w:pPr>
            <w:pStyle w:val="Sidhuvud"/>
          </w:pPr>
        </w:p>
      </w:tc>
    </w:tr>
    <w:tr w:rsidR="00547E94" w14:paraId="50369A80" w14:textId="77777777" w:rsidTr="00C93EBA">
      <w:trPr>
        <w:trHeight w:val="2268"/>
      </w:trPr>
      <w:sdt>
        <w:sdtPr>
          <w:rPr>
            <w:b/>
          </w:rPr>
          <w:alias w:val="SenderText"/>
          <w:tag w:val="ccRKShow_SenderText"/>
          <w:id w:val="1374046025"/>
          <w:placeholder>
            <w:docPart w:val="C942F95BBCB94829B9BC50357BE6C8EB"/>
          </w:placeholder>
        </w:sdtPr>
        <w:sdtEndPr>
          <w:rPr>
            <w:b w:val="0"/>
          </w:rPr>
        </w:sdtEndPr>
        <w:sdtContent>
          <w:tc>
            <w:tcPr>
              <w:tcW w:w="5534" w:type="dxa"/>
              <w:tcMar>
                <w:right w:w="1134" w:type="dxa"/>
              </w:tcMar>
            </w:tcPr>
            <w:p w14:paraId="39999A5D" w14:textId="77777777" w:rsidR="002B3EDF" w:rsidRPr="002B3EDF" w:rsidRDefault="002B3EDF" w:rsidP="00340DE0">
              <w:pPr>
                <w:pStyle w:val="Sidhuvud"/>
                <w:rPr>
                  <w:b/>
                </w:rPr>
              </w:pPr>
              <w:r w:rsidRPr="002B3EDF">
                <w:rPr>
                  <w:b/>
                </w:rPr>
                <w:t>Infrastrukturdepartementet</w:t>
              </w:r>
            </w:p>
            <w:p w14:paraId="54C3B182" w14:textId="77777777" w:rsidR="00547E94" w:rsidRPr="00340DE0" w:rsidRDefault="002B3EDF" w:rsidP="00340DE0">
              <w:pPr>
                <w:pStyle w:val="Sidhuvud"/>
              </w:pPr>
              <w:r w:rsidRPr="002B3EDF">
                <w:t>Infrastrukturministern</w:t>
              </w:r>
            </w:p>
          </w:tc>
          <w:bookmarkStart w:id="2" w:name="_Hlk38955976" w:displacedByCustomXml="next"/>
        </w:sdtContent>
      </w:sdt>
      <w:bookmarkEnd w:id="2" w:displacedByCustomXml="prev"/>
      <w:sdt>
        <w:sdtPr>
          <w:alias w:val="Recipient"/>
          <w:tag w:val="ccRKShow_Recipient"/>
          <w:id w:val="-28344517"/>
          <w:placeholder>
            <w:docPart w:val="A182CFE8B9F94BE19CE35E92AD617C75"/>
          </w:placeholder>
          <w:dataBinding w:prefixMappings="xmlns:ns0='http://lp/documentinfo/RK' " w:xpath="/ns0:DocumentInfo[1]/ns0:BaseInfo[1]/ns0:Recipient[1]" w:storeItemID="{F03ED0E9-7A6E-4663-8637-839506D02AE2}"/>
          <w:text w:multiLine="1"/>
        </w:sdtPr>
        <w:sdtEndPr/>
        <w:sdtContent>
          <w:tc>
            <w:tcPr>
              <w:tcW w:w="3170" w:type="dxa"/>
            </w:tcPr>
            <w:p w14:paraId="727DAC41" w14:textId="77777777" w:rsidR="00547E94" w:rsidRDefault="00547E94" w:rsidP="00547B89">
              <w:pPr>
                <w:pStyle w:val="Sidhuvud"/>
              </w:pPr>
              <w:r>
                <w:t>Till riksdagen</w:t>
              </w:r>
            </w:p>
          </w:tc>
        </w:sdtContent>
      </w:sdt>
      <w:tc>
        <w:tcPr>
          <w:tcW w:w="1134" w:type="dxa"/>
        </w:tcPr>
        <w:p w14:paraId="5A462642" w14:textId="77777777" w:rsidR="00547E94" w:rsidRDefault="00547E94" w:rsidP="003E6020">
          <w:pPr>
            <w:pStyle w:val="Sidhuvud"/>
          </w:pPr>
        </w:p>
      </w:tc>
    </w:tr>
  </w:tbl>
  <w:p w14:paraId="59D2094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94"/>
    <w:rsid w:val="00000290"/>
    <w:rsid w:val="00001068"/>
    <w:rsid w:val="0000412C"/>
    <w:rsid w:val="00004D5C"/>
    <w:rsid w:val="00005F68"/>
    <w:rsid w:val="00006CA7"/>
    <w:rsid w:val="000110CE"/>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EBD"/>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3EDF"/>
    <w:rsid w:val="002B6849"/>
    <w:rsid w:val="002C1D37"/>
    <w:rsid w:val="002C2A30"/>
    <w:rsid w:val="002C4348"/>
    <w:rsid w:val="002C476F"/>
    <w:rsid w:val="002C5B48"/>
    <w:rsid w:val="002D014F"/>
    <w:rsid w:val="002D1AB0"/>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84"/>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47E94"/>
    <w:rsid w:val="00551027"/>
    <w:rsid w:val="0055287C"/>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3CC6"/>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EC2"/>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4555"/>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AAD"/>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C99"/>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DCF"/>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20"/>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232F"/>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00E"/>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5F0"/>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0DE45"/>
  <w15:docId w15:val="{57CCB8FB-99B9-437D-A305-C7179ABD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D923D277044BCAABC60AC3F00CBE12"/>
        <w:category>
          <w:name w:val="Allmänt"/>
          <w:gallery w:val="placeholder"/>
        </w:category>
        <w:types>
          <w:type w:val="bbPlcHdr"/>
        </w:types>
        <w:behaviors>
          <w:behavior w:val="content"/>
        </w:behaviors>
        <w:guid w:val="{44B0BB14-9082-4C15-B6D2-BC8734C42C7B}"/>
      </w:docPartPr>
      <w:docPartBody>
        <w:p w:rsidR="00327077" w:rsidRDefault="006E3198" w:rsidP="006E3198">
          <w:pPr>
            <w:pStyle w:val="00D923D277044BCAABC60AC3F00CBE12"/>
          </w:pPr>
          <w:r>
            <w:rPr>
              <w:rStyle w:val="Platshllartext"/>
            </w:rPr>
            <w:t xml:space="preserve"> </w:t>
          </w:r>
        </w:p>
      </w:docPartBody>
    </w:docPart>
    <w:docPart>
      <w:docPartPr>
        <w:name w:val="72A57CF8CF514B1ABB9067DB9B8F0890"/>
        <w:category>
          <w:name w:val="Allmänt"/>
          <w:gallery w:val="placeholder"/>
        </w:category>
        <w:types>
          <w:type w:val="bbPlcHdr"/>
        </w:types>
        <w:behaviors>
          <w:behavior w:val="content"/>
        </w:behaviors>
        <w:guid w:val="{F5D29CEF-3624-4BE7-97B9-395870F0CF65}"/>
      </w:docPartPr>
      <w:docPartBody>
        <w:p w:rsidR="00327077" w:rsidRDefault="006E3198" w:rsidP="006E3198">
          <w:pPr>
            <w:pStyle w:val="72A57CF8CF514B1ABB9067DB9B8F0890"/>
          </w:pPr>
          <w:r>
            <w:rPr>
              <w:rStyle w:val="Platshllartext"/>
            </w:rPr>
            <w:t xml:space="preserve"> </w:t>
          </w:r>
        </w:p>
      </w:docPartBody>
    </w:docPart>
    <w:docPart>
      <w:docPartPr>
        <w:name w:val="C942F95BBCB94829B9BC50357BE6C8EB"/>
        <w:category>
          <w:name w:val="Allmänt"/>
          <w:gallery w:val="placeholder"/>
        </w:category>
        <w:types>
          <w:type w:val="bbPlcHdr"/>
        </w:types>
        <w:behaviors>
          <w:behavior w:val="content"/>
        </w:behaviors>
        <w:guid w:val="{1BFDBF79-3342-4858-A4CF-1AE2204C1277}"/>
      </w:docPartPr>
      <w:docPartBody>
        <w:p w:rsidR="00327077" w:rsidRDefault="006E3198" w:rsidP="006E3198">
          <w:pPr>
            <w:pStyle w:val="C942F95BBCB94829B9BC50357BE6C8EB"/>
          </w:pPr>
          <w:r>
            <w:rPr>
              <w:rStyle w:val="Platshllartext"/>
            </w:rPr>
            <w:t xml:space="preserve"> </w:t>
          </w:r>
        </w:p>
      </w:docPartBody>
    </w:docPart>
    <w:docPart>
      <w:docPartPr>
        <w:name w:val="A182CFE8B9F94BE19CE35E92AD617C75"/>
        <w:category>
          <w:name w:val="Allmänt"/>
          <w:gallery w:val="placeholder"/>
        </w:category>
        <w:types>
          <w:type w:val="bbPlcHdr"/>
        </w:types>
        <w:behaviors>
          <w:behavior w:val="content"/>
        </w:behaviors>
        <w:guid w:val="{2A745683-C433-4EA7-995F-553A4FA1C028}"/>
      </w:docPartPr>
      <w:docPartBody>
        <w:p w:rsidR="00327077" w:rsidRDefault="006E3198" w:rsidP="006E3198">
          <w:pPr>
            <w:pStyle w:val="A182CFE8B9F94BE19CE35E92AD617C75"/>
          </w:pPr>
          <w:r>
            <w:rPr>
              <w:rStyle w:val="Platshllartext"/>
            </w:rPr>
            <w:t xml:space="preserve"> </w:t>
          </w:r>
        </w:p>
      </w:docPartBody>
    </w:docPart>
    <w:docPart>
      <w:docPartPr>
        <w:name w:val="36CC26CD953E4BF790E1FCC2D984A3E6"/>
        <w:category>
          <w:name w:val="Allmänt"/>
          <w:gallery w:val="placeholder"/>
        </w:category>
        <w:types>
          <w:type w:val="bbPlcHdr"/>
        </w:types>
        <w:behaviors>
          <w:behavior w:val="content"/>
        </w:behaviors>
        <w:guid w:val="{BB4B0835-7E8E-42B9-9936-04DD0C87D94D}"/>
      </w:docPartPr>
      <w:docPartBody>
        <w:p w:rsidR="00327077" w:rsidRDefault="006E3198" w:rsidP="006E3198">
          <w:pPr>
            <w:pStyle w:val="36CC26CD953E4BF790E1FCC2D984A3E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98"/>
    <w:rsid w:val="002151FA"/>
    <w:rsid w:val="00327077"/>
    <w:rsid w:val="006E3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5AC2BEA7598433286EAC862F34A6488">
    <w:name w:val="C5AC2BEA7598433286EAC862F34A6488"/>
    <w:rsid w:val="006E3198"/>
  </w:style>
  <w:style w:type="character" w:styleId="Platshllartext">
    <w:name w:val="Placeholder Text"/>
    <w:basedOn w:val="Standardstycketeckensnitt"/>
    <w:uiPriority w:val="99"/>
    <w:semiHidden/>
    <w:rsid w:val="006E3198"/>
    <w:rPr>
      <w:noProof w:val="0"/>
      <w:color w:val="808080"/>
    </w:rPr>
  </w:style>
  <w:style w:type="paragraph" w:customStyle="1" w:styleId="03F91EBF085E4944A61068E2FA2F8F78">
    <w:name w:val="03F91EBF085E4944A61068E2FA2F8F78"/>
    <w:rsid w:val="006E3198"/>
  </w:style>
  <w:style w:type="paragraph" w:customStyle="1" w:styleId="81F765EC28A8446A9F409C5BA8329C8F">
    <w:name w:val="81F765EC28A8446A9F409C5BA8329C8F"/>
    <w:rsid w:val="006E3198"/>
  </w:style>
  <w:style w:type="paragraph" w:customStyle="1" w:styleId="BBAEAF99B66E4107ABBE328DCCD8DCD4">
    <w:name w:val="BBAEAF99B66E4107ABBE328DCCD8DCD4"/>
    <w:rsid w:val="006E3198"/>
  </w:style>
  <w:style w:type="paragraph" w:customStyle="1" w:styleId="00D923D277044BCAABC60AC3F00CBE12">
    <w:name w:val="00D923D277044BCAABC60AC3F00CBE12"/>
    <w:rsid w:val="006E3198"/>
  </w:style>
  <w:style w:type="paragraph" w:customStyle="1" w:styleId="72A57CF8CF514B1ABB9067DB9B8F0890">
    <w:name w:val="72A57CF8CF514B1ABB9067DB9B8F0890"/>
    <w:rsid w:val="006E3198"/>
  </w:style>
  <w:style w:type="paragraph" w:customStyle="1" w:styleId="F908A9CEFC344524AC1762F36BD32EBA">
    <w:name w:val="F908A9CEFC344524AC1762F36BD32EBA"/>
    <w:rsid w:val="006E3198"/>
  </w:style>
  <w:style w:type="paragraph" w:customStyle="1" w:styleId="D6F45E9F4ED34652B688397F1B1CDB7D">
    <w:name w:val="D6F45E9F4ED34652B688397F1B1CDB7D"/>
    <w:rsid w:val="006E3198"/>
  </w:style>
  <w:style w:type="paragraph" w:customStyle="1" w:styleId="58FF2F8C4EF04D5BB7C1948D1A8DDA05">
    <w:name w:val="58FF2F8C4EF04D5BB7C1948D1A8DDA05"/>
    <w:rsid w:val="006E3198"/>
  </w:style>
  <w:style w:type="paragraph" w:customStyle="1" w:styleId="C942F95BBCB94829B9BC50357BE6C8EB">
    <w:name w:val="C942F95BBCB94829B9BC50357BE6C8EB"/>
    <w:rsid w:val="006E3198"/>
  </w:style>
  <w:style w:type="paragraph" w:customStyle="1" w:styleId="A182CFE8B9F94BE19CE35E92AD617C75">
    <w:name w:val="A182CFE8B9F94BE19CE35E92AD617C75"/>
    <w:rsid w:val="006E3198"/>
  </w:style>
  <w:style w:type="paragraph" w:customStyle="1" w:styleId="D8FC742C3BBC4AC2B42865C04D9B4365">
    <w:name w:val="D8FC742C3BBC4AC2B42865C04D9B4365"/>
    <w:rsid w:val="006E3198"/>
  </w:style>
  <w:style w:type="paragraph" w:customStyle="1" w:styleId="1FF50412269C4BED9B5AC7A0EBB72B78">
    <w:name w:val="1FF50412269C4BED9B5AC7A0EBB72B78"/>
    <w:rsid w:val="006E3198"/>
  </w:style>
  <w:style w:type="paragraph" w:customStyle="1" w:styleId="7C81710D50DA4AE2A93B966962D7CDEC">
    <w:name w:val="7C81710D50DA4AE2A93B966962D7CDEC"/>
    <w:rsid w:val="006E3198"/>
  </w:style>
  <w:style w:type="paragraph" w:customStyle="1" w:styleId="904B614E9921475C90BFFCC032AD6771">
    <w:name w:val="904B614E9921475C90BFFCC032AD6771"/>
    <w:rsid w:val="006E3198"/>
  </w:style>
  <w:style w:type="paragraph" w:customStyle="1" w:styleId="43F30105733745FFBC5932AB479D1B63">
    <w:name w:val="43F30105733745FFBC5932AB479D1B63"/>
    <w:rsid w:val="006E3198"/>
  </w:style>
  <w:style w:type="paragraph" w:customStyle="1" w:styleId="36CC26CD953E4BF790E1FCC2D984A3E6">
    <w:name w:val="36CC26CD953E4BF790E1FCC2D984A3E6"/>
    <w:rsid w:val="006E3198"/>
  </w:style>
  <w:style w:type="paragraph" w:customStyle="1" w:styleId="687B5C22215D4218B4D195248A8905E4">
    <w:name w:val="687B5C22215D4218B4D195248A8905E4"/>
    <w:rsid w:val="006E3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2020-04-29T00:00:00</HeaderDate>
    <Office/>
    <Dnr>I2020/01215/US</Dnr>
    <ParagrafNr/>
    <DocumentTitle/>
    <VisitingAddress/>
    <Extra1/>
    <Extra2/>
    <Extra3>Johan Welander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4e683298-c19b-4189-bac1-3bdac6cab0f8</RD_Svarsid>
  </documentManagement>
</p:properties>
</file>

<file path=customXml/itemProps1.xml><?xml version="1.0" encoding="utf-8"?>
<ds:datastoreItem xmlns:ds="http://schemas.openxmlformats.org/officeDocument/2006/customXml" ds:itemID="{84BB5908-7BB2-4290-BEA6-A116E9909E19}"/>
</file>

<file path=customXml/itemProps2.xml><?xml version="1.0" encoding="utf-8"?>
<ds:datastoreItem xmlns:ds="http://schemas.openxmlformats.org/officeDocument/2006/customXml" ds:itemID="{7C16ACC4-861C-4FEA-BFE3-9E501439769C}"/>
</file>

<file path=customXml/itemProps3.xml><?xml version="1.0" encoding="utf-8"?>
<ds:datastoreItem xmlns:ds="http://schemas.openxmlformats.org/officeDocument/2006/customXml" ds:itemID="{AFB8E0BB-28EB-47BF-9752-C0B23FE4F5E3}"/>
</file>

<file path=customXml/itemProps4.xml><?xml version="1.0" encoding="utf-8"?>
<ds:datastoreItem xmlns:ds="http://schemas.openxmlformats.org/officeDocument/2006/customXml" ds:itemID="{F03ED0E9-7A6E-4663-8637-839506D02AE2}"/>
</file>

<file path=customXml/itemProps5.xml><?xml version="1.0" encoding="utf-8"?>
<ds:datastoreItem xmlns:ds="http://schemas.openxmlformats.org/officeDocument/2006/customXml" ds:itemID="{41EA5FF4-F77D-4EAF-BC60-975761525DA5}"/>
</file>

<file path=docProps/app.xml><?xml version="1.0" encoding="utf-8"?>
<Properties xmlns="http://schemas.openxmlformats.org/officeDocument/2006/extended-properties" xmlns:vt="http://schemas.openxmlformats.org/officeDocument/2006/docPropsVTypes">
  <Template>RK Basmall</Template>
  <TotalTime>0</TotalTime>
  <Pages>1</Pages>
  <Words>160</Words>
  <Characters>852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1249 av Jens Holm (V) Luftfartsverket och Sveriges flygtrafikledning.docx</dc:title>
  <dc:subject/>
  <dc:creator>Anita Wetterlöf Ajaxon</dc:creator>
  <cp:keywords/>
  <dc:description/>
  <cp:lastModifiedBy>Peter Kalliopuro</cp:lastModifiedBy>
  <cp:revision>3</cp:revision>
  <cp:lastPrinted>2020-04-29T09:08:00Z</cp:lastPrinted>
  <dcterms:created xsi:type="dcterms:W3CDTF">2020-04-29T07:23:00Z</dcterms:created>
  <dcterms:modified xsi:type="dcterms:W3CDTF">2020-04-29T09:07:00Z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