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F226C" w14:textId="2CA1A040" w:rsidR="00B518D6" w:rsidRDefault="00B518D6" w:rsidP="00DA0661">
      <w:pPr>
        <w:pStyle w:val="Rubrik"/>
      </w:pPr>
      <w:r>
        <w:t>Svar på fråga 2017/18:</w:t>
      </w:r>
      <w:r w:rsidR="00FF2017">
        <w:t xml:space="preserve">1601 </w:t>
      </w:r>
      <w:r>
        <w:t xml:space="preserve">av </w:t>
      </w:r>
      <w:r w:rsidR="00FF2017">
        <w:t>Allan Widman</w:t>
      </w:r>
      <w:r>
        <w:t xml:space="preserve"> (M)</w:t>
      </w:r>
      <w:r>
        <w:br/>
      </w:r>
      <w:r w:rsidR="00FF2017" w:rsidRPr="00FF2017">
        <w:t>Tilldelande av särskild med</w:t>
      </w:r>
      <w:r w:rsidR="00FF2017">
        <w:t>alj för brandbekämpning</w:t>
      </w:r>
    </w:p>
    <w:p w14:paraId="47FF226D" w14:textId="04193F37" w:rsidR="00B518D6" w:rsidRDefault="00FF2017" w:rsidP="00B518D6">
      <w:pPr>
        <w:pStyle w:val="Brdtext"/>
      </w:pPr>
      <w:r>
        <w:t>Allan Widman</w:t>
      </w:r>
      <w:r w:rsidR="00CC3A27">
        <w:t xml:space="preserve"> har </w:t>
      </w:r>
      <w:r w:rsidR="001B624B">
        <w:t xml:space="preserve">mot bakgrund av räddningsinsatserna avseende sommarens skogsbränder </w:t>
      </w:r>
      <w:r w:rsidR="00CC3A27">
        <w:t xml:space="preserve">frågat mig om vilka åtgärder jag </w:t>
      </w:r>
      <w:r>
        <w:t>är bered</w:t>
      </w:r>
      <w:r w:rsidR="000F4876">
        <w:t>d</w:t>
      </w:r>
      <w:r>
        <w:t xml:space="preserve"> att</w:t>
      </w:r>
      <w:r w:rsidR="00B518D6">
        <w:t xml:space="preserve"> vidta </w:t>
      </w:r>
      <w:r w:rsidR="00CC3A27">
        <w:t xml:space="preserve">för att </w:t>
      </w:r>
      <w:r>
        <w:t>de som hjältemodigt deltagit i brandbekämpningen, genom tilldelande av särskild medalj, får den uppskattning som den svenska staten är skyldig dem.</w:t>
      </w:r>
    </w:p>
    <w:p w14:paraId="2E7DF9AA" w14:textId="77777777" w:rsidR="00A377FB" w:rsidRDefault="00A377FB" w:rsidP="00A377FB">
      <w:pPr>
        <w:pStyle w:val="Brdtext"/>
      </w:pPr>
      <w:r>
        <w:t>Sverige har under sommaren 2018 haft en extrem vädersituation som bland annat lett till flera omfattande skogsbränder. Svensk räddningstjänst har genomfört stora och utdragna insatser för att skydda människor, egendom och miljö. MSB har bistått i arbetet med förstärkningsresurser och Sverige har också fått ett betydande stöd från andra länder.</w:t>
      </w:r>
    </w:p>
    <w:p w14:paraId="31DFABAD" w14:textId="33123749" w:rsidR="00A377FB" w:rsidRDefault="00A377FB" w:rsidP="00A377FB">
      <w:pPr>
        <w:pStyle w:val="Brdtext"/>
      </w:pPr>
      <w:r>
        <w:t xml:space="preserve">Detta har inneburit att kommunal räddningstjänst, myndigheter och andra aktörer behövt göra omfattande omprioriteringar för att stödja de samlade räddningsinsatserna i samhället. Många har lämnat semestrar och familjer har </w:t>
      </w:r>
      <w:r w:rsidR="004A7D64">
        <w:t>fått ställa om sina planer</w:t>
      </w:r>
      <w:r>
        <w:t xml:space="preserve"> för att möjliggöra den här typen av engagemang.</w:t>
      </w:r>
    </w:p>
    <w:p w14:paraId="65ECFF05" w14:textId="77777777" w:rsidR="00CF018C" w:rsidRDefault="004A4A10" w:rsidP="00072E6B">
      <w:r w:rsidRPr="004A4A10">
        <w:t xml:space="preserve">Det finns ingen medalj som </w:t>
      </w:r>
      <w:r w:rsidR="000D3841">
        <w:t>generellt kan utdelas</w:t>
      </w:r>
      <w:r w:rsidRPr="004A4A10">
        <w:t xml:space="preserve"> för den här typen av situationer. Däremot kommer regeringen att på lämpligt sätt framföra tack till medverkande för deras delta</w:t>
      </w:r>
      <w:r>
        <w:t>gande under sommarens insatser.</w:t>
      </w:r>
    </w:p>
    <w:p w14:paraId="47FF2272" w14:textId="6B6D94A9" w:rsidR="00B518D6" w:rsidRDefault="00B518D6" w:rsidP="00072E6B">
      <w:r>
        <w:t xml:space="preserve">Stockholm den </w:t>
      </w:r>
      <w:sdt>
        <w:sdtPr>
          <w:id w:val="-1225218591"/>
          <w:placeholder>
            <w:docPart w:val="36F6E15B317A4F37810217B93E4C35E5"/>
          </w:placeholder>
          <w:dataBinding w:prefixMappings="xmlns:ns0='http://lp/documentinfo/RK' " w:xpath="/ns0:DocumentInfo[1]/ns0:BaseInfo[1]/ns0:HeaderDate[1]" w:storeItemID="{2771C12A-AD97-4A07-9560-AAC28BCDFE83}"/>
          <w:date w:fullDate="2018-08-23T00:00:00Z">
            <w:dateFormat w:val="d MMMM yyyy"/>
            <w:lid w:val="sv-SE"/>
            <w:storeMappedDataAs w:val="dateTime"/>
            <w:calendar w:val="gregorian"/>
          </w:date>
        </w:sdtPr>
        <w:sdtEndPr/>
        <w:sdtContent>
          <w:r w:rsidR="00FF2017">
            <w:t>2</w:t>
          </w:r>
          <w:r w:rsidR="000871B4">
            <w:t>3</w:t>
          </w:r>
          <w:r w:rsidR="00FF2017">
            <w:t xml:space="preserve"> augusti 2018</w:t>
          </w:r>
        </w:sdtContent>
      </w:sdt>
    </w:p>
    <w:p w14:paraId="47FF2275" w14:textId="366F6E1F" w:rsidR="00B518D6" w:rsidRDefault="00B518D6" w:rsidP="004E7A8F">
      <w:pPr>
        <w:pStyle w:val="Brdtextutanavstnd"/>
      </w:pPr>
      <w:bookmarkStart w:id="0" w:name="_GoBack"/>
      <w:bookmarkEnd w:id="0"/>
    </w:p>
    <w:p w14:paraId="47FF2276" w14:textId="77777777" w:rsidR="00B518D6" w:rsidRDefault="00B518D6" w:rsidP="00422A41">
      <w:pPr>
        <w:pStyle w:val="Brdtext"/>
      </w:pPr>
      <w:r>
        <w:t>Morgan Johansson</w:t>
      </w:r>
    </w:p>
    <w:p w14:paraId="47FF2277" w14:textId="77777777" w:rsidR="00B518D6" w:rsidRPr="00DB48AB" w:rsidRDefault="00B518D6" w:rsidP="00DB48AB">
      <w:pPr>
        <w:pStyle w:val="Brdtext"/>
      </w:pPr>
    </w:p>
    <w:sectPr w:rsidR="00B518D6" w:rsidRPr="00DB48AB" w:rsidSect="00B518D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F227A" w14:textId="77777777" w:rsidR="00B518D6" w:rsidRDefault="00B518D6" w:rsidP="00A87A54">
      <w:pPr>
        <w:spacing w:after="0" w:line="240" w:lineRule="auto"/>
      </w:pPr>
      <w:r>
        <w:separator/>
      </w:r>
    </w:p>
  </w:endnote>
  <w:endnote w:type="continuationSeparator" w:id="0">
    <w:p w14:paraId="47FF227B" w14:textId="77777777" w:rsidR="00B518D6" w:rsidRDefault="00B518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FF227D" w14:textId="77777777" w:rsidTr="006A26EC">
      <w:trPr>
        <w:trHeight w:val="227"/>
        <w:jc w:val="right"/>
      </w:trPr>
      <w:tc>
        <w:tcPr>
          <w:tcW w:w="708" w:type="dxa"/>
          <w:vAlign w:val="bottom"/>
        </w:tcPr>
        <w:p w14:paraId="47FF227C" w14:textId="0114D78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F018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F018C">
            <w:rPr>
              <w:rStyle w:val="Sidnummer"/>
              <w:noProof/>
            </w:rPr>
            <w:t>1</w:t>
          </w:r>
          <w:r>
            <w:rPr>
              <w:rStyle w:val="Sidnummer"/>
            </w:rPr>
            <w:fldChar w:fldCharType="end"/>
          </w:r>
          <w:r>
            <w:rPr>
              <w:rStyle w:val="Sidnummer"/>
            </w:rPr>
            <w:t>)</w:t>
          </w:r>
        </w:p>
      </w:tc>
    </w:tr>
    <w:tr w:rsidR="005606BC" w:rsidRPr="00347E11" w14:paraId="47FF227F" w14:textId="77777777" w:rsidTr="006A26EC">
      <w:trPr>
        <w:trHeight w:val="850"/>
        <w:jc w:val="right"/>
      </w:trPr>
      <w:tc>
        <w:tcPr>
          <w:tcW w:w="708" w:type="dxa"/>
          <w:vAlign w:val="bottom"/>
        </w:tcPr>
        <w:p w14:paraId="47FF227E" w14:textId="77777777" w:rsidR="005606BC" w:rsidRPr="00347E11" w:rsidRDefault="005606BC" w:rsidP="005606BC">
          <w:pPr>
            <w:pStyle w:val="Sidfot"/>
            <w:spacing w:line="276" w:lineRule="auto"/>
            <w:jc w:val="right"/>
          </w:pPr>
        </w:p>
      </w:tc>
    </w:tr>
  </w:tbl>
  <w:p w14:paraId="47FF228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FF2297" w14:textId="77777777" w:rsidTr="001F4302">
      <w:trPr>
        <w:trHeight w:val="510"/>
      </w:trPr>
      <w:tc>
        <w:tcPr>
          <w:tcW w:w="8525" w:type="dxa"/>
          <w:gridSpan w:val="2"/>
          <w:vAlign w:val="bottom"/>
        </w:tcPr>
        <w:p w14:paraId="47FF2296" w14:textId="77777777" w:rsidR="00347E11" w:rsidRPr="00347E11" w:rsidRDefault="00347E11" w:rsidP="00347E11">
          <w:pPr>
            <w:pStyle w:val="Sidfot"/>
            <w:rPr>
              <w:sz w:val="8"/>
            </w:rPr>
          </w:pPr>
        </w:p>
      </w:tc>
    </w:tr>
    <w:tr w:rsidR="00093408" w:rsidRPr="00EE3C0F" w14:paraId="47FF229A" w14:textId="77777777" w:rsidTr="00C26068">
      <w:trPr>
        <w:trHeight w:val="227"/>
      </w:trPr>
      <w:tc>
        <w:tcPr>
          <w:tcW w:w="4074" w:type="dxa"/>
        </w:tcPr>
        <w:p w14:paraId="47FF2298" w14:textId="77777777" w:rsidR="00347E11" w:rsidRPr="00F53AEA" w:rsidRDefault="00347E11" w:rsidP="00C26068">
          <w:pPr>
            <w:pStyle w:val="Sidfot"/>
            <w:spacing w:line="276" w:lineRule="auto"/>
          </w:pPr>
        </w:p>
      </w:tc>
      <w:tc>
        <w:tcPr>
          <w:tcW w:w="4451" w:type="dxa"/>
        </w:tcPr>
        <w:p w14:paraId="47FF2299" w14:textId="77777777" w:rsidR="00093408" w:rsidRPr="00F53AEA" w:rsidRDefault="00093408" w:rsidP="00F53AEA">
          <w:pPr>
            <w:pStyle w:val="Sidfot"/>
            <w:spacing w:line="276" w:lineRule="auto"/>
          </w:pPr>
        </w:p>
      </w:tc>
    </w:tr>
  </w:tbl>
  <w:p w14:paraId="47FF22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F2278" w14:textId="77777777" w:rsidR="00B518D6" w:rsidRDefault="00B518D6" w:rsidP="00A87A54">
      <w:pPr>
        <w:spacing w:after="0" w:line="240" w:lineRule="auto"/>
      </w:pPr>
      <w:r>
        <w:separator/>
      </w:r>
    </w:p>
  </w:footnote>
  <w:footnote w:type="continuationSeparator" w:id="0">
    <w:p w14:paraId="47FF2279" w14:textId="77777777" w:rsidR="00B518D6" w:rsidRDefault="00B518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18D6" w14:paraId="47FF2284" w14:textId="77777777" w:rsidTr="00C93EBA">
      <w:trPr>
        <w:trHeight w:val="227"/>
      </w:trPr>
      <w:tc>
        <w:tcPr>
          <w:tcW w:w="5534" w:type="dxa"/>
        </w:tcPr>
        <w:p w14:paraId="47FF2281" w14:textId="77777777" w:rsidR="00B518D6" w:rsidRPr="007D73AB" w:rsidRDefault="00B518D6">
          <w:pPr>
            <w:pStyle w:val="Sidhuvud"/>
          </w:pPr>
        </w:p>
      </w:tc>
      <w:tc>
        <w:tcPr>
          <w:tcW w:w="3170" w:type="dxa"/>
          <w:vAlign w:val="bottom"/>
        </w:tcPr>
        <w:p w14:paraId="47FF2282" w14:textId="77777777" w:rsidR="00B518D6" w:rsidRPr="007D73AB" w:rsidRDefault="00B518D6" w:rsidP="00340DE0">
          <w:pPr>
            <w:pStyle w:val="Sidhuvud"/>
          </w:pPr>
        </w:p>
      </w:tc>
      <w:tc>
        <w:tcPr>
          <w:tcW w:w="1134" w:type="dxa"/>
        </w:tcPr>
        <w:p w14:paraId="47FF2283" w14:textId="77777777" w:rsidR="00B518D6" w:rsidRDefault="00B518D6" w:rsidP="005A703A">
          <w:pPr>
            <w:pStyle w:val="Sidhuvud"/>
          </w:pPr>
        </w:p>
      </w:tc>
    </w:tr>
    <w:tr w:rsidR="00B518D6" w14:paraId="47FF228F" w14:textId="77777777" w:rsidTr="00C93EBA">
      <w:trPr>
        <w:trHeight w:val="1928"/>
      </w:trPr>
      <w:tc>
        <w:tcPr>
          <w:tcW w:w="5534" w:type="dxa"/>
        </w:tcPr>
        <w:p w14:paraId="47FF2285" w14:textId="77777777" w:rsidR="00B518D6" w:rsidRPr="00340DE0" w:rsidRDefault="00B518D6" w:rsidP="00340DE0">
          <w:pPr>
            <w:pStyle w:val="Sidhuvud"/>
          </w:pPr>
          <w:r>
            <w:rPr>
              <w:noProof/>
            </w:rPr>
            <w:drawing>
              <wp:inline distT="0" distB="0" distL="0" distR="0" wp14:anchorId="47FF229C" wp14:editId="47FF229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FF2286" w14:textId="77777777" w:rsidR="00B518D6" w:rsidRPr="00710A6C" w:rsidRDefault="00B518D6" w:rsidP="00EE3C0F">
          <w:pPr>
            <w:pStyle w:val="Sidhuvud"/>
            <w:rPr>
              <w:b/>
            </w:rPr>
          </w:pPr>
        </w:p>
        <w:p w14:paraId="47FF2287" w14:textId="77777777" w:rsidR="00B518D6" w:rsidRDefault="00B518D6" w:rsidP="00EE3C0F">
          <w:pPr>
            <w:pStyle w:val="Sidhuvud"/>
          </w:pPr>
        </w:p>
        <w:p w14:paraId="47FF2288" w14:textId="77777777" w:rsidR="00B518D6" w:rsidRDefault="00B518D6" w:rsidP="00EE3C0F">
          <w:pPr>
            <w:pStyle w:val="Sidhuvud"/>
          </w:pPr>
        </w:p>
        <w:p w14:paraId="47FF2289" w14:textId="77777777" w:rsidR="00B518D6" w:rsidRDefault="00B518D6" w:rsidP="00EE3C0F">
          <w:pPr>
            <w:pStyle w:val="Sidhuvud"/>
          </w:pPr>
        </w:p>
        <w:p w14:paraId="47FF228B" w14:textId="7D00F9A3" w:rsidR="00B518D6" w:rsidRDefault="00CF018C" w:rsidP="00EE3C0F">
          <w:pPr>
            <w:pStyle w:val="Sidhuvud"/>
          </w:pPr>
          <w:sdt>
            <w:sdtPr>
              <w:alias w:val="Dnr"/>
              <w:tag w:val="ccRKShow_Dnr"/>
              <w:id w:val="-829283628"/>
              <w:placeholder>
                <w:docPart w:val="B499E6277B9B4115BD11270A9C483E84"/>
              </w:placeholder>
              <w:showingPlcHdr/>
              <w:dataBinding w:prefixMappings="xmlns:ns0='http://lp/documentinfo/RK' " w:xpath="/ns0:DocumentInfo[1]/ns0:BaseInfo[1]/ns0:Dnr[1]" w:storeItemID="{2771C12A-AD97-4A07-9560-AAC28BCDFE83}"/>
              <w:text/>
            </w:sdtPr>
            <w:sdtEndPr/>
            <w:sdtContent>
              <w:r w:rsidR="00615632">
                <w:rPr>
                  <w:rStyle w:val="Platshllartext"/>
                </w:rPr>
                <w:t xml:space="preserve"> </w:t>
              </w:r>
            </w:sdtContent>
          </w:sdt>
          <w:r w:rsidR="00615632" w:rsidRPr="00615632">
            <w:t xml:space="preserve">Ju2018/03920/POL </w:t>
          </w:r>
          <w:sdt>
            <w:sdtPr>
              <w:alias w:val="DocNumber"/>
              <w:tag w:val="DocNumber"/>
              <w:id w:val="1726028884"/>
              <w:placeholder>
                <w:docPart w:val="4F6988B8D7E8460DAAFCB37308F3F804"/>
              </w:placeholder>
              <w:showingPlcHdr/>
              <w:dataBinding w:prefixMappings="xmlns:ns0='http://lp/documentinfo/RK' " w:xpath="/ns0:DocumentInfo[1]/ns0:BaseInfo[1]/ns0:DocNumber[1]" w:storeItemID="{2771C12A-AD97-4A07-9560-AAC28BCDFE83}"/>
              <w:text/>
            </w:sdtPr>
            <w:sdtEndPr/>
            <w:sdtContent>
              <w:r w:rsidR="00615632">
                <w:rPr>
                  <w:rStyle w:val="Platshllartext"/>
                </w:rPr>
                <w:t xml:space="preserve"> </w:t>
              </w:r>
            </w:sdtContent>
          </w:sdt>
        </w:p>
        <w:p w14:paraId="47FF228C" w14:textId="77777777" w:rsidR="00B518D6" w:rsidRDefault="00B518D6" w:rsidP="00EE3C0F">
          <w:pPr>
            <w:pStyle w:val="Sidhuvud"/>
          </w:pPr>
        </w:p>
      </w:tc>
      <w:tc>
        <w:tcPr>
          <w:tcW w:w="1134" w:type="dxa"/>
        </w:tcPr>
        <w:p w14:paraId="47FF228D" w14:textId="77777777" w:rsidR="00B518D6" w:rsidRDefault="00B518D6" w:rsidP="0094502D">
          <w:pPr>
            <w:pStyle w:val="Sidhuvud"/>
          </w:pPr>
        </w:p>
        <w:p w14:paraId="47FF228E" w14:textId="77777777" w:rsidR="00B518D6" w:rsidRPr="0094502D" w:rsidRDefault="00B518D6" w:rsidP="00EC71A6">
          <w:pPr>
            <w:pStyle w:val="Sidhuvud"/>
          </w:pPr>
        </w:p>
      </w:tc>
    </w:tr>
    <w:tr w:rsidR="00B518D6" w14:paraId="47FF2294" w14:textId="77777777" w:rsidTr="00C93EBA">
      <w:trPr>
        <w:trHeight w:val="2268"/>
      </w:trPr>
      <w:sdt>
        <w:sdtPr>
          <w:rPr>
            <w:b/>
          </w:rPr>
          <w:alias w:val="SenderText"/>
          <w:tag w:val="ccRKShow_SenderText"/>
          <w:id w:val="1374046025"/>
          <w:placeholder>
            <w:docPart w:val="D22DA501D9A04E888E572DCCFF4D6BD3"/>
          </w:placeholder>
        </w:sdtPr>
        <w:sdtEndPr/>
        <w:sdtContent>
          <w:tc>
            <w:tcPr>
              <w:tcW w:w="5534" w:type="dxa"/>
              <w:tcMar>
                <w:right w:w="1134" w:type="dxa"/>
              </w:tcMar>
            </w:tcPr>
            <w:p w14:paraId="47FF2290" w14:textId="77777777" w:rsidR="00B518D6" w:rsidRPr="00B518D6" w:rsidRDefault="00B518D6" w:rsidP="00340DE0">
              <w:pPr>
                <w:pStyle w:val="Sidhuvud"/>
                <w:rPr>
                  <w:b/>
                </w:rPr>
              </w:pPr>
              <w:r w:rsidRPr="00B518D6">
                <w:rPr>
                  <w:b/>
                </w:rPr>
                <w:t>Justitiedepartementet</w:t>
              </w:r>
            </w:p>
            <w:p w14:paraId="47FF2291" w14:textId="77777777" w:rsidR="00B518D6" w:rsidRPr="00B518D6" w:rsidRDefault="00B518D6" w:rsidP="00340DE0">
              <w:pPr>
                <w:pStyle w:val="Sidhuvud"/>
                <w:rPr>
                  <w:b/>
                </w:rPr>
              </w:pPr>
              <w:r w:rsidRPr="00B518D6">
                <w:t>Justitie- och inrikesministern</w:t>
              </w:r>
            </w:p>
          </w:tc>
        </w:sdtContent>
      </w:sdt>
      <w:sdt>
        <w:sdtPr>
          <w:alias w:val="Recipient"/>
          <w:tag w:val="ccRKShow_Recipient"/>
          <w:id w:val="-28344517"/>
          <w:placeholder>
            <w:docPart w:val="E1B7676A0DF14D4CA55595D08F6A4F82"/>
          </w:placeholder>
          <w:dataBinding w:prefixMappings="xmlns:ns0='http://lp/documentinfo/RK' " w:xpath="/ns0:DocumentInfo[1]/ns0:BaseInfo[1]/ns0:Recipient[1]" w:storeItemID="{2771C12A-AD97-4A07-9560-AAC28BCDFE83}"/>
          <w:text w:multiLine="1"/>
        </w:sdtPr>
        <w:sdtEndPr/>
        <w:sdtContent>
          <w:tc>
            <w:tcPr>
              <w:tcW w:w="3170" w:type="dxa"/>
            </w:tcPr>
            <w:p w14:paraId="47FF2292" w14:textId="77777777" w:rsidR="00B518D6" w:rsidRDefault="00B518D6" w:rsidP="00547B89">
              <w:pPr>
                <w:pStyle w:val="Sidhuvud"/>
              </w:pPr>
              <w:r>
                <w:t>Till riksdagen</w:t>
              </w:r>
            </w:p>
          </w:tc>
        </w:sdtContent>
      </w:sdt>
      <w:tc>
        <w:tcPr>
          <w:tcW w:w="1134" w:type="dxa"/>
        </w:tcPr>
        <w:p w14:paraId="47FF2293" w14:textId="77777777" w:rsidR="00B518D6" w:rsidRDefault="00B518D6" w:rsidP="003E6020">
          <w:pPr>
            <w:pStyle w:val="Sidhuvud"/>
          </w:pPr>
        </w:p>
      </w:tc>
    </w:tr>
  </w:tbl>
  <w:p w14:paraId="47FF22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D6"/>
    <w:rsid w:val="00000290"/>
    <w:rsid w:val="00004D5C"/>
    <w:rsid w:val="00005F68"/>
    <w:rsid w:val="00006CA7"/>
    <w:rsid w:val="000109A4"/>
    <w:rsid w:val="00012B00"/>
    <w:rsid w:val="00014EF6"/>
    <w:rsid w:val="00017197"/>
    <w:rsid w:val="0001725B"/>
    <w:rsid w:val="000203B0"/>
    <w:rsid w:val="00025992"/>
    <w:rsid w:val="00026711"/>
    <w:rsid w:val="0002708E"/>
    <w:rsid w:val="0003679E"/>
    <w:rsid w:val="00041EDC"/>
    <w:rsid w:val="0004352E"/>
    <w:rsid w:val="00052138"/>
    <w:rsid w:val="00053CAA"/>
    <w:rsid w:val="00057FE0"/>
    <w:rsid w:val="000620FD"/>
    <w:rsid w:val="00063DCB"/>
    <w:rsid w:val="00066BC9"/>
    <w:rsid w:val="0007033C"/>
    <w:rsid w:val="00072E6B"/>
    <w:rsid w:val="00072FFC"/>
    <w:rsid w:val="00073B75"/>
    <w:rsid w:val="000757FC"/>
    <w:rsid w:val="0007763C"/>
    <w:rsid w:val="000862E0"/>
    <w:rsid w:val="000871B4"/>
    <w:rsid w:val="000873C3"/>
    <w:rsid w:val="00093408"/>
    <w:rsid w:val="00093BBF"/>
    <w:rsid w:val="0009435C"/>
    <w:rsid w:val="000A13CA"/>
    <w:rsid w:val="000A456A"/>
    <w:rsid w:val="000A5E43"/>
    <w:rsid w:val="000B56A9"/>
    <w:rsid w:val="000C61D1"/>
    <w:rsid w:val="000D31A9"/>
    <w:rsid w:val="000D3841"/>
    <w:rsid w:val="000E12D9"/>
    <w:rsid w:val="000E59A9"/>
    <w:rsid w:val="000E638A"/>
    <w:rsid w:val="000E6472"/>
    <w:rsid w:val="000F00B8"/>
    <w:rsid w:val="000F1EA7"/>
    <w:rsid w:val="000F2084"/>
    <w:rsid w:val="000F4876"/>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2A25"/>
    <w:rsid w:val="0017300E"/>
    <w:rsid w:val="00173126"/>
    <w:rsid w:val="00176A26"/>
    <w:rsid w:val="001813DF"/>
    <w:rsid w:val="0019051C"/>
    <w:rsid w:val="0019127B"/>
    <w:rsid w:val="00192350"/>
    <w:rsid w:val="00192E34"/>
    <w:rsid w:val="00197A8A"/>
    <w:rsid w:val="001A2A61"/>
    <w:rsid w:val="001B247F"/>
    <w:rsid w:val="001B4824"/>
    <w:rsid w:val="001B624B"/>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07914"/>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406B"/>
    <w:rsid w:val="00275872"/>
    <w:rsid w:val="00281106"/>
    <w:rsid w:val="00282263"/>
    <w:rsid w:val="00282417"/>
    <w:rsid w:val="00282D27"/>
    <w:rsid w:val="00287F0D"/>
    <w:rsid w:val="00292420"/>
    <w:rsid w:val="00292A75"/>
    <w:rsid w:val="00296B7A"/>
    <w:rsid w:val="002A6820"/>
    <w:rsid w:val="002B6849"/>
    <w:rsid w:val="002C57C0"/>
    <w:rsid w:val="002C5B48"/>
    <w:rsid w:val="002D048C"/>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283A"/>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644F"/>
    <w:rsid w:val="003C7BE0"/>
    <w:rsid w:val="003D0DD3"/>
    <w:rsid w:val="003D17EF"/>
    <w:rsid w:val="003D3535"/>
    <w:rsid w:val="003D6E04"/>
    <w:rsid w:val="003D7B03"/>
    <w:rsid w:val="003E5A50"/>
    <w:rsid w:val="003E6020"/>
    <w:rsid w:val="003F1F1F"/>
    <w:rsid w:val="003F299F"/>
    <w:rsid w:val="003F6B92"/>
    <w:rsid w:val="00404DB4"/>
    <w:rsid w:val="00404F4F"/>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0E55"/>
    <w:rsid w:val="00491796"/>
    <w:rsid w:val="0049768A"/>
    <w:rsid w:val="004A4A10"/>
    <w:rsid w:val="004A66B1"/>
    <w:rsid w:val="004A7D6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32DAA"/>
    <w:rsid w:val="00544738"/>
    <w:rsid w:val="005456E4"/>
    <w:rsid w:val="00547B89"/>
    <w:rsid w:val="00556AF5"/>
    <w:rsid w:val="005606BC"/>
    <w:rsid w:val="00563E73"/>
    <w:rsid w:val="00565792"/>
    <w:rsid w:val="00567799"/>
    <w:rsid w:val="005710DE"/>
    <w:rsid w:val="00571A0B"/>
    <w:rsid w:val="00573080"/>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C7565"/>
    <w:rsid w:val="005D07C2"/>
    <w:rsid w:val="005E2F29"/>
    <w:rsid w:val="005E400D"/>
    <w:rsid w:val="005E4E79"/>
    <w:rsid w:val="005E5CE7"/>
    <w:rsid w:val="005F08C5"/>
    <w:rsid w:val="00605718"/>
    <w:rsid w:val="00605C66"/>
    <w:rsid w:val="00605EC7"/>
    <w:rsid w:val="00615632"/>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27F59"/>
    <w:rsid w:val="00732599"/>
    <w:rsid w:val="00743E09"/>
    <w:rsid w:val="00744FCC"/>
    <w:rsid w:val="00750C93"/>
    <w:rsid w:val="0075155B"/>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5FF8"/>
    <w:rsid w:val="00816D46"/>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2ED2"/>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7FB"/>
    <w:rsid w:val="00A379E4"/>
    <w:rsid w:val="00A43B02"/>
    <w:rsid w:val="00A44946"/>
    <w:rsid w:val="00A46B85"/>
    <w:rsid w:val="00A503CD"/>
    <w:rsid w:val="00A50585"/>
    <w:rsid w:val="00A506F1"/>
    <w:rsid w:val="00A5156E"/>
    <w:rsid w:val="00A53E57"/>
    <w:rsid w:val="00A548EA"/>
    <w:rsid w:val="00A56824"/>
    <w:rsid w:val="00A572DA"/>
    <w:rsid w:val="00A60D45"/>
    <w:rsid w:val="00A65996"/>
    <w:rsid w:val="00A66346"/>
    <w:rsid w:val="00A67276"/>
    <w:rsid w:val="00A67588"/>
    <w:rsid w:val="00A67840"/>
    <w:rsid w:val="00A71A9E"/>
    <w:rsid w:val="00A7382D"/>
    <w:rsid w:val="00A743AC"/>
    <w:rsid w:val="00A8483F"/>
    <w:rsid w:val="00A870B0"/>
    <w:rsid w:val="00A87A54"/>
    <w:rsid w:val="00AA1809"/>
    <w:rsid w:val="00AA3949"/>
    <w:rsid w:val="00AB5033"/>
    <w:rsid w:val="00AB5519"/>
    <w:rsid w:val="00AB6313"/>
    <w:rsid w:val="00AB71DD"/>
    <w:rsid w:val="00AC15C5"/>
    <w:rsid w:val="00AC42BE"/>
    <w:rsid w:val="00AD0E75"/>
    <w:rsid w:val="00AE7BD8"/>
    <w:rsid w:val="00AE7D02"/>
    <w:rsid w:val="00AF0BB7"/>
    <w:rsid w:val="00AF0BDE"/>
    <w:rsid w:val="00AF0EDE"/>
    <w:rsid w:val="00AF4853"/>
    <w:rsid w:val="00B0234E"/>
    <w:rsid w:val="00B03DD0"/>
    <w:rsid w:val="00B06751"/>
    <w:rsid w:val="00B149E2"/>
    <w:rsid w:val="00B204AA"/>
    <w:rsid w:val="00B2169D"/>
    <w:rsid w:val="00B21CBB"/>
    <w:rsid w:val="00B251FF"/>
    <w:rsid w:val="00B263C0"/>
    <w:rsid w:val="00B316CA"/>
    <w:rsid w:val="00B31BFB"/>
    <w:rsid w:val="00B3528F"/>
    <w:rsid w:val="00B357AB"/>
    <w:rsid w:val="00B41F72"/>
    <w:rsid w:val="00B44E90"/>
    <w:rsid w:val="00B45324"/>
    <w:rsid w:val="00B47956"/>
    <w:rsid w:val="00B517E1"/>
    <w:rsid w:val="00B518D6"/>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5B78"/>
    <w:rsid w:val="00BC6832"/>
    <w:rsid w:val="00BD0826"/>
    <w:rsid w:val="00BD15AB"/>
    <w:rsid w:val="00BD181D"/>
    <w:rsid w:val="00BE0567"/>
    <w:rsid w:val="00BE302F"/>
    <w:rsid w:val="00BE3210"/>
    <w:rsid w:val="00BE350E"/>
    <w:rsid w:val="00BE4BF7"/>
    <w:rsid w:val="00BE5A03"/>
    <w:rsid w:val="00BF27B2"/>
    <w:rsid w:val="00BF4F06"/>
    <w:rsid w:val="00BF534E"/>
    <w:rsid w:val="00BF5717"/>
    <w:rsid w:val="00C01585"/>
    <w:rsid w:val="00C01B7F"/>
    <w:rsid w:val="00C141C6"/>
    <w:rsid w:val="00C16F5A"/>
    <w:rsid w:val="00C2071A"/>
    <w:rsid w:val="00C20ACB"/>
    <w:rsid w:val="00C23703"/>
    <w:rsid w:val="00C26068"/>
    <w:rsid w:val="00C26769"/>
    <w:rsid w:val="00C26DF9"/>
    <w:rsid w:val="00C271A8"/>
    <w:rsid w:val="00C3050C"/>
    <w:rsid w:val="00C30549"/>
    <w:rsid w:val="00C32067"/>
    <w:rsid w:val="00C32748"/>
    <w:rsid w:val="00C36E3A"/>
    <w:rsid w:val="00C37A77"/>
    <w:rsid w:val="00C41141"/>
    <w:rsid w:val="00C461E6"/>
    <w:rsid w:val="00C50771"/>
    <w:rsid w:val="00C508BE"/>
    <w:rsid w:val="00C63EC4"/>
    <w:rsid w:val="00C64CD9"/>
    <w:rsid w:val="00C670F8"/>
    <w:rsid w:val="00C7341A"/>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3A27"/>
    <w:rsid w:val="00CC41BA"/>
    <w:rsid w:val="00CD09EF"/>
    <w:rsid w:val="00CD17C1"/>
    <w:rsid w:val="00CD1C6C"/>
    <w:rsid w:val="00CD37F1"/>
    <w:rsid w:val="00CD6169"/>
    <w:rsid w:val="00CD6D76"/>
    <w:rsid w:val="00CE20BC"/>
    <w:rsid w:val="00CF018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4C2F"/>
    <w:rsid w:val="00D4141B"/>
    <w:rsid w:val="00D4145D"/>
    <w:rsid w:val="00D43C08"/>
    <w:rsid w:val="00D458F0"/>
    <w:rsid w:val="00D50B3B"/>
    <w:rsid w:val="00D5467F"/>
    <w:rsid w:val="00D55837"/>
    <w:rsid w:val="00D60F51"/>
    <w:rsid w:val="00D6730A"/>
    <w:rsid w:val="00D674A6"/>
    <w:rsid w:val="00D7168E"/>
    <w:rsid w:val="00D71D84"/>
    <w:rsid w:val="00D74B7C"/>
    <w:rsid w:val="00D76068"/>
    <w:rsid w:val="00D760EC"/>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17F9F"/>
    <w:rsid w:val="00E26DDF"/>
    <w:rsid w:val="00E30167"/>
    <w:rsid w:val="00E33493"/>
    <w:rsid w:val="00E37922"/>
    <w:rsid w:val="00E406DF"/>
    <w:rsid w:val="00E415D3"/>
    <w:rsid w:val="00E469E4"/>
    <w:rsid w:val="00E475C3"/>
    <w:rsid w:val="00E509B0"/>
    <w:rsid w:val="00E50B11"/>
    <w:rsid w:val="00E54246"/>
    <w:rsid w:val="00E55D8E"/>
    <w:rsid w:val="00E6075F"/>
    <w:rsid w:val="00E700D9"/>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06707"/>
    <w:rsid w:val="00F14024"/>
    <w:rsid w:val="00F1471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476"/>
    <w:rsid w:val="00F6751E"/>
    <w:rsid w:val="00F70848"/>
    <w:rsid w:val="00F73A60"/>
    <w:rsid w:val="00F829C7"/>
    <w:rsid w:val="00F834AA"/>
    <w:rsid w:val="00F848D6"/>
    <w:rsid w:val="00F859AE"/>
    <w:rsid w:val="00F943C8"/>
    <w:rsid w:val="00F96B28"/>
    <w:rsid w:val="00FA1564"/>
    <w:rsid w:val="00FA41B4"/>
    <w:rsid w:val="00FA5DDD"/>
    <w:rsid w:val="00FA7644"/>
    <w:rsid w:val="00FB1E22"/>
    <w:rsid w:val="00FC069A"/>
    <w:rsid w:val="00FC08A9"/>
    <w:rsid w:val="00FC3AEC"/>
    <w:rsid w:val="00FD0B7B"/>
    <w:rsid w:val="00FE1DCC"/>
    <w:rsid w:val="00FF0538"/>
    <w:rsid w:val="00FF2017"/>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7FF226C"/>
  <w15:docId w15:val="{272FAE8E-D5AA-4AEC-9716-F3081B20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99E6277B9B4115BD11270A9C483E84"/>
        <w:category>
          <w:name w:val="Allmänt"/>
          <w:gallery w:val="placeholder"/>
        </w:category>
        <w:types>
          <w:type w:val="bbPlcHdr"/>
        </w:types>
        <w:behaviors>
          <w:behavior w:val="content"/>
        </w:behaviors>
        <w:guid w:val="{38DEC715-FCA4-4836-B6C7-3BF2D9169274}"/>
      </w:docPartPr>
      <w:docPartBody>
        <w:p w:rsidR="00E43DA5" w:rsidRDefault="00FC3BDC" w:rsidP="00FC3BDC">
          <w:pPr>
            <w:pStyle w:val="B499E6277B9B4115BD11270A9C483E84"/>
          </w:pPr>
          <w:r>
            <w:rPr>
              <w:rStyle w:val="Platshllartext"/>
            </w:rPr>
            <w:t xml:space="preserve"> </w:t>
          </w:r>
        </w:p>
      </w:docPartBody>
    </w:docPart>
    <w:docPart>
      <w:docPartPr>
        <w:name w:val="4F6988B8D7E8460DAAFCB37308F3F804"/>
        <w:category>
          <w:name w:val="Allmänt"/>
          <w:gallery w:val="placeholder"/>
        </w:category>
        <w:types>
          <w:type w:val="bbPlcHdr"/>
        </w:types>
        <w:behaviors>
          <w:behavior w:val="content"/>
        </w:behaviors>
        <w:guid w:val="{CA3ACEFC-AACA-4B52-BFFC-5020FD70767E}"/>
      </w:docPartPr>
      <w:docPartBody>
        <w:p w:rsidR="00E43DA5" w:rsidRDefault="00FC3BDC" w:rsidP="00FC3BDC">
          <w:pPr>
            <w:pStyle w:val="4F6988B8D7E8460DAAFCB37308F3F804"/>
          </w:pPr>
          <w:r>
            <w:rPr>
              <w:rStyle w:val="Platshllartext"/>
            </w:rPr>
            <w:t xml:space="preserve"> </w:t>
          </w:r>
        </w:p>
      </w:docPartBody>
    </w:docPart>
    <w:docPart>
      <w:docPartPr>
        <w:name w:val="D22DA501D9A04E888E572DCCFF4D6BD3"/>
        <w:category>
          <w:name w:val="Allmänt"/>
          <w:gallery w:val="placeholder"/>
        </w:category>
        <w:types>
          <w:type w:val="bbPlcHdr"/>
        </w:types>
        <w:behaviors>
          <w:behavior w:val="content"/>
        </w:behaviors>
        <w:guid w:val="{E6EE4C54-86C0-4D1A-8520-6C7265CF8CE0}"/>
      </w:docPartPr>
      <w:docPartBody>
        <w:p w:rsidR="00E43DA5" w:rsidRDefault="00FC3BDC" w:rsidP="00FC3BDC">
          <w:pPr>
            <w:pStyle w:val="D22DA501D9A04E888E572DCCFF4D6BD3"/>
          </w:pPr>
          <w:r>
            <w:rPr>
              <w:rStyle w:val="Platshllartext"/>
            </w:rPr>
            <w:t xml:space="preserve"> </w:t>
          </w:r>
        </w:p>
      </w:docPartBody>
    </w:docPart>
    <w:docPart>
      <w:docPartPr>
        <w:name w:val="E1B7676A0DF14D4CA55595D08F6A4F82"/>
        <w:category>
          <w:name w:val="Allmänt"/>
          <w:gallery w:val="placeholder"/>
        </w:category>
        <w:types>
          <w:type w:val="bbPlcHdr"/>
        </w:types>
        <w:behaviors>
          <w:behavior w:val="content"/>
        </w:behaviors>
        <w:guid w:val="{84A5522E-A947-41CF-8FC4-9D35F636F721}"/>
      </w:docPartPr>
      <w:docPartBody>
        <w:p w:rsidR="00E43DA5" w:rsidRDefault="00FC3BDC" w:rsidP="00FC3BDC">
          <w:pPr>
            <w:pStyle w:val="E1B7676A0DF14D4CA55595D08F6A4F82"/>
          </w:pPr>
          <w:r>
            <w:rPr>
              <w:rStyle w:val="Platshllartext"/>
            </w:rPr>
            <w:t xml:space="preserve"> </w:t>
          </w:r>
        </w:p>
      </w:docPartBody>
    </w:docPart>
    <w:docPart>
      <w:docPartPr>
        <w:name w:val="36F6E15B317A4F37810217B93E4C35E5"/>
        <w:category>
          <w:name w:val="Allmänt"/>
          <w:gallery w:val="placeholder"/>
        </w:category>
        <w:types>
          <w:type w:val="bbPlcHdr"/>
        </w:types>
        <w:behaviors>
          <w:behavior w:val="content"/>
        </w:behaviors>
        <w:guid w:val="{84EFD39C-E1F7-4771-BA72-FF25D0E871FC}"/>
      </w:docPartPr>
      <w:docPartBody>
        <w:p w:rsidR="00E43DA5" w:rsidRDefault="00FC3BDC" w:rsidP="00FC3BDC">
          <w:pPr>
            <w:pStyle w:val="36F6E15B317A4F37810217B93E4C35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DC"/>
    <w:rsid w:val="00E43DA5"/>
    <w:rsid w:val="00FC3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80CEA2BFAA4E5FAB4FAF53E1053854">
    <w:name w:val="F580CEA2BFAA4E5FAB4FAF53E1053854"/>
    <w:rsid w:val="00FC3BDC"/>
  </w:style>
  <w:style w:type="character" w:styleId="Platshllartext">
    <w:name w:val="Placeholder Text"/>
    <w:basedOn w:val="Standardstycketeckensnitt"/>
    <w:uiPriority w:val="99"/>
    <w:semiHidden/>
    <w:rsid w:val="00FC3BDC"/>
    <w:rPr>
      <w:noProof w:val="0"/>
      <w:color w:val="808080"/>
    </w:rPr>
  </w:style>
  <w:style w:type="paragraph" w:customStyle="1" w:styleId="5E2840D300404CA49B49E83A6D1C6C70">
    <w:name w:val="5E2840D300404CA49B49E83A6D1C6C70"/>
    <w:rsid w:val="00FC3BDC"/>
  </w:style>
  <w:style w:type="paragraph" w:customStyle="1" w:styleId="0ED2113868C44681808115570518AD5B">
    <w:name w:val="0ED2113868C44681808115570518AD5B"/>
    <w:rsid w:val="00FC3BDC"/>
  </w:style>
  <w:style w:type="paragraph" w:customStyle="1" w:styleId="F31F02F5592B4C3FB7089B464DF3BAA8">
    <w:name w:val="F31F02F5592B4C3FB7089B464DF3BAA8"/>
    <w:rsid w:val="00FC3BDC"/>
  </w:style>
  <w:style w:type="paragraph" w:customStyle="1" w:styleId="B499E6277B9B4115BD11270A9C483E84">
    <w:name w:val="B499E6277B9B4115BD11270A9C483E84"/>
    <w:rsid w:val="00FC3BDC"/>
  </w:style>
  <w:style w:type="paragraph" w:customStyle="1" w:styleId="4F6988B8D7E8460DAAFCB37308F3F804">
    <w:name w:val="4F6988B8D7E8460DAAFCB37308F3F804"/>
    <w:rsid w:val="00FC3BDC"/>
  </w:style>
  <w:style w:type="paragraph" w:customStyle="1" w:styleId="3F828DA70EB14C6E9F624180496D32AE">
    <w:name w:val="3F828DA70EB14C6E9F624180496D32AE"/>
    <w:rsid w:val="00FC3BDC"/>
  </w:style>
  <w:style w:type="paragraph" w:customStyle="1" w:styleId="6CA6D5EC51E94B638E518466DB1A2C00">
    <w:name w:val="6CA6D5EC51E94B638E518466DB1A2C00"/>
    <w:rsid w:val="00FC3BDC"/>
  </w:style>
  <w:style w:type="paragraph" w:customStyle="1" w:styleId="2C4E26CC8B1A4EFEB3A345C3F7F00D4F">
    <w:name w:val="2C4E26CC8B1A4EFEB3A345C3F7F00D4F"/>
    <w:rsid w:val="00FC3BDC"/>
  </w:style>
  <w:style w:type="paragraph" w:customStyle="1" w:styleId="D22DA501D9A04E888E572DCCFF4D6BD3">
    <w:name w:val="D22DA501D9A04E888E572DCCFF4D6BD3"/>
    <w:rsid w:val="00FC3BDC"/>
  </w:style>
  <w:style w:type="paragraph" w:customStyle="1" w:styleId="E1B7676A0DF14D4CA55595D08F6A4F82">
    <w:name w:val="E1B7676A0DF14D4CA55595D08F6A4F82"/>
    <w:rsid w:val="00FC3BDC"/>
  </w:style>
  <w:style w:type="paragraph" w:customStyle="1" w:styleId="381452BE40D942F1B354DAD7E4E99EA8">
    <w:name w:val="381452BE40D942F1B354DAD7E4E99EA8"/>
    <w:rsid w:val="00FC3BDC"/>
  </w:style>
  <w:style w:type="paragraph" w:customStyle="1" w:styleId="2D22DF8AA4D44782A122178ABD3635D5">
    <w:name w:val="2D22DF8AA4D44782A122178ABD3635D5"/>
    <w:rsid w:val="00FC3BDC"/>
  </w:style>
  <w:style w:type="paragraph" w:customStyle="1" w:styleId="E3115EBB80C247B2BF967A31A46DF699">
    <w:name w:val="E3115EBB80C247B2BF967A31A46DF699"/>
    <w:rsid w:val="00FC3BDC"/>
  </w:style>
  <w:style w:type="paragraph" w:customStyle="1" w:styleId="87F9C7DAAE5E4CA68221A4489D99F613">
    <w:name w:val="87F9C7DAAE5E4CA68221A4489D99F613"/>
    <w:rsid w:val="00FC3BDC"/>
  </w:style>
  <w:style w:type="paragraph" w:customStyle="1" w:styleId="5BA04EE52B564D2FB91DA31A72346A32">
    <w:name w:val="5BA04EE52B564D2FB91DA31A72346A32"/>
    <w:rsid w:val="00FC3BDC"/>
  </w:style>
  <w:style w:type="paragraph" w:customStyle="1" w:styleId="36F6E15B317A4F37810217B93E4C35E5">
    <w:name w:val="36F6E15B317A4F37810217B93E4C35E5"/>
    <w:rsid w:val="00FC3BDC"/>
  </w:style>
  <w:style w:type="paragraph" w:customStyle="1" w:styleId="1155A14F85D943A7BADEF201B3FFF029">
    <w:name w:val="1155A14F85D943A7BADEF201B3FFF029"/>
    <w:rsid w:val="00FC3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a5ee66e8-934e-4178-98ba-8aa49f5ae64c</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89C8B457E3C7B5488BCCD63C4429E569" ma:contentTypeVersion="12" ma:contentTypeDescription="Skapa ett nytt dokument." ma:contentTypeScope="" ma:versionID="89ba221a33dd2921c591f0c91d33fc32">
  <xsd:schema xmlns:xsd="http://www.w3.org/2001/XMLSchema" xmlns:xs="http://www.w3.org/2001/XMLSchema" xmlns:p="http://schemas.microsoft.com/office/2006/metadata/properties" xmlns:ns2="bebd353c-4085-4179-89a0-a37c3f823aff" targetNamespace="http://schemas.microsoft.com/office/2006/metadata/properties" ma:root="true" ma:fieldsID="63cb43bdd218f2f2c9ea69658ff0eb22" ns2:_="">
    <xsd:import namespace="bebd353c-4085-4179-89a0-a37c3f823af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353c-4085-4179-89a0-a37c3f823aff"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d84f8d67-69ae-4ff5-97e5-d6befe1379c5}" ma:internalName="TaxCatchAll" ma:showField="CatchAllData" ma:web="5c625e80-ce25-4539-980b-e36eba3d15b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d84f8d67-69ae-4ff5-97e5-d6befe1379c5}" ma:internalName="TaxCatchAllLabel" ma:readOnly="true" ma:showField="CatchAllDataLabel" ma:web="5c625e80-ce25-4539-980b-e36eba3d15b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2018-08-23T00:00:00</HeaderDate>
    <Office/>
    <Dnr/>
    <ParagrafNr/>
    <DocumentTitle/>
    <VisitingAddress/>
    <Extra1/>
    <Extra2/>
    <Extra3>Anders Hansson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37663-D698-466D-A846-28C92CF83FA2}"/>
</file>

<file path=customXml/itemProps2.xml><?xml version="1.0" encoding="utf-8"?>
<ds:datastoreItem xmlns:ds="http://schemas.openxmlformats.org/officeDocument/2006/customXml" ds:itemID="{C6FB9AEE-18C0-49FA-88C8-8BB105E8AFCD}"/>
</file>

<file path=customXml/itemProps3.xml><?xml version="1.0" encoding="utf-8"?>
<ds:datastoreItem xmlns:ds="http://schemas.openxmlformats.org/officeDocument/2006/customXml" ds:itemID="{3E923C8C-0E64-43BE-8C0D-5AC7D61D9D30}"/>
</file>

<file path=customXml/itemProps4.xml><?xml version="1.0" encoding="utf-8"?>
<ds:datastoreItem xmlns:ds="http://schemas.openxmlformats.org/officeDocument/2006/customXml" ds:itemID="{F2CB21B2-98EC-4511-B50F-DFACF27E0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353c-4085-4179-89a0-a37c3f823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EE2792-C313-4EB9-8FD8-1FE9A390AEED}"/>
</file>

<file path=customXml/itemProps6.xml><?xml version="1.0" encoding="utf-8"?>
<ds:datastoreItem xmlns:ds="http://schemas.openxmlformats.org/officeDocument/2006/customXml" ds:itemID="{0358FA6B-B9C7-4B55-8FBF-9EE939BEAC26}"/>
</file>

<file path=customXml/itemProps7.xml><?xml version="1.0" encoding="utf-8"?>
<ds:datastoreItem xmlns:ds="http://schemas.openxmlformats.org/officeDocument/2006/customXml" ds:itemID="{2771C12A-AD97-4A07-9560-AAC28BCDFE83}"/>
</file>

<file path=customXml/itemProps8.xml><?xml version="1.0" encoding="utf-8"?>
<ds:datastoreItem xmlns:ds="http://schemas.openxmlformats.org/officeDocument/2006/customXml" ds:itemID="{17A3DFBB-2DAC-4C39-A7D1-5E21985CA530}"/>
</file>

<file path=docProps/app.xml><?xml version="1.0" encoding="utf-8"?>
<Properties xmlns="http://schemas.openxmlformats.org/officeDocument/2006/extended-properties" xmlns:vt="http://schemas.openxmlformats.org/officeDocument/2006/docPropsVTypes">
  <Template>RK Basmall</Template>
  <TotalTime>0</TotalTime>
  <Pages>1</Pages>
  <Words>205</Words>
  <Characters>1090</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Odén</dc:creator>
  <cp:keywords/>
  <dc:description/>
  <cp:lastModifiedBy>Martha Renström</cp:lastModifiedBy>
  <cp:revision>2</cp:revision>
  <cp:lastPrinted>2018-08-22T13:02:00Z</cp:lastPrinted>
  <dcterms:created xsi:type="dcterms:W3CDTF">2018-08-22T13:02:00Z</dcterms:created>
  <dcterms:modified xsi:type="dcterms:W3CDTF">2018-08-22T13:02:00Z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d4ece76d-b9a7-4fde-8f8d-72d8008f2f1e</vt:lpwstr>
  </property>
  <property fmtid="{D5CDD505-2E9C-101B-9397-08002B2CF9AE}" pid="4" name="Departementsenhet">
    <vt:lpwstr/>
  </property>
  <property fmtid="{D5CDD505-2E9C-101B-9397-08002B2CF9AE}" pid="5" name="Aktivitetskategori">
    <vt:lpwstr/>
  </property>
</Properties>
</file>