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252D3" w14:textId="79DE8BC4" w:rsidR="00C82A9A" w:rsidRDefault="00C82A9A" w:rsidP="00DA0661">
      <w:pPr>
        <w:pStyle w:val="Rubrik"/>
      </w:pPr>
      <w:bookmarkStart w:id="0" w:name="Start"/>
      <w:bookmarkEnd w:id="0"/>
      <w:r>
        <w:t>Svar på fråga 2020/21:1984 av Tobias Andersson (SD)</w:t>
      </w:r>
      <w:r>
        <w:br/>
        <w:t>En svensk öppningsstrategi</w:t>
      </w:r>
      <w:r w:rsidR="00847865">
        <w:t xml:space="preserve"> och fråga 2020/21:2065 av </w:t>
      </w:r>
      <w:sdt>
        <w:sdtPr>
          <w:alias w:val="Frågeställare"/>
          <w:tag w:val="delete"/>
          <w:id w:val="-211816850"/>
          <w:placeholder>
            <w:docPart w:val="C97EF957E97B4784AAE07F125FA32EBA"/>
          </w:placeholder>
          <w:dataBinding w:prefixMappings="xmlns:ns0='http://lp/documentinfo/RK' " w:xpath="/ns0:DocumentInfo[1]/ns0:BaseInfo[1]/ns0:Extra3[1]" w:storeItemID="{95027E62-1DEA-4802-A30F-9616C4A3A2D9}"/>
          <w:text/>
        </w:sdtPr>
        <w:sdtEndPr/>
        <w:sdtContent>
          <w:r w:rsidR="00283B9E">
            <w:t>John Weinerhall</w:t>
          </w:r>
        </w:sdtContent>
      </w:sdt>
      <w:r w:rsidR="00847865">
        <w:t xml:space="preserve"> (</w:t>
      </w:r>
      <w:sdt>
        <w:sdtPr>
          <w:alias w:val="Parti"/>
          <w:tag w:val="Parti_delete"/>
          <w:id w:val="1620417071"/>
          <w:placeholder>
            <w:docPart w:val="00D3AEF75DF3465B94FC179799EF4B7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847865">
            <w:t>M</w:t>
          </w:r>
        </w:sdtContent>
      </w:sdt>
      <w:r w:rsidR="00847865">
        <w:t xml:space="preserve">) </w:t>
      </w:r>
      <w:r w:rsidR="00847865" w:rsidRPr="00601F3A">
        <w:t>Samhällets återöppning efter pandemin</w:t>
      </w:r>
    </w:p>
    <w:p w14:paraId="2D1FBA6C" w14:textId="7151BEDA" w:rsidR="00C82A9A" w:rsidRDefault="00C82A9A" w:rsidP="00C82A9A">
      <w:pPr>
        <w:pStyle w:val="Brdtext"/>
      </w:pPr>
      <w:r>
        <w:t>Tobias Andersson har frågat mig om regeringen avser att vidta några åtgärder för att ta fram och implementera en öppningsstrategi för Sverige.</w:t>
      </w:r>
      <w:r w:rsidR="00847865">
        <w:t xml:space="preserve"> </w:t>
      </w:r>
    </w:p>
    <w:p w14:paraId="681397D8" w14:textId="6BD75A70" w:rsidR="00847865" w:rsidRDefault="00847865" w:rsidP="00C82A9A">
      <w:pPr>
        <w:pStyle w:val="Brdtext"/>
      </w:pPr>
      <w:r w:rsidRPr="00847865">
        <w:t>John Weinerhall</w:t>
      </w:r>
      <w:r>
        <w:t xml:space="preserve"> har frågat mig om jag kommer att verka för att regeringen presenterar en plan för när återöppningen av samhället kan ske utifrån vaccinationsgrad, smittspridning och sjukvårdens belastning och i så fall, när jag förväntar </w:t>
      </w:r>
      <w:r w:rsidR="00283B9E">
        <w:t>m</w:t>
      </w:r>
      <w:r>
        <w:t>ig att en sådan plan kan redovisas.</w:t>
      </w:r>
    </w:p>
    <w:p w14:paraId="5F413FE2" w14:textId="5EA28138" w:rsidR="00C82A9A" w:rsidRDefault="00C82A9A" w:rsidP="00C82A9A">
      <w:pPr>
        <w:pStyle w:val="Brdtext"/>
      </w:pPr>
      <w:r>
        <w:t>Sverige befinn</w:t>
      </w:r>
      <w:r w:rsidR="00855129">
        <w:t xml:space="preserve">er sig alltjämt i en pandemi och smittspridningen av det virus som orsakar covid-19 är hög. Det är i dagsläget inte aktuellt att vidta lättnader av de restriktioner som har meddelats, bland annat med stöd av pandemilagen, för att förhindra smittspridning. När så sker bör restriktionerna lättas successivt och anpassat utifrån smittläget. </w:t>
      </w:r>
      <w:r w:rsidR="00180705">
        <w:t xml:space="preserve">Folkhälsomyndigheten har därför ett regeringsuppdrag att </w:t>
      </w:r>
      <w:r w:rsidR="00881E8D">
        <w:t xml:space="preserve">föreslå vilka åtgärder som bör vidtas vid olika </w:t>
      </w:r>
      <w:r w:rsidR="00EC645E">
        <w:t>nivåe</w:t>
      </w:r>
      <w:r w:rsidR="00881E8D">
        <w:t xml:space="preserve">r av smittspridning. </w:t>
      </w:r>
    </w:p>
    <w:p w14:paraId="1B443AF4" w14:textId="19592154" w:rsidR="00847865" w:rsidRDefault="00847865" w:rsidP="00C82A9A">
      <w:pPr>
        <w:pStyle w:val="Brdtext"/>
      </w:pPr>
      <w:r>
        <w:t>Den 25 februari meddelade regeringen och F</w:t>
      </w:r>
      <w:r w:rsidRPr="004E17C1">
        <w:t>olkhälsomyndigheten</w:t>
      </w:r>
      <w:r>
        <w:t xml:space="preserve"> </w:t>
      </w:r>
      <w:r w:rsidRPr="004E17C1">
        <w:t>nya rekommendationer för personer som bor på äldreboenden och är vaccinerade. En äldre person som är fullvaccinerad kan två veckor efter att man har fått den andra dosen ta emot besök, utan speciella smittförebyggande åtgärder i just den situationen.</w:t>
      </w:r>
    </w:p>
    <w:p w14:paraId="37B8712C" w14:textId="739C2E7A" w:rsidR="0008305C" w:rsidRDefault="00C1649B" w:rsidP="0008305C">
      <w:pPr>
        <w:pStyle w:val="Brdtext"/>
      </w:pPr>
      <w:r>
        <w:t xml:space="preserve">Den 26 februari </w:t>
      </w:r>
      <w:r w:rsidR="00A732F4">
        <w:t>2021 g</w:t>
      </w:r>
      <w:r>
        <w:t xml:space="preserve">ick remisstiden ut för regeringens förslag till nytt regelverk </w:t>
      </w:r>
      <w:r w:rsidR="0008305C">
        <w:t>gällande allmänna sammankomster och offentliga tillställningar</w:t>
      </w:r>
      <w:r w:rsidR="003A7BFD" w:rsidRPr="003A7BFD">
        <w:t xml:space="preserve"> </w:t>
      </w:r>
      <w:r w:rsidR="003A7BFD">
        <w:t xml:space="preserve">som är anpassat efter verksamheternas olika förutsättningar att bedrivas på </w:t>
      </w:r>
      <w:r w:rsidR="003A7BFD">
        <w:lastRenderedPageBreak/>
        <w:t>ett smittskyddssäkert sätt</w:t>
      </w:r>
      <w:r w:rsidR="0008305C">
        <w:t xml:space="preserve">. </w:t>
      </w:r>
      <w:r>
        <w:t xml:space="preserve">Förslaget innebär </w:t>
      </w:r>
      <w:r w:rsidR="0054544B">
        <w:t>nya</w:t>
      </w:r>
      <w:r w:rsidR="0008305C">
        <w:t xml:space="preserve"> begränsningar om maximalt antal tillåtna deltagare </w:t>
      </w:r>
      <w:r w:rsidR="0054544B">
        <w:t xml:space="preserve">där </w:t>
      </w:r>
      <w:r w:rsidR="0008305C">
        <w:t xml:space="preserve">hänsyn tas till om sammankomsten eller tillställningen anordnas inomhus, inomhus med sittande publik eller utomhus. Restriktioner i form av antal personer som tillåts beror dock på smittläget. </w:t>
      </w:r>
      <w:r w:rsidR="00675535">
        <w:t>S</w:t>
      </w:r>
      <w:r w:rsidR="0008305C">
        <w:t>ärskilda bestämmelser</w:t>
      </w:r>
      <w:r w:rsidR="00675535">
        <w:t xml:space="preserve"> föreslås gälla</w:t>
      </w:r>
      <w:r w:rsidR="0008305C">
        <w:t xml:space="preserve"> </w:t>
      </w:r>
      <w:r w:rsidR="0054544B">
        <w:t>för</w:t>
      </w:r>
      <w:r w:rsidR="0008305C">
        <w:t xml:space="preserve"> motionslopp och liknande idrottstävlingar. Så snart smittläget tillåter det ska dessa verksamheter successivt öppnas upp.</w:t>
      </w:r>
    </w:p>
    <w:p w14:paraId="55F5C223" w14:textId="08BEA753" w:rsidR="00855129" w:rsidRDefault="0054544B" w:rsidP="00C82A9A">
      <w:pPr>
        <w:pStyle w:val="Brdtext"/>
      </w:pPr>
      <w:r>
        <w:t xml:space="preserve">I sitt remissvar har </w:t>
      </w:r>
      <w:r w:rsidR="0008305C">
        <w:t>F</w:t>
      </w:r>
      <w:r>
        <w:t xml:space="preserve">olkhälsomyndigheten </w:t>
      </w:r>
      <w:r w:rsidR="0008305C">
        <w:t>lämnat förslag på nya deltagarbegränsningar för olika typer av allmänna sammankomster och offentliga tillställningar, samt tidpunkt för ikraftträdande för de nya regleringarna. Detta är ett viktigt underlag för regeringen för kommande beslut.</w:t>
      </w:r>
      <w:r w:rsidR="00180705">
        <w:t xml:space="preserve"> </w:t>
      </w:r>
      <w:r w:rsidR="003A7BFD">
        <w:t xml:space="preserve">Regeringen har tidigare meddelat att begränsningar inte ska gälla längre än vad som är absolut nödvändigt och att </w:t>
      </w:r>
      <w:r w:rsidR="00881C03">
        <w:t>de</w:t>
      </w:r>
      <w:r w:rsidR="003A7BFD">
        <w:t xml:space="preserve"> omprövas kontinuerligt.</w:t>
      </w:r>
    </w:p>
    <w:p w14:paraId="353F8040" w14:textId="165A5AD5" w:rsidR="00C82A9A" w:rsidRDefault="00C82A9A" w:rsidP="006A12F1">
      <w:pPr>
        <w:pStyle w:val="Brdtext"/>
      </w:pPr>
      <w:r>
        <w:t xml:space="preserve">Stockholm den </w:t>
      </w:r>
      <w:sdt>
        <w:sdtPr>
          <w:id w:val="-1225218591"/>
          <w:placeholder>
            <w:docPart w:val="BD388927FCE34D18983270DA7DA76E11"/>
          </w:placeholder>
          <w:dataBinding w:prefixMappings="xmlns:ns0='http://lp/documentinfo/RK' " w:xpath="/ns0:DocumentInfo[1]/ns0:BaseInfo[1]/ns0:HeaderDate[1]" w:storeItemID="{95027E62-1DEA-4802-A30F-9616C4A3A2D9}"/>
          <w:date w:fullDate="2021-03-10T00:00:00Z">
            <w:dateFormat w:val="d MMMM yyyy"/>
            <w:lid w:val="sv-SE"/>
            <w:storeMappedDataAs w:val="dateTime"/>
            <w:calendar w:val="gregorian"/>
          </w:date>
        </w:sdtPr>
        <w:sdtEndPr/>
        <w:sdtContent>
          <w:r>
            <w:t>10 mars 2021</w:t>
          </w:r>
        </w:sdtContent>
      </w:sdt>
    </w:p>
    <w:p w14:paraId="6027E7DF" w14:textId="77777777" w:rsidR="00C82A9A" w:rsidRDefault="00C82A9A" w:rsidP="004E7A8F">
      <w:pPr>
        <w:pStyle w:val="Brdtextutanavstnd"/>
      </w:pPr>
    </w:p>
    <w:p w14:paraId="75F740EE" w14:textId="77777777" w:rsidR="00C82A9A" w:rsidRDefault="00C82A9A" w:rsidP="004E7A8F">
      <w:pPr>
        <w:pStyle w:val="Brdtextutanavstnd"/>
      </w:pPr>
    </w:p>
    <w:p w14:paraId="2982F262" w14:textId="77777777" w:rsidR="00C82A9A" w:rsidRDefault="00C82A9A" w:rsidP="004E7A8F">
      <w:pPr>
        <w:pStyle w:val="Brdtextutanavstnd"/>
      </w:pPr>
    </w:p>
    <w:p w14:paraId="1F996043" w14:textId="6C79FEE1" w:rsidR="00C82A9A" w:rsidRDefault="00C82A9A" w:rsidP="00422A41">
      <w:pPr>
        <w:pStyle w:val="Brdtext"/>
      </w:pPr>
      <w:r>
        <w:t>Lena Hallengren</w:t>
      </w:r>
    </w:p>
    <w:p w14:paraId="7B60500D" w14:textId="05AEEE05" w:rsidR="00C82A9A" w:rsidRPr="00DB48AB" w:rsidRDefault="00C82A9A" w:rsidP="00DB48AB">
      <w:pPr>
        <w:pStyle w:val="Brdtext"/>
      </w:pPr>
    </w:p>
    <w:sectPr w:rsidR="00C82A9A"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F70B6" w14:textId="77777777" w:rsidR="00AB1E90" w:rsidRDefault="00AB1E90" w:rsidP="00A87A54">
      <w:pPr>
        <w:spacing w:after="0" w:line="240" w:lineRule="auto"/>
      </w:pPr>
      <w:r>
        <w:separator/>
      </w:r>
    </w:p>
  </w:endnote>
  <w:endnote w:type="continuationSeparator" w:id="0">
    <w:p w14:paraId="2AA0088A" w14:textId="77777777" w:rsidR="00AB1E90" w:rsidRDefault="00AB1E9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C7305" w14:textId="77777777" w:rsidR="004E174C" w:rsidRDefault="004E17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0359C54" w14:textId="77777777" w:rsidTr="006A26EC">
      <w:trPr>
        <w:trHeight w:val="227"/>
        <w:jc w:val="right"/>
      </w:trPr>
      <w:tc>
        <w:tcPr>
          <w:tcW w:w="708" w:type="dxa"/>
          <w:vAlign w:val="bottom"/>
        </w:tcPr>
        <w:p w14:paraId="35AF46A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B588AF2" w14:textId="77777777" w:rsidTr="006A26EC">
      <w:trPr>
        <w:trHeight w:val="850"/>
        <w:jc w:val="right"/>
      </w:trPr>
      <w:tc>
        <w:tcPr>
          <w:tcW w:w="708" w:type="dxa"/>
          <w:vAlign w:val="bottom"/>
        </w:tcPr>
        <w:p w14:paraId="43BB166F" w14:textId="77777777" w:rsidR="005606BC" w:rsidRPr="00347E11" w:rsidRDefault="005606BC" w:rsidP="005606BC">
          <w:pPr>
            <w:pStyle w:val="Sidfot"/>
            <w:spacing w:line="276" w:lineRule="auto"/>
            <w:jc w:val="right"/>
          </w:pPr>
        </w:p>
      </w:tc>
    </w:tr>
  </w:tbl>
  <w:p w14:paraId="0ED751F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9C68D0B" w14:textId="77777777" w:rsidTr="001F4302">
      <w:trPr>
        <w:trHeight w:val="510"/>
      </w:trPr>
      <w:tc>
        <w:tcPr>
          <w:tcW w:w="8525" w:type="dxa"/>
          <w:gridSpan w:val="2"/>
          <w:vAlign w:val="bottom"/>
        </w:tcPr>
        <w:p w14:paraId="59A2E8B7" w14:textId="77777777" w:rsidR="00347E11" w:rsidRPr="00347E11" w:rsidRDefault="00347E11" w:rsidP="00347E11">
          <w:pPr>
            <w:pStyle w:val="Sidfot"/>
            <w:rPr>
              <w:sz w:val="8"/>
            </w:rPr>
          </w:pPr>
        </w:p>
      </w:tc>
    </w:tr>
    <w:tr w:rsidR="00093408" w:rsidRPr="00EE3C0F" w14:paraId="23C2BFC2" w14:textId="77777777" w:rsidTr="00C26068">
      <w:trPr>
        <w:trHeight w:val="227"/>
      </w:trPr>
      <w:tc>
        <w:tcPr>
          <w:tcW w:w="4074" w:type="dxa"/>
        </w:tcPr>
        <w:p w14:paraId="311DD3A9" w14:textId="77777777" w:rsidR="00347E11" w:rsidRPr="00F53AEA" w:rsidRDefault="00347E11" w:rsidP="00C26068">
          <w:pPr>
            <w:pStyle w:val="Sidfot"/>
            <w:spacing w:line="276" w:lineRule="auto"/>
          </w:pPr>
        </w:p>
      </w:tc>
      <w:tc>
        <w:tcPr>
          <w:tcW w:w="4451" w:type="dxa"/>
        </w:tcPr>
        <w:p w14:paraId="604DCD1D" w14:textId="77777777" w:rsidR="00093408" w:rsidRPr="00F53AEA" w:rsidRDefault="00093408" w:rsidP="00F53AEA">
          <w:pPr>
            <w:pStyle w:val="Sidfot"/>
            <w:spacing w:line="276" w:lineRule="auto"/>
          </w:pPr>
        </w:p>
      </w:tc>
    </w:tr>
  </w:tbl>
  <w:p w14:paraId="0143306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2B5E4" w14:textId="77777777" w:rsidR="00AB1E90" w:rsidRDefault="00AB1E90" w:rsidP="00A87A54">
      <w:pPr>
        <w:spacing w:after="0" w:line="240" w:lineRule="auto"/>
      </w:pPr>
      <w:r>
        <w:separator/>
      </w:r>
    </w:p>
  </w:footnote>
  <w:footnote w:type="continuationSeparator" w:id="0">
    <w:p w14:paraId="121956B6" w14:textId="77777777" w:rsidR="00AB1E90" w:rsidRDefault="00AB1E9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010D1" w14:textId="77777777" w:rsidR="004E174C" w:rsidRDefault="004E17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9ADA4" w14:textId="77777777" w:rsidR="004E174C" w:rsidRDefault="004E174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82A9A" w14:paraId="2681BB77" w14:textId="77777777" w:rsidTr="00C93EBA">
      <w:trPr>
        <w:trHeight w:val="227"/>
      </w:trPr>
      <w:tc>
        <w:tcPr>
          <w:tcW w:w="5534" w:type="dxa"/>
        </w:tcPr>
        <w:p w14:paraId="69C25B94" w14:textId="77777777" w:rsidR="00C82A9A" w:rsidRPr="007D73AB" w:rsidRDefault="00C82A9A">
          <w:pPr>
            <w:pStyle w:val="Sidhuvud"/>
          </w:pPr>
        </w:p>
      </w:tc>
      <w:tc>
        <w:tcPr>
          <w:tcW w:w="3170" w:type="dxa"/>
          <w:vAlign w:val="bottom"/>
        </w:tcPr>
        <w:p w14:paraId="60403792" w14:textId="77777777" w:rsidR="00C82A9A" w:rsidRPr="007D73AB" w:rsidRDefault="00C82A9A" w:rsidP="00340DE0">
          <w:pPr>
            <w:pStyle w:val="Sidhuvud"/>
          </w:pPr>
        </w:p>
      </w:tc>
      <w:tc>
        <w:tcPr>
          <w:tcW w:w="1134" w:type="dxa"/>
        </w:tcPr>
        <w:p w14:paraId="1AA0D114" w14:textId="77777777" w:rsidR="00C82A9A" w:rsidRDefault="00C82A9A" w:rsidP="005A703A">
          <w:pPr>
            <w:pStyle w:val="Sidhuvud"/>
          </w:pPr>
        </w:p>
      </w:tc>
    </w:tr>
    <w:tr w:rsidR="00C82A9A" w14:paraId="136E2B34" w14:textId="77777777" w:rsidTr="00C93EBA">
      <w:trPr>
        <w:trHeight w:val="1928"/>
      </w:trPr>
      <w:tc>
        <w:tcPr>
          <w:tcW w:w="5534" w:type="dxa"/>
        </w:tcPr>
        <w:p w14:paraId="5A019DD8" w14:textId="77777777" w:rsidR="00C82A9A" w:rsidRPr="00340DE0" w:rsidRDefault="00C82A9A" w:rsidP="00340DE0">
          <w:pPr>
            <w:pStyle w:val="Sidhuvud"/>
          </w:pPr>
          <w:r>
            <w:rPr>
              <w:noProof/>
            </w:rPr>
            <w:drawing>
              <wp:inline distT="0" distB="0" distL="0" distR="0" wp14:anchorId="4C1AB7F1" wp14:editId="380F6F9E">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B114A9A" w14:textId="77777777" w:rsidR="00C82A9A" w:rsidRPr="00710A6C" w:rsidRDefault="00C82A9A" w:rsidP="00EE3C0F">
          <w:pPr>
            <w:pStyle w:val="Sidhuvud"/>
            <w:rPr>
              <w:b/>
            </w:rPr>
          </w:pPr>
        </w:p>
        <w:p w14:paraId="3167B556" w14:textId="77777777" w:rsidR="00C82A9A" w:rsidRDefault="00C82A9A" w:rsidP="00EE3C0F">
          <w:pPr>
            <w:pStyle w:val="Sidhuvud"/>
          </w:pPr>
        </w:p>
        <w:p w14:paraId="72A47157" w14:textId="77777777" w:rsidR="00C82A9A" w:rsidRDefault="00C82A9A" w:rsidP="00EE3C0F">
          <w:pPr>
            <w:pStyle w:val="Sidhuvud"/>
          </w:pPr>
        </w:p>
        <w:p w14:paraId="299D134A" w14:textId="4CE22DC1" w:rsidR="00C82A9A" w:rsidRDefault="00847865" w:rsidP="00EE3C0F">
          <w:pPr>
            <w:pStyle w:val="Sidhuvud"/>
          </w:pPr>
          <w:r>
            <w:t>S2021/01946</w:t>
          </w:r>
        </w:p>
        <w:sdt>
          <w:sdtPr>
            <w:alias w:val="Dnr"/>
            <w:tag w:val="ccRKShow_Dnr"/>
            <w:id w:val="-829283628"/>
            <w:placeholder>
              <w:docPart w:val="2C0C225AB32A4B7398A37B274673A299"/>
            </w:placeholder>
            <w:dataBinding w:prefixMappings="xmlns:ns0='http://lp/documentinfo/RK' " w:xpath="/ns0:DocumentInfo[1]/ns0:BaseInfo[1]/ns0:Dnr[1]" w:storeItemID="{95027E62-1DEA-4802-A30F-9616C4A3A2D9}"/>
            <w:text/>
          </w:sdtPr>
          <w:sdtEndPr/>
          <w:sdtContent>
            <w:p w14:paraId="09F9BAF4" w14:textId="729896E5" w:rsidR="00C82A9A" w:rsidRDefault="00847865" w:rsidP="00EE3C0F">
              <w:pPr>
                <w:pStyle w:val="Sidhuvud"/>
              </w:pPr>
              <w:r>
                <w:t>S2021/02126</w:t>
              </w:r>
            </w:p>
          </w:sdtContent>
        </w:sdt>
        <w:sdt>
          <w:sdtPr>
            <w:alias w:val="DocNumber"/>
            <w:tag w:val="DocNumber"/>
            <w:id w:val="1726028884"/>
            <w:placeholder>
              <w:docPart w:val="34B3C51D3CD247298C2F42E7E0C8458E"/>
            </w:placeholder>
            <w:showingPlcHdr/>
            <w:dataBinding w:prefixMappings="xmlns:ns0='http://lp/documentinfo/RK' " w:xpath="/ns0:DocumentInfo[1]/ns0:BaseInfo[1]/ns0:DocNumber[1]" w:storeItemID="{95027E62-1DEA-4802-A30F-9616C4A3A2D9}"/>
            <w:text/>
          </w:sdtPr>
          <w:sdtEndPr/>
          <w:sdtContent>
            <w:p w14:paraId="4C85D78A" w14:textId="77777777" w:rsidR="00C82A9A" w:rsidRDefault="00C82A9A" w:rsidP="00EE3C0F">
              <w:pPr>
                <w:pStyle w:val="Sidhuvud"/>
              </w:pPr>
              <w:r>
                <w:rPr>
                  <w:rStyle w:val="Platshllartext"/>
                </w:rPr>
                <w:t xml:space="preserve"> </w:t>
              </w:r>
            </w:p>
          </w:sdtContent>
        </w:sdt>
        <w:p w14:paraId="45AAAC1D" w14:textId="77777777" w:rsidR="00C82A9A" w:rsidRDefault="00C82A9A" w:rsidP="00EE3C0F">
          <w:pPr>
            <w:pStyle w:val="Sidhuvud"/>
          </w:pPr>
        </w:p>
      </w:tc>
      <w:tc>
        <w:tcPr>
          <w:tcW w:w="1134" w:type="dxa"/>
        </w:tcPr>
        <w:p w14:paraId="3F99AC5A" w14:textId="77777777" w:rsidR="00C82A9A" w:rsidRDefault="00C82A9A" w:rsidP="0094502D">
          <w:pPr>
            <w:pStyle w:val="Sidhuvud"/>
          </w:pPr>
        </w:p>
        <w:p w14:paraId="0575CE0B" w14:textId="77777777" w:rsidR="00C82A9A" w:rsidRPr="0094502D" w:rsidRDefault="00C82A9A" w:rsidP="00EC71A6">
          <w:pPr>
            <w:pStyle w:val="Sidhuvud"/>
          </w:pPr>
        </w:p>
      </w:tc>
    </w:tr>
    <w:tr w:rsidR="00C82A9A" w14:paraId="5C32CB73" w14:textId="77777777" w:rsidTr="00C93EBA">
      <w:trPr>
        <w:trHeight w:val="2268"/>
      </w:trPr>
      <w:sdt>
        <w:sdtPr>
          <w:alias w:val="SenderText"/>
          <w:tag w:val="ccRKShow_SenderText"/>
          <w:id w:val="1374046025"/>
          <w:placeholder>
            <w:docPart w:val="04EF97BA538340A7812F25794576506D"/>
          </w:placeholder>
        </w:sdtPr>
        <w:sdtEndPr/>
        <w:sdtContent>
          <w:sdt>
            <w:sdtPr>
              <w:alias w:val="SenderText"/>
              <w:tag w:val="ccRKShow_SenderText"/>
              <w:id w:val="1757242815"/>
              <w:placeholder>
                <w:docPart w:val="3832C3CCEA444FCBB7D52814F597713E"/>
              </w:placeholder>
            </w:sdtPr>
            <w:sdtEndPr/>
            <w:sdtContent>
              <w:tc>
                <w:tcPr>
                  <w:tcW w:w="5534" w:type="dxa"/>
                  <w:tcMar>
                    <w:right w:w="1134" w:type="dxa"/>
                  </w:tcMar>
                </w:tcPr>
                <w:p w14:paraId="4DE6BC2A" w14:textId="77777777" w:rsidR="00C82A9A" w:rsidRDefault="00C82A9A" w:rsidP="00C82A9A">
                  <w:pPr>
                    <w:pStyle w:val="Sidhuvud"/>
                    <w:rPr>
                      <w:b/>
                    </w:rPr>
                  </w:pPr>
                  <w:r>
                    <w:rPr>
                      <w:b/>
                    </w:rPr>
                    <w:t>Socialdepartementet</w:t>
                  </w:r>
                </w:p>
                <w:p w14:paraId="27CD712C" w14:textId="77777777" w:rsidR="00C82A9A" w:rsidRDefault="00C82A9A" w:rsidP="00C82A9A">
                  <w:pPr>
                    <w:pStyle w:val="Sidhuvud"/>
                  </w:pPr>
                  <w:r>
                    <w:t>Socialministern</w:t>
                  </w:r>
                </w:p>
                <w:p w14:paraId="047C2E01" w14:textId="1F177777" w:rsidR="00C82A9A" w:rsidRPr="00340DE0" w:rsidRDefault="00C82A9A" w:rsidP="00C82A9A">
                  <w:pPr>
                    <w:pStyle w:val="Sidhuvud"/>
                  </w:pPr>
                </w:p>
              </w:tc>
            </w:sdtContent>
          </w:sdt>
        </w:sdtContent>
      </w:sdt>
      <w:sdt>
        <w:sdtPr>
          <w:alias w:val="Recipient"/>
          <w:tag w:val="ccRKShow_Recipient"/>
          <w:id w:val="-28344517"/>
          <w:placeholder>
            <w:docPart w:val="205ABF50DEA041D5A33C7B4F37AEA076"/>
          </w:placeholder>
          <w:dataBinding w:prefixMappings="xmlns:ns0='http://lp/documentinfo/RK' " w:xpath="/ns0:DocumentInfo[1]/ns0:BaseInfo[1]/ns0:Recipient[1]" w:storeItemID="{95027E62-1DEA-4802-A30F-9616C4A3A2D9}"/>
          <w:text w:multiLine="1"/>
        </w:sdtPr>
        <w:sdtEndPr/>
        <w:sdtContent>
          <w:tc>
            <w:tcPr>
              <w:tcW w:w="3170" w:type="dxa"/>
            </w:tcPr>
            <w:p w14:paraId="2AFD941D" w14:textId="77777777" w:rsidR="00C82A9A" w:rsidRDefault="00C82A9A" w:rsidP="00547B89">
              <w:pPr>
                <w:pStyle w:val="Sidhuvud"/>
              </w:pPr>
              <w:r>
                <w:t>Till riksdagen</w:t>
              </w:r>
            </w:p>
          </w:tc>
        </w:sdtContent>
      </w:sdt>
      <w:tc>
        <w:tcPr>
          <w:tcW w:w="1134" w:type="dxa"/>
        </w:tcPr>
        <w:p w14:paraId="5D27D567" w14:textId="77777777" w:rsidR="00C82A9A" w:rsidRDefault="00C82A9A" w:rsidP="003E6020">
          <w:pPr>
            <w:pStyle w:val="Sidhuvud"/>
          </w:pPr>
        </w:p>
      </w:tc>
    </w:tr>
  </w:tbl>
  <w:p w14:paraId="23B3DE5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9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305C"/>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705"/>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3B9E"/>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A7BFD"/>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74C"/>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44B"/>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49F8"/>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535"/>
    <w:rsid w:val="006808F7"/>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3EED"/>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7865"/>
    <w:rsid w:val="008504F6"/>
    <w:rsid w:val="0085240E"/>
    <w:rsid w:val="00852484"/>
    <w:rsid w:val="00855129"/>
    <w:rsid w:val="008573B9"/>
    <w:rsid w:val="0085782D"/>
    <w:rsid w:val="00863BB7"/>
    <w:rsid w:val="008730FD"/>
    <w:rsid w:val="00873DA1"/>
    <w:rsid w:val="00875DDD"/>
    <w:rsid w:val="00881BC6"/>
    <w:rsid w:val="00881C03"/>
    <w:rsid w:val="00881E8D"/>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77D5E"/>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2F4"/>
    <w:rsid w:val="00A7382D"/>
    <w:rsid w:val="00A743AC"/>
    <w:rsid w:val="00A75AB7"/>
    <w:rsid w:val="00A8483F"/>
    <w:rsid w:val="00A870B0"/>
    <w:rsid w:val="00A8728A"/>
    <w:rsid w:val="00A87A54"/>
    <w:rsid w:val="00AA105C"/>
    <w:rsid w:val="00AA1809"/>
    <w:rsid w:val="00AA1FFE"/>
    <w:rsid w:val="00AA3F2E"/>
    <w:rsid w:val="00AA72F4"/>
    <w:rsid w:val="00AB10E7"/>
    <w:rsid w:val="00AB1E90"/>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49B"/>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2A9A"/>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645E"/>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7E370"/>
  <w15:docId w15:val="{EC2CEE88-AB51-4AAA-9109-F2135A0D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41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C0C225AB32A4B7398A37B274673A299"/>
        <w:category>
          <w:name w:val="Allmänt"/>
          <w:gallery w:val="placeholder"/>
        </w:category>
        <w:types>
          <w:type w:val="bbPlcHdr"/>
        </w:types>
        <w:behaviors>
          <w:behavior w:val="content"/>
        </w:behaviors>
        <w:guid w:val="{FAA45849-FE77-4122-99C2-0C292305A963}"/>
      </w:docPartPr>
      <w:docPartBody>
        <w:p w:rsidR="00CE1280" w:rsidRDefault="00845B42" w:rsidP="00845B42">
          <w:pPr>
            <w:pStyle w:val="2C0C225AB32A4B7398A37B274673A299"/>
          </w:pPr>
          <w:r>
            <w:rPr>
              <w:rStyle w:val="Platshllartext"/>
            </w:rPr>
            <w:t xml:space="preserve"> </w:t>
          </w:r>
        </w:p>
      </w:docPartBody>
    </w:docPart>
    <w:docPart>
      <w:docPartPr>
        <w:name w:val="34B3C51D3CD247298C2F42E7E0C8458E"/>
        <w:category>
          <w:name w:val="Allmänt"/>
          <w:gallery w:val="placeholder"/>
        </w:category>
        <w:types>
          <w:type w:val="bbPlcHdr"/>
        </w:types>
        <w:behaviors>
          <w:behavior w:val="content"/>
        </w:behaviors>
        <w:guid w:val="{74D9790C-3108-414C-B719-DA1159EE01B1}"/>
      </w:docPartPr>
      <w:docPartBody>
        <w:p w:rsidR="00CE1280" w:rsidRDefault="00845B42" w:rsidP="00845B42">
          <w:pPr>
            <w:pStyle w:val="34B3C51D3CD247298C2F42E7E0C8458E1"/>
          </w:pPr>
          <w:r>
            <w:rPr>
              <w:rStyle w:val="Platshllartext"/>
            </w:rPr>
            <w:t xml:space="preserve"> </w:t>
          </w:r>
        </w:p>
      </w:docPartBody>
    </w:docPart>
    <w:docPart>
      <w:docPartPr>
        <w:name w:val="04EF97BA538340A7812F25794576506D"/>
        <w:category>
          <w:name w:val="Allmänt"/>
          <w:gallery w:val="placeholder"/>
        </w:category>
        <w:types>
          <w:type w:val="bbPlcHdr"/>
        </w:types>
        <w:behaviors>
          <w:behavior w:val="content"/>
        </w:behaviors>
        <w:guid w:val="{27B3ABFA-EAE6-43BC-A510-30C5037711FE}"/>
      </w:docPartPr>
      <w:docPartBody>
        <w:p w:rsidR="00CE1280" w:rsidRDefault="00845B42" w:rsidP="00845B42">
          <w:pPr>
            <w:pStyle w:val="04EF97BA538340A7812F25794576506D1"/>
          </w:pPr>
          <w:r>
            <w:rPr>
              <w:rStyle w:val="Platshllartext"/>
            </w:rPr>
            <w:t xml:space="preserve"> </w:t>
          </w:r>
        </w:p>
      </w:docPartBody>
    </w:docPart>
    <w:docPart>
      <w:docPartPr>
        <w:name w:val="205ABF50DEA041D5A33C7B4F37AEA076"/>
        <w:category>
          <w:name w:val="Allmänt"/>
          <w:gallery w:val="placeholder"/>
        </w:category>
        <w:types>
          <w:type w:val="bbPlcHdr"/>
        </w:types>
        <w:behaviors>
          <w:behavior w:val="content"/>
        </w:behaviors>
        <w:guid w:val="{D7727C65-DAA9-4F75-974C-BFFBCC0075C8}"/>
      </w:docPartPr>
      <w:docPartBody>
        <w:p w:rsidR="00CE1280" w:rsidRDefault="00845B42" w:rsidP="00845B42">
          <w:pPr>
            <w:pStyle w:val="205ABF50DEA041D5A33C7B4F37AEA076"/>
          </w:pPr>
          <w:r>
            <w:rPr>
              <w:rStyle w:val="Platshllartext"/>
            </w:rPr>
            <w:t xml:space="preserve"> </w:t>
          </w:r>
        </w:p>
      </w:docPartBody>
    </w:docPart>
    <w:docPart>
      <w:docPartPr>
        <w:name w:val="3832C3CCEA444FCBB7D52814F597713E"/>
        <w:category>
          <w:name w:val="Allmänt"/>
          <w:gallery w:val="placeholder"/>
        </w:category>
        <w:types>
          <w:type w:val="bbPlcHdr"/>
        </w:types>
        <w:behaviors>
          <w:behavior w:val="content"/>
        </w:behaviors>
        <w:guid w:val="{2A5F45CF-69FC-41F5-93F9-B9BB9462DE05}"/>
      </w:docPartPr>
      <w:docPartBody>
        <w:p w:rsidR="00CE1280" w:rsidRDefault="00845B42" w:rsidP="00845B42">
          <w:pPr>
            <w:pStyle w:val="3832C3CCEA444FCBB7D52814F597713E"/>
          </w:pPr>
          <w:r>
            <w:rPr>
              <w:rStyle w:val="Platshllartext"/>
            </w:rPr>
            <w:t xml:space="preserve"> </w:t>
          </w:r>
        </w:p>
      </w:docPartBody>
    </w:docPart>
    <w:docPart>
      <w:docPartPr>
        <w:name w:val="BD388927FCE34D18983270DA7DA76E11"/>
        <w:category>
          <w:name w:val="Allmänt"/>
          <w:gallery w:val="placeholder"/>
        </w:category>
        <w:types>
          <w:type w:val="bbPlcHdr"/>
        </w:types>
        <w:behaviors>
          <w:behavior w:val="content"/>
        </w:behaviors>
        <w:guid w:val="{8BA54C6C-5976-4537-953E-5F194368236A}"/>
      </w:docPartPr>
      <w:docPartBody>
        <w:p w:rsidR="00CE1280" w:rsidRDefault="00845B42" w:rsidP="00845B42">
          <w:pPr>
            <w:pStyle w:val="BD388927FCE34D18983270DA7DA76E11"/>
          </w:pPr>
          <w:r>
            <w:rPr>
              <w:rStyle w:val="Platshllartext"/>
            </w:rPr>
            <w:t>Klicka här för att ange datum.</w:t>
          </w:r>
        </w:p>
      </w:docPartBody>
    </w:docPart>
    <w:docPart>
      <w:docPartPr>
        <w:name w:val="C97EF957E97B4784AAE07F125FA32EBA"/>
        <w:category>
          <w:name w:val="Allmänt"/>
          <w:gallery w:val="placeholder"/>
        </w:category>
        <w:types>
          <w:type w:val="bbPlcHdr"/>
        </w:types>
        <w:behaviors>
          <w:behavior w:val="content"/>
        </w:behaviors>
        <w:guid w:val="{4718480B-FDCC-49A9-8D68-5F25F8B591DC}"/>
      </w:docPartPr>
      <w:docPartBody>
        <w:p w:rsidR="005F6616" w:rsidRDefault="00CE1280" w:rsidP="00CE1280">
          <w:pPr>
            <w:pStyle w:val="C97EF957E97B4784AAE07F125FA32EB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0D3AEF75DF3465B94FC179799EF4B71"/>
        <w:category>
          <w:name w:val="Allmänt"/>
          <w:gallery w:val="placeholder"/>
        </w:category>
        <w:types>
          <w:type w:val="bbPlcHdr"/>
        </w:types>
        <w:behaviors>
          <w:behavior w:val="content"/>
        </w:behaviors>
        <w:guid w:val="{47D2A9EF-4F96-44F6-9AFB-CF620787B8F1}"/>
      </w:docPartPr>
      <w:docPartBody>
        <w:p w:rsidR="005F6616" w:rsidRDefault="00CE1280" w:rsidP="00CE1280">
          <w:pPr>
            <w:pStyle w:val="00D3AEF75DF3465B94FC179799EF4B71"/>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42"/>
    <w:rsid w:val="005F6616"/>
    <w:rsid w:val="007303D9"/>
    <w:rsid w:val="00845B42"/>
    <w:rsid w:val="00CE1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725C336E35B40A9AFD1368CB17BC526">
    <w:name w:val="F725C336E35B40A9AFD1368CB17BC526"/>
    <w:rsid w:val="00845B42"/>
  </w:style>
  <w:style w:type="character" w:styleId="Platshllartext">
    <w:name w:val="Placeholder Text"/>
    <w:basedOn w:val="Standardstycketeckensnitt"/>
    <w:uiPriority w:val="99"/>
    <w:semiHidden/>
    <w:rsid w:val="00CE1280"/>
    <w:rPr>
      <w:noProof w:val="0"/>
      <w:color w:val="808080"/>
    </w:rPr>
  </w:style>
  <w:style w:type="paragraph" w:customStyle="1" w:styleId="BDBE42DA4BEC4011A40F6A5F95BF36CD">
    <w:name w:val="BDBE42DA4BEC4011A40F6A5F95BF36CD"/>
    <w:rsid w:val="00845B42"/>
  </w:style>
  <w:style w:type="paragraph" w:customStyle="1" w:styleId="9538CF162E794273B64E1504603A25E1">
    <w:name w:val="9538CF162E794273B64E1504603A25E1"/>
    <w:rsid w:val="00845B42"/>
  </w:style>
  <w:style w:type="paragraph" w:customStyle="1" w:styleId="8F32EFA047144B92A69F7581E6364D3C">
    <w:name w:val="8F32EFA047144B92A69F7581E6364D3C"/>
    <w:rsid w:val="00845B42"/>
  </w:style>
  <w:style w:type="paragraph" w:customStyle="1" w:styleId="2C0C225AB32A4B7398A37B274673A299">
    <w:name w:val="2C0C225AB32A4B7398A37B274673A299"/>
    <w:rsid w:val="00845B42"/>
  </w:style>
  <w:style w:type="paragraph" w:customStyle="1" w:styleId="34B3C51D3CD247298C2F42E7E0C8458E">
    <w:name w:val="34B3C51D3CD247298C2F42E7E0C8458E"/>
    <w:rsid w:val="00845B42"/>
  </w:style>
  <w:style w:type="paragraph" w:customStyle="1" w:styleId="4367BA55818A47B7B0D5D61F2882D2A5">
    <w:name w:val="4367BA55818A47B7B0D5D61F2882D2A5"/>
    <w:rsid w:val="00845B42"/>
  </w:style>
  <w:style w:type="paragraph" w:customStyle="1" w:styleId="C9F1F82112574E4BADC54EDEDFA4AFE7">
    <w:name w:val="C9F1F82112574E4BADC54EDEDFA4AFE7"/>
    <w:rsid w:val="00845B42"/>
  </w:style>
  <w:style w:type="paragraph" w:customStyle="1" w:styleId="359273BACA854CB7BFC2FBE34D06D5B1">
    <w:name w:val="359273BACA854CB7BFC2FBE34D06D5B1"/>
    <w:rsid w:val="00845B42"/>
  </w:style>
  <w:style w:type="paragraph" w:customStyle="1" w:styleId="04EF97BA538340A7812F25794576506D">
    <w:name w:val="04EF97BA538340A7812F25794576506D"/>
    <w:rsid w:val="00845B42"/>
  </w:style>
  <w:style w:type="paragraph" w:customStyle="1" w:styleId="205ABF50DEA041D5A33C7B4F37AEA076">
    <w:name w:val="205ABF50DEA041D5A33C7B4F37AEA076"/>
    <w:rsid w:val="00845B42"/>
  </w:style>
  <w:style w:type="paragraph" w:customStyle="1" w:styleId="34B3C51D3CD247298C2F42E7E0C8458E1">
    <w:name w:val="34B3C51D3CD247298C2F42E7E0C8458E1"/>
    <w:rsid w:val="00845B4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4EF97BA538340A7812F25794576506D1">
    <w:name w:val="04EF97BA538340A7812F25794576506D1"/>
    <w:rsid w:val="00845B4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832C3CCEA444FCBB7D52814F597713E">
    <w:name w:val="3832C3CCEA444FCBB7D52814F597713E"/>
    <w:rsid w:val="00845B42"/>
  </w:style>
  <w:style w:type="paragraph" w:customStyle="1" w:styleId="4861E6449FF44B2892746EB6FA3B9D06">
    <w:name w:val="4861E6449FF44B2892746EB6FA3B9D06"/>
    <w:rsid w:val="00845B42"/>
  </w:style>
  <w:style w:type="paragraph" w:customStyle="1" w:styleId="B9ADBD4D90024F40B0A95F7800F957B6">
    <w:name w:val="B9ADBD4D90024F40B0A95F7800F957B6"/>
    <w:rsid w:val="00845B42"/>
  </w:style>
  <w:style w:type="paragraph" w:customStyle="1" w:styleId="E39D1C6036EF4780AEEAB2F1FF8A834B">
    <w:name w:val="E39D1C6036EF4780AEEAB2F1FF8A834B"/>
    <w:rsid w:val="00845B42"/>
  </w:style>
  <w:style w:type="paragraph" w:customStyle="1" w:styleId="AD9BA8795CD2414BA59DFEB8F30E1846">
    <w:name w:val="AD9BA8795CD2414BA59DFEB8F30E1846"/>
    <w:rsid w:val="00845B42"/>
  </w:style>
  <w:style w:type="paragraph" w:customStyle="1" w:styleId="C2DBB185BE044035B94C82E334BC2BFC">
    <w:name w:val="C2DBB185BE044035B94C82E334BC2BFC"/>
    <w:rsid w:val="00845B42"/>
  </w:style>
  <w:style w:type="paragraph" w:customStyle="1" w:styleId="BD388927FCE34D18983270DA7DA76E11">
    <w:name w:val="BD388927FCE34D18983270DA7DA76E11"/>
    <w:rsid w:val="00845B42"/>
  </w:style>
  <w:style w:type="paragraph" w:customStyle="1" w:styleId="40F116F93AF848348871C0EC7408C41E">
    <w:name w:val="40F116F93AF848348871C0EC7408C41E"/>
    <w:rsid w:val="00845B42"/>
  </w:style>
  <w:style w:type="paragraph" w:customStyle="1" w:styleId="C97EF957E97B4784AAE07F125FA32EBA">
    <w:name w:val="C97EF957E97B4784AAE07F125FA32EBA"/>
    <w:rsid w:val="00CE1280"/>
  </w:style>
  <w:style w:type="paragraph" w:customStyle="1" w:styleId="00D3AEF75DF3465B94FC179799EF4B71">
    <w:name w:val="00D3AEF75DF3465B94FC179799EF4B71"/>
    <w:rsid w:val="00CE1280"/>
  </w:style>
  <w:style w:type="paragraph" w:customStyle="1" w:styleId="FCDD09901D3B49BBA0185E63C297E313">
    <w:name w:val="FCDD09901D3B49BBA0185E63C297E313"/>
    <w:rsid w:val="00CE12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2021-03-10T00:00:00</HeaderDate>
    <Office/>
    <Dnr>S2021/02126</Dnr>
    <ParagrafNr/>
    <DocumentTitle/>
    <VisitingAddress/>
    <Extra1/>
    <Extra2/>
    <Extra3>John Weinerhall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880184a9-a4e7-48aa-a30e-322d6ca27a0c</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2021-03-10T00:00:00</HeaderDate>
    <Office/>
    <Dnr>S2021/02126</Dnr>
    <ParagrafNr/>
    <DocumentTitle/>
    <VisitingAddress/>
    <Extra1/>
    <Extra2/>
    <Extra3>John Weinerhall</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AAA47-C8B0-485E-A552-352EBD57ADFD}"/>
</file>

<file path=customXml/itemProps2.xml><?xml version="1.0" encoding="utf-8"?>
<ds:datastoreItem xmlns:ds="http://schemas.openxmlformats.org/officeDocument/2006/customXml" ds:itemID="{95027E62-1DEA-4802-A30F-9616C4A3A2D9}"/>
</file>

<file path=customXml/itemProps3.xml><?xml version="1.0" encoding="utf-8"?>
<ds:datastoreItem xmlns:ds="http://schemas.openxmlformats.org/officeDocument/2006/customXml" ds:itemID="{BDE1538C-B6DE-46A5-B045-54B22F6FD40A}"/>
</file>

<file path=customXml/itemProps4.xml><?xml version="1.0" encoding="utf-8"?>
<ds:datastoreItem xmlns:ds="http://schemas.openxmlformats.org/officeDocument/2006/customXml" ds:itemID="{95027E62-1DEA-4802-A30F-9616C4A3A2D9}">
  <ds:schemaRefs>
    <ds:schemaRef ds:uri="http://lp/documentinfo/RK"/>
  </ds:schemaRefs>
</ds:datastoreItem>
</file>

<file path=customXml/itemProps5.xml><?xml version="1.0" encoding="utf-8"?>
<ds:datastoreItem xmlns:ds="http://schemas.openxmlformats.org/officeDocument/2006/customXml" ds:itemID="{CE651762-D3DC-46CC-89E4-0BF19E06AA4B}">
  <ds:schemaRefs>
    <ds:schemaRef ds:uri="http://schemas.microsoft.com/office/2006/metadata/customXsn"/>
  </ds:schemaRefs>
</ds:datastoreItem>
</file>

<file path=customXml/itemProps6.xml><?xml version="1.0" encoding="utf-8"?>
<ds:datastoreItem xmlns:ds="http://schemas.openxmlformats.org/officeDocument/2006/customXml" ds:itemID="{2BE3433C-8421-454F-BA1E-6AC9C6A793D4}">
  <ds:schemaRefs>
    <ds:schemaRef ds:uri="Microsoft.SharePoint.Taxonomy.ContentTypeSync"/>
  </ds:schemaRefs>
</ds:datastoreItem>
</file>

<file path=customXml/itemProps7.xml><?xml version="1.0" encoding="utf-8"?>
<ds:datastoreItem xmlns:ds="http://schemas.openxmlformats.org/officeDocument/2006/customXml" ds:itemID="{E0614642-A43E-4FFF-ABBB-5C1FF9642FF6}"/>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403</Words>
  <Characters>2142</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1984 en svensk öppningsstrategi och 2065 Samhällets återöppning efter pandemin.docx</dc:title>
  <dc:subject/>
  <dc:creator>Paula Ericson</dc:creator>
  <cp:keywords/>
  <dc:description/>
  <cp:lastModifiedBy>Maria Zetterström</cp:lastModifiedBy>
  <cp:revision>15</cp:revision>
  <dcterms:created xsi:type="dcterms:W3CDTF">2021-03-01T13:05:00Z</dcterms:created>
  <dcterms:modified xsi:type="dcterms:W3CDTF">2021-03-09T15:41:00Z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25ea4fc2-7c5b-441e-adf8-537e75c6fd46</vt:lpwstr>
  </property>
</Properties>
</file>