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F9C3" w14:textId="77777777" w:rsidR="009838F0" w:rsidRDefault="00DB5E44" w:rsidP="00511771">
      <w:pPr>
        <w:pStyle w:val="Brdtext"/>
      </w:pPr>
      <w:r w:rsidRPr="003C6973">
        <w:rPr>
          <w:rStyle w:val="RubrikChar"/>
        </w:rPr>
        <w:t>Svar på fråga 20</w:t>
      </w:r>
      <w:r w:rsidR="00467A55" w:rsidRPr="003C6973">
        <w:rPr>
          <w:rStyle w:val="RubrikChar"/>
        </w:rPr>
        <w:t>20</w:t>
      </w:r>
      <w:r w:rsidRPr="003C6973">
        <w:rPr>
          <w:rStyle w:val="RubrikChar"/>
        </w:rPr>
        <w:t>/2</w:t>
      </w:r>
      <w:r w:rsidR="00467A55" w:rsidRPr="003C6973">
        <w:rPr>
          <w:rStyle w:val="RubrikChar"/>
        </w:rPr>
        <w:t>1</w:t>
      </w:r>
      <w:r w:rsidRPr="003C6973">
        <w:rPr>
          <w:rStyle w:val="RubrikChar"/>
        </w:rPr>
        <w:t>:</w:t>
      </w:r>
      <w:r w:rsidR="009838F0">
        <w:rPr>
          <w:rStyle w:val="RubrikChar"/>
        </w:rPr>
        <w:t>1470 av Alexandra Anstrell</w:t>
      </w:r>
      <w:r w:rsidR="001B0501">
        <w:rPr>
          <w:rStyle w:val="RubrikChar"/>
        </w:rPr>
        <w:t xml:space="preserve"> </w:t>
      </w:r>
      <w:r w:rsidRPr="003C6973">
        <w:rPr>
          <w:rStyle w:val="RubrikChar"/>
        </w:rPr>
        <w:t>(</w:t>
      </w:r>
      <w:r w:rsidR="00F97156" w:rsidRPr="003C6973">
        <w:rPr>
          <w:rStyle w:val="RubrikChar"/>
        </w:rPr>
        <w:t>M</w:t>
      </w:r>
      <w:r w:rsidRPr="003C6973">
        <w:rPr>
          <w:rStyle w:val="RubrikChar"/>
        </w:rPr>
        <w:t>)</w:t>
      </w:r>
      <w:r w:rsidR="00467A55" w:rsidRPr="003C6973">
        <w:rPr>
          <w:rStyle w:val="RubrikChar"/>
        </w:rPr>
        <w:t xml:space="preserve"> </w:t>
      </w:r>
      <w:bookmarkStart w:id="0" w:name="_Hlk57018776"/>
      <w:r w:rsidR="009838F0" w:rsidRPr="009838F0">
        <w:rPr>
          <w:rStyle w:val="RubrikChar"/>
        </w:rPr>
        <w:t>Skjutningar i Stockholms län</w:t>
      </w:r>
      <w:r w:rsidR="00C53179" w:rsidRPr="003C6973">
        <w:rPr>
          <w:rStyle w:val="RubrikChar"/>
        </w:rPr>
        <w:br/>
      </w:r>
      <w:r w:rsidR="00C53179">
        <w:br/>
      </w:r>
      <w:r w:rsidR="009838F0">
        <w:t>Alexandra Anstrell</w:t>
      </w:r>
      <w:r w:rsidR="00C53179" w:rsidRPr="00511771">
        <w:t xml:space="preserve"> har frågat mig </w:t>
      </w:r>
      <w:r w:rsidR="00845C47">
        <w:t xml:space="preserve">vad jag </w:t>
      </w:r>
      <w:r w:rsidR="009838F0">
        <w:t>ämnar göra för att minska skjutningarna i Stockholm och öka uppklarandegraden av dödsskjutningarna</w:t>
      </w:r>
    </w:p>
    <w:p w14:paraId="64CCD260" w14:textId="60B2A1A4" w:rsidR="003C6973" w:rsidRPr="00511771" w:rsidRDefault="00D4529C" w:rsidP="00511771">
      <w:pPr>
        <w:pStyle w:val="Brdtext"/>
      </w:pPr>
      <w:r w:rsidRPr="00511771">
        <w:t>Låt mig inledningsvis understryka att jag och regeringen kommer att fortsätta</w:t>
      </w:r>
      <w:r w:rsidR="00470234" w:rsidRPr="00511771">
        <w:t xml:space="preserve"> det intensiva</w:t>
      </w:r>
      <w:r w:rsidRPr="00511771">
        <w:t xml:space="preserve"> arbete</w:t>
      </w:r>
      <w:r w:rsidR="00470234" w:rsidRPr="00511771">
        <w:t>t</w:t>
      </w:r>
      <w:r w:rsidRPr="00511771">
        <w:t xml:space="preserve"> </w:t>
      </w:r>
      <w:r w:rsidR="00470234" w:rsidRPr="00511771">
        <w:t>med</w:t>
      </w:r>
      <w:r w:rsidRPr="00511771">
        <w:t xml:space="preserve"> att bekämpa kriminalitet i hela landet. För att lyckas krävs bland annat en tillgänglig polis, ett starkt rättsväsende samt en ändamålsenlig lagstiftning. </w:t>
      </w:r>
      <w:r w:rsidR="00470234" w:rsidRPr="00511771">
        <w:t>U</w:t>
      </w:r>
      <w:r w:rsidRPr="00511771">
        <w:t xml:space="preserve">tbyggnaden av Polismyndigheten </w:t>
      </w:r>
      <w:r w:rsidR="00470234" w:rsidRPr="00511771">
        <w:t xml:space="preserve">är </w:t>
      </w:r>
      <w:r w:rsidRPr="00511771">
        <w:t>en central del</w:t>
      </w:r>
      <w:r w:rsidR="00470234" w:rsidRPr="00511771">
        <w:t xml:space="preserve"> i arbetet</w:t>
      </w:r>
      <w:r w:rsidR="00D17218" w:rsidRPr="00511771">
        <w:t xml:space="preserve"> och regeringen gör en historisk satsning på myndigheten</w:t>
      </w:r>
      <w:r w:rsidR="00C53179" w:rsidRPr="00511771">
        <w:t xml:space="preserve">. </w:t>
      </w:r>
      <w:r w:rsidR="000F4587">
        <w:t xml:space="preserve">Regeringens mål är att det ska vara 10 000 fler polisanställda 2024 i jämförelse med 2016. Förra året passerade vi halvvägs mot målet. </w:t>
      </w:r>
      <w:r w:rsidR="003C6973" w:rsidRPr="00511771">
        <w:t xml:space="preserve">Vid </w:t>
      </w:r>
      <w:r w:rsidR="00EF1C18">
        <w:t xml:space="preserve">senaste </w:t>
      </w:r>
      <w:r w:rsidR="003C6973" w:rsidRPr="00511771">
        <w:t xml:space="preserve">årsskiftet </w:t>
      </w:r>
      <w:r w:rsidR="00C90909">
        <w:t xml:space="preserve">visade statistiken att det aldrig tidigare har funnits så många poliser och civilanställda i Polismyndigheten. Siffrorna visar också att antalet poliser ökat under 2020 i samtliga polisregioner i landet. </w:t>
      </w:r>
    </w:p>
    <w:p w14:paraId="78916F20" w14:textId="5BBC883B" w:rsidR="001C4AE2" w:rsidRDefault="001B0E16" w:rsidP="001C4AE2">
      <w:pPr>
        <w:pStyle w:val="Brdtext"/>
      </w:pPr>
      <w:r w:rsidRPr="00511771">
        <w:t xml:space="preserve">Polismyndigheten har ett brett och viktigt uppdrag som rör såväl brottsförebyggande som brottsbekämpande arbete. </w:t>
      </w:r>
      <w:r w:rsidR="009F3831">
        <w:t>Polisregion Stockholm har stora problem med gängkriminalitet och det är förstås viktigt med resursförsörjningen dit, men d</w:t>
      </w:r>
      <w:r w:rsidRPr="00511771">
        <w:t xml:space="preserve">et är Polismyndigheten som är bäst lämpad att avgöra hur resurserna ska användas och fördelas för att myndigheten ska kunna leva upp till sina åtaganden i hela landet. </w:t>
      </w:r>
      <w:r w:rsidR="000F4587">
        <w:t xml:space="preserve">Polisregion Stockholm har prioriterat insatser mot kriminella </w:t>
      </w:r>
      <w:r w:rsidR="00594D09">
        <w:t>nätverk</w:t>
      </w:r>
      <w:r w:rsidR="000F4587">
        <w:t xml:space="preserve"> och genomför nu offensiven Portia. Enligt Stockholmspolisen har insatsen lett till </w:t>
      </w:r>
      <w:r w:rsidR="007043FD">
        <w:t xml:space="preserve">att </w:t>
      </w:r>
      <w:r w:rsidR="000F4587">
        <w:t xml:space="preserve">det är fler frihetsberövade från de kriminella </w:t>
      </w:r>
      <w:r w:rsidR="003C1088">
        <w:t>nätverken</w:t>
      </w:r>
      <w:r w:rsidR="000F4587">
        <w:t xml:space="preserve"> än någonsin tidigare. Även samarbetet med socialtjänsten har utvecklats för att stoppa nyrekryteringen till gängen.</w:t>
      </w:r>
    </w:p>
    <w:p w14:paraId="2C931E31" w14:textId="2D3DD2EE" w:rsidR="00C05E3C" w:rsidRPr="007E1737" w:rsidRDefault="009838F0" w:rsidP="00511771">
      <w:pPr>
        <w:pStyle w:val="Brdtext"/>
      </w:pPr>
      <w:r w:rsidRPr="007E1737">
        <w:lastRenderedPageBreak/>
        <w:t xml:space="preserve">Regeringen har en kompromisslös hållning mot kriminella </w:t>
      </w:r>
      <w:r w:rsidR="003C1088" w:rsidRPr="007E1737">
        <w:t>nätverk</w:t>
      </w:r>
      <w:r w:rsidRPr="007E1737">
        <w:t xml:space="preserve"> och skjutningar. Vi ser till att det finns fler poliser, strängare påföljder och fler verktyg till polis och åklagare. Samtidigt måste det finnas fokus på det långsiktigt förebyggande arbetet där det </w:t>
      </w:r>
      <w:r w:rsidR="009F3831" w:rsidRPr="007E1737">
        <w:t xml:space="preserve">centrala </w:t>
      </w:r>
      <w:r w:rsidRPr="007E1737">
        <w:t>är att bryta de kriminella gängens strukturer och nyrekryteringen av unga.</w:t>
      </w:r>
      <w:r w:rsidR="002956CD" w:rsidRPr="007E1737">
        <w:t xml:space="preserve"> </w:t>
      </w:r>
    </w:p>
    <w:p w14:paraId="3F622856" w14:textId="070FB852" w:rsidR="002956CD" w:rsidRDefault="00A6149E" w:rsidP="00511771">
      <w:pPr>
        <w:pStyle w:val="Brdtext"/>
      </w:pPr>
      <w:r w:rsidRPr="007E1737">
        <w:t>Regeringens</w:t>
      </w:r>
      <w:r w:rsidR="002956CD" w:rsidRPr="007E1737">
        <w:t xml:space="preserve"> 34-punktsprogram</w:t>
      </w:r>
      <w:r w:rsidRPr="007E1737">
        <w:t xml:space="preserve"> mot gängkriminalitet </w:t>
      </w:r>
      <w:r w:rsidR="0043731E" w:rsidRPr="007E1737">
        <w:t xml:space="preserve">syftar till att både bryta nyrekryteringen och att </w:t>
      </w:r>
      <w:r w:rsidR="006F311A">
        <w:t xml:space="preserve">bekämpa </w:t>
      </w:r>
      <w:r w:rsidR="0043731E" w:rsidRPr="007E1737">
        <w:t xml:space="preserve">gängkriminaliteten. Programmet </w:t>
      </w:r>
      <w:r w:rsidRPr="007E1737">
        <w:t xml:space="preserve">innehåller </w:t>
      </w:r>
      <w:r w:rsidR="0043731E" w:rsidRPr="007E1737">
        <w:t>såväl</w:t>
      </w:r>
      <w:r w:rsidRPr="007E1737">
        <w:t xml:space="preserve"> åtgärder </w:t>
      </w:r>
      <w:r w:rsidR="0043731E" w:rsidRPr="007E1737">
        <w:t>som</w:t>
      </w:r>
      <w:r w:rsidRPr="007E1737">
        <w:t xml:space="preserve"> </w:t>
      </w:r>
      <w:r w:rsidR="0043731E" w:rsidRPr="007E1737">
        <w:t xml:space="preserve">utvecklat </w:t>
      </w:r>
      <w:r w:rsidRPr="007E1737">
        <w:t>stöd till de som vill eller kan motiveras att lämna en kriminell livsstil,</w:t>
      </w:r>
      <w:r w:rsidR="00B20078" w:rsidRPr="007E1737">
        <w:t xml:space="preserve"> utökade resurser till skola och socialtjänst i </w:t>
      </w:r>
      <w:r w:rsidR="00EC7241" w:rsidRPr="007E1737">
        <w:t>socialt</w:t>
      </w:r>
      <w:r w:rsidR="00B20078" w:rsidRPr="007E1737">
        <w:t xml:space="preserve"> utsatta områden</w:t>
      </w:r>
      <w:r w:rsidR="0043731E" w:rsidRPr="007E1737">
        <w:t>, liksom</w:t>
      </w:r>
      <w:r w:rsidR="00B20078" w:rsidRPr="007E1737">
        <w:t xml:space="preserve"> </w:t>
      </w:r>
      <w:r w:rsidR="002956CD" w:rsidRPr="007E1737">
        <w:t>utökade möjligheter för polisen att söka efter vapen</w:t>
      </w:r>
      <w:r w:rsidR="0043731E" w:rsidRPr="007E1737">
        <w:t xml:space="preserve">, </w:t>
      </w:r>
      <w:r w:rsidR="00C90E40" w:rsidRPr="007E1737">
        <w:t xml:space="preserve">slopad straffrabatt för </w:t>
      </w:r>
      <w:r w:rsidR="003C1088" w:rsidRPr="007E1737">
        <w:t>18-20-åringar</w:t>
      </w:r>
      <w:r w:rsidR="00C90E40" w:rsidRPr="007E1737">
        <w:t xml:space="preserve"> vid allvarlig brottslighet</w:t>
      </w:r>
      <w:r w:rsidR="0043731E" w:rsidRPr="007E1737">
        <w:t xml:space="preserve"> och </w:t>
      </w:r>
      <w:r w:rsidR="00A564C7" w:rsidRPr="007E1737">
        <w:t>skärpta straff för vapen-och sprängmedelsbrott.</w:t>
      </w:r>
      <w:r w:rsidR="002956CD">
        <w:t xml:space="preserve"> </w:t>
      </w:r>
    </w:p>
    <w:p w14:paraId="57D36952" w14:textId="42F83693" w:rsidR="00380709" w:rsidRPr="00511771" w:rsidRDefault="002956CD" w:rsidP="00511771">
      <w:pPr>
        <w:pStyle w:val="Brdtext"/>
      </w:pPr>
      <w:r w:rsidRPr="002956CD">
        <w:t>Den satsning mot gängkriminaliteten som regeringen nu genomför är den mest omfattande någonsin i Sverige och den angriper brottsligheten från flera håll samtidigt.</w:t>
      </w:r>
      <w:r w:rsidR="009F3831">
        <w:t xml:space="preserve"> </w:t>
      </w:r>
      <w:r w:rsidR="00380709" w:rsidRPr="00511771">
        <w:t xml:space="preserve">Att tilldelade resurser används på bästa sätt är en angelägen fråga för regeringen, liksom att dessa medel kommer hela landet till del. Enligt regleringsbrevet för 2021 ska Polismyndigheten fortsatt redovisa vilka åtgärder som vidtas för att säkerställa en långsiktig och tydlig polisiär närvaro i hela landet. </w:t>
      </w:r>
    </w:p>
    <w:bookmarkEnd w:id="0"/>
    <w:p w14:paraId="31217852" w14:textId="2F853B30" w:rsidR="00DB5E44" w:rsidRPr="00460A00" w:rsidRDefault="00380709" w:rsidP="00C53179">
      <w:pPr>
        <w:pStyle w:val="Brdtext"/>
      </w:pPr>
      <w:r>
        <w:br/>
      </w:r>
      <w:r w:rsidR="00DB5E44" w:rsidRPr="00460A0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1-02-03T00:00:00Z">
            <w:dateFormat w:val="d MMMM yyyy"/>
            <w:lid w:val="sv-SE"/>
            <w:storeMappedDataAs w:val="dateTime"/>
            <w:calendar w:val="gregorian"/>
          </w:date>
        </w:sdtPr>
        <w:sdtEndPr/>
        <w:sdtContent>
          <w:r w:rsidR="002956CD">
            <w:t>3 februari 2021</w:t>
          </w:r>
        </w:sdtContent>
      </w:sdt>
    </w:p>
    <w:p w14:paraId="3DCF3D54" w14:textId="746FC6E4" w:rsidR="00DB5E44" w:rsidRDefault="00D17218" w:rsidP="00C53179">
      <w:pPr>
        <w:pStyle w:val="Brdtext"/>
      </w:pPr>
      <w:r>
        <w:br/>
      </w:r>
      <w:r w:rsidR="00DB5E44" w:rsidRPr="00460A00">
        <w:t>Mikael Damberg</w:t>
      </w:r>
    </w:p>
    <w:sectPr w:rsidR="00DB5E4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A9EF3" w14:textId="77777777" w:rsidR="00AE2090" w:rsidRDefault="00AE2090" w:rsidP="00A87A54">
      <w:pPr>
        <w:spacing w:after="0" w:line="240" w:lineRule="auto"/>
      </w:pPr>
      <w:r>
        <w:separator/>
      </w:r>
    </w:p>
  </w:endnote>
  <w:endnote w:type="continuationSeparator" w:id="0">
    <w:p w14:paraId="5C312F7B" w14:textId="77777777" w:rsidR="00AE2090" w:rsidRDefault="00AE20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4E007" w14:textId="77777777" w:rsidR="00AE2090" w:rsidRDefault="00AE2090" w:rsidP="00A87A54">
      <w:pPr>
        <w:spacing w:after="0" w:line="240" w:lineRule="auto"/>
      </w:pPr>
      <w:r>
        <w:separator/>
      </w:r>
    </w:p>
  </w:footnote>
  <w:footnote w:type="continuationSeparator" w:id="0">
    <w:p w14:paraId="65B37108" w14:textId="77777777" w:rsidR="00AE2090" w:rsidRDefault="00AE20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0FC867EE" w:rsidR="00DB5E44" w:rsidRDefault="004C53E6" w:rsidP="00EE3C0F">
              <w:pPr>
                <w:pStyle w:val="Sidhuvud"/>
              </w:pPr>
              <w:r>
                <w:t>Ju2020/00327</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F57607"/>
    <w:multiLevelType w:val="hybridMultilevel"/>
    <w:tmpl w:val="D0D8A1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966"/>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51341"/>
    <w:rsid w:val="000519BB"/>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57FC"/>
    <w:rsid w:val="00076667"/>
    <w:rsid w:val="00080631"/>
    <w:rsid w:val="00082374"/>
    <w:rsid w:val="000862E0"/>
    <w:rsid w:val="000873C3"/>
    <w:rsid w:val="0009206A"/>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1ED5"/>
    <w:rsid w:val="000F2084"/>
    <w:rsid w:val="000F2A8A"/>
    <w:rsid w:val="000F3A92"/>
    <w:rsid w:val="000F4587"/>
    <w:rsid w:val="000F6462"/>
    <w:rsid w:val="00101DE6"/>
    <w:rsid w:val="0010455D"/>
    <w:rsid w:val="001055DA"/>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2D69"/>
    <w:rsid w:val="0017300E"/>
    <w:rsid w:val="00173126"/>
    <w:rsid w:val="0017444B"/>
    <w:rsid w:val="00176A26"/>
    <w:rsid w:val="001774F8"/>
    <w:rsid w:val="00180BE1"/>
    <w:rsid w:val="001813DF"/>
    <w:rsid w:val="001853D2"/>
    <w:rsid w:val="001857B5"/>
    <w:rsid w:val="00187E1F"/>
    <w:rsid w:val="0019051C"/>
    <w:rsid w:val="0019127B"/>
    <w:rsid w:val="00192350"/>
    <w:rsid w:val="00192E34"/>
    <w:rsid w:val="0019308B"/>
    <w:rsid w:val="001941B9"/>
    <w:rsid w:val="00196C02"/>
    <w:rsid w:val="00196CF3"/>
    <w:rsid w:val="00197A8A"/>
    <w:rsid w:val="001A1B33"/>
    <w:rsid w:val="001A2A61"/>
    <w:rsid w:val="001B0501"/>
    <w:rsid w:val="001B0E16"/>
    <w:rsid w:val="001B4824"/>
    <w:rsid w:val="001C1C7D"/>
    <w:rsid w:val="001C4566"/>
    <w:rsid w:val="001C4980"/>
    <w:rsid w:val="001C49E0"/>
    <w:rsid w:val="001C4AE2"/>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68A"/>
    <w:rsid w:val="001F0736"/>
    <w:rsid w:val="001F4302"/>
    <w:rsid w:val="001F50BE"/>
    <w:rsid w:val="001F525B"/>
    <w:rsid w:val="001F6BBE"/>
    <w:rsid w:val="0020002E"/>
    <w:rsid w:val="00201498"/>
    <w:rsid w:val="00204079"/>
    <w:rsid w:val="002102FD"/>
    <w:rsid w:val="002116FE"/>
    <w:rsid w:val="002118FB"/>
    <w:rsid w:val="00211B4E"/>
    <w:rsid w:val="00213204"/>
    <w:rsid w:val="00213258"/>
    <w:rsid w:val="002161F5"/>
    <w:rsid w:val="0021657C"/>
    <w:rsid w:val="0022080A"/>
    <w:rsid w:val="0022187E"/>
    <w:rsid w:val="00222258"/>
    <w:rsid w:val="00223AD6"/>
    <w:rsid w:val="00225294"/>
    <w:rsid w:val="0022666A"/>
    <w:rsid w:val="00227E43"/>
    <w:rsid w:val="002315F5"/>
    <w:rsid w:val="00232C74"/>
    <w:rsid w:val="00232EC3"/>
    <w:rsid w:val="00233D52"/>
    <w:rsid w:val="002342B6"/>
    <w:rsid w:val="00237147"/>
    <w:rsid w:val="002405D8"/>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56CD"/>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36DB"/>
    <w:rsid w:val="002E4D3F"/>
    <w:rsid w:val="002E518E"/>
    <w:rsid w:val="002E5668"/>
    <w:rsid w:val="002E61A5"/>
    <w:rsid w:val="002F3675"/>
    <w:rsid w:val="002F59E0"/>
    <w:rsid w:val="002F66A6"/>
    <w:rsid w:val="00300342"/>
    <w:rsid w:val="00304E75"/>
    <w:rsid w:val="003050DB"/>
    <w:rsid w:val="003055BC"/>
    <w:rsid w:val="00310561"/>
    <w:rsid w:val="00311D8C"/>
    <w:rsid w:val="003121E3"/>
    <w:rsid w:val="0031273D"/>
    <w:rsid w:val="003128E2"/>
    <w:rsid w:val="00313A44"/>
    <w:rsid w:val="003153D9"/>
    <w:rsid w:val="00321621"/>
    <w:rsid w:val="00322E40"/>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AFA"/>
    <w:rsid w:val="00347C69"/>
    <w:rsid w:val="00347E11"/>
    <w:rsid w:val="003503DD"/>
    <w:rsid w:val="00350696"/>
    <w:rsid w:val="00350C92"/>
    <w:rsid w:val="003542C5"/>
    <w:rsid w:val="00360397"/>
    <w:rsid w:val="00365461"/>
    <w:rsid w:val="00365B9F"/>
    <w:rsid w:val="00365DF3"/>
    <w:rsid w:val="00370311"/>
    <w:rsid w:val="00371D87"/>
    <w:rsid w:val="0037431E"/>
    <w:rsid w:val="00380663"/>
    <w:rsid w:val="00380709"/>
    <w:rsid w:val="003846F4"/>
    <w:rsid w:val="003853E3"/>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C1088"/>
    <w:rsid w:val="003C36FA"/>
    <w:rsid w:val="003C6973"/>
    <w:rsid w:val="003C7BE0"/>
    <w:rsid w:val="003D0DD3"/>
    <w:rsid w:val="003D17EF"/>
    <w:rsid w:val="003D3535"/>
    <w:rsid w:val="003D4246"/>
    <w:rsid w:val="003D4CA1"/>
    <w:rsid w:val="003D4D9F"/>
    <w:rsid w:val="003D6C46"/>
    <w:rsid w:val="003D7B03"/>
    <w:rsid w:val="003E30BD"/>
    <w:rsid w:val="003E38CE"/>
    <w:rsid w:val="003E3CCC"/>
    <w:rsid w:val="003E5A50"/>
    <w:rsid w:val="003E6020"/>
    <w:rsid w:val="003E7CA0"/>
    <w:rsid w:val="003F1F1F"/>
    <w:rsid w:val="003F299F"/>
    <w:rsid w:val="003F2F1D"/>
    <w:rsid w:val="003F59B4"/>
    <w:rsid w:val="003F6B92"/>
    <w:rsid w:val="004008FB"/>
    <w:rsid w:val="0040090E"/>
    <w:rsid w:val="00401654"/>
    <w:rsid w:val="00403B63"/>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4CC9"/>
    <w:rsid w:val="00426213"/>
    <w:rsid w:val="00427395"/>
    <w:rsid w:val="00427855"/>
    <w:rsid w:val="00431A7B"/>
    <w:rsid w:val="0043623F"/>
    <w:rsid w:val="0043731E"/>
    <w:rsid w:val="00437459"/>
    <w:rsid w:val="00441D70"/>
    <w:rsid w:val="004425C2"/>
    <w:rsid w:val="004451EF"/>
    <w:rsid w:val="00445604"/>
    <w:rsid w:val="00446984"/>
    <w:rsid w:val="00446BAE"/>
    <w:rsid w:val="004508BA"/>
    <w:rsid w:val="004557F3"/>
    <w:rsid w:val="0045607E"/>
    <w:rsid w:val="00456DC3"/>
    <w:rsid w:val="00460A00"/>
    <w:rsid w:val="0046337E"/>
    <w:rsid w:val="00464CA1"/>
    <w:rsid w:val="004660C8"/>
    <w:rsid w:val="00467A55"/>
    <w:rsid w:val="00467DEF"/>
    <w:rsid w:val="00470234"/>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3E6"/>
    <w:rsid w:val="004C5686"/>
    <w:rsid w:val="004C70EE"/>
    <w:rsid w:val="004D766C"/>
    <w:rsid w:val="004E0FA8"/>
    <w:rsid w:val="004E1DE3"/>
    <w:rsid w:val="004E251B"/>
    <w:rsid w:val="004E25CD"/>
    <w:rsid w:val="004E2A4B"/>
    <w:rsid w:val="004E4419"/>
    <w:rsid w:val="004E6D22"/>
    <w:rsid w:val="004F0448"/>
    <w:rsid w:val="004F0FBE"/>
    <w:rsid w:val="004F1EA0"/>
    <w:rsid w:val="004F4021"/>
    <w:rsid w:val="004F5640"/>
    <w:rsid w:val="004F6525"/>
    <w:rsid w:val="004F6FE2"/>
    <w:rsid w:val="004F79F2"/>
    <w:rsid w:val="005011D9"/>
    <w:rsid w:val="0050238B"/>
    <w:rsid w:val="00505905"/>
    <w:rsid w:val="00511771"/>
    <w:rsid w:val="00511A1B"/>
    <w:rsid w:val="00511A68"/>
    <w:rsid w:val="005121C0"/>
    <w:rsid w:val="00513E7D"/>
    <w:rsid w:val="00514A67"/>
    <w:rsid w:val="00520A46"/>
    <w:rsid w:val="00521192"/>
    <w:rsid w:val="0052127C"/>
    <w:rsid w:val="00526AEB"/>
    <w:rsid w:val="005302E0"/>
    <w:rsid w:val="00531439"/>
    <w:rsid w:val="005317F6"/>
    <w:rsid w:val="005373B7"/>
    <w:rsid w:val="005423F6"/>
    <w:rsid w:val="00544738"/>
    <w:rsid w:val="005456E4"/>
    <w:rsid w:val="00547B89"/>
    <w:rsid w:val="00551027"/>
    <w:rsid w:val="005568AF"/>
    <w:rsid w:val="00556AF5"/>
    <w:rsid w:val="005606BC"/>
    <w:rsid w:val="00563E73"/>
    <w:rsid w:val="0056426C"/>
    <w:rsid w:val="00565792"/>
    <w:rsid w:val="00567799"/>
    <w:rsid w:val="00570069"/>
    <w:rsid w:val="005710DE"/>
    <w:rsid w:val="00571A0B"/>
    <w:rsid w:val="0057281E"/>
    <w:rsid w:val="00573DFD"/>
    <w:rsid w:val="005747D0"/>
    <w:rsid w:val="00580B99"/>
    <w:rsid w:val="005827D5"/>
    <w:rsid w:val="00582918"/>
    <w:rsid w:val="005849E3"/>
    <w:rsid w:val="005850D7"/>
    <w:rsid w:val="0058522F"/>
    <w:rsid w:val="00585282"/>
    <w:rsid w:val="00586266"/>
    <w:rsid w:val="0058703B"/>
    <w:rsid w:val="005947C5"/>
    <w:rsid w:val="00594D09"/>
    <w:rsid w:val="00595EDE"/>
    <w:rsid w:val="00596E2B"/>
    <w:rsid w:val="005A0CBA"/>
    <w:rsid w:val="005A2022"/>
    <w:rsid w:val="005A3272"/>
    <w:rsid w:val="005A5193"/>
    <w:rsid w:val="005A6034"/>
    <w:rsid w:val="005A7AC1"/>
    <w:rsid w:val="005B115A"/>
    <w:rsid w:val="005B537F"/>
    <w:rsid w:val="005C120D"/>
    <w:rsid w:val="005C15B3"/>
    <w:rsid w:val="005C2DB0"/>
    <w:rsid w:val="005C3479"/>
    <w:rsid w:val="005C6F80"/>
    <w:rsid w:val="005D07C2"/>
    <w:rsid w:val="005E1639"/>
    <w:rsid w:val="005E2F29"/>
    <w:rsid w:val="005E2F5A"/>
    <w:rsid w:val="005E400D"/>
    <w:rsid w:val="005E49D4"/>
    <w:rsid w:val="005E4E79"/>
    <w:rsid w:val="005E5CE7"/>
    <w:rsid w:val="005E78EA"/>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5A2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6E45"/>
    <w:rsid w:val="006A7F40"/>
    <w:rsid w:val="006B21E4"/>
    <w:rsid w:val="006B4A30"/>
    <w:rsid w:val="006B5C89"/>
    <w:rsid w:val="006B7569"/>
    <w:rsid w:val="006C28EE"/>
    <w:rsid w:val="006C4FF1"/>
    <w:rsid w:val="006D2998"/>
    <w:rsid w:val="006D3188"/>
    <w:rsid w:val="006D5159"/>
    <w:rsid w:val="006D6779"/>
    <w:rsid w:val="006E08FC"/>
    <w:rsid w:val="006F2588"/>
    <w:rsid w:val="006F311A"/>
    <w:rsid w:val="007043FD"/>
    <w:rsid w:val="00704567"/>
    <w:rsid w:val="00710A6C"/>
    <w:rsid w:val="00710D98"/>
    <w:rsid w:val="00711CE9"/>
    <w:rsid w:val="00712266"/>
    <w:rsid w:val="00712593"/>
    <w:rsid w:val="00712D82"/>
    <w:rsid w:val="00716E22"/>
    <w:rsid w:val="007171AB"/>
    <w:rsid w:val="0072046F"/>
    <w:rsid w:val="007213D0"/>
    <w:rsid w:val="007219C0"/>
    <w:rsid w:val="00722BB2"/>
    <w:rsid w:val="007312D2"/>
    <w:rsid w:val="00731C75"/>
    <w:rsid w:val="00732599"/>
    <w:rsid w:val="0073425B"/>
    <w:rsid w:val="00743E09"/>
    <w:rsid w:val="00744FCC"/>
    <w:rsid w:val="00747B9C"/>
    <w:rsid w:val="00750C93"/>
    <w:rsid w:val="007512A4"/>
    <w:rsid w:val="00751D86"/>
    <w:rsid w:val="00754E24"/>
    <w:rsid w:val="00757B3B"/>
    <w:rsid w:val="007618C5"/>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206C"/>
    <w:rsid w:val="007A629C"/>
    <w:rsid w:val="007A6348"/>
    <w:rsid w:val="007B023C"/>
    <w:rsid w:val="007B03CC"/>
    <w:rsid w:val="007B2F08"/>
    <w:rsid w:val="007C1E0B"/>
    <w:rsid w:val="007C44FF"/>
    <w:rsid w:val="007C6456"/>
    <w:rsid w:val="007C7BDB"/>
    <w:rsid w:val="007D2FF5"/>
    <w:rsid w:val="007D4BCF"/>
    <w:rsid w:val="007D73AB"/>
    <w:rsid w:val="007D790E"/>
    <w:rsid w:val="007E1737"/>
    <w:rsid w:val="007E2712"/>
    <w:rsid w:val="007E4A9C"/>
    <w:rsid w:val="007E5516"/>
    <w:rsid w:val="007E757B"/>
    <w:rsid w:val="007E7EE2"/>
    <w:rsid w:val="007F06CA"/>
    <w:rsid w:val="007F079A"/>
    <w:rsid w:val="007F0DD0"/>
    <w:rsid w:val="007F61D0"/>
    <w:rsid w:val="0080228F"/>
    <w:rsid w:val="00804C1B"/>
    <w:rsid w:val="0080595A"/>
    <w:rsid w:val="0080608A"/>
    <w:rsid w:val="00811E20"/>
    <w:rsid w:val="008150A6"/>
    <w:rsid w:val="00815A8F"/>
    <w:rsid w:val="00817098"/>
    <w:rsid w:val="008178E6"/>
    <w:rsid w:val="008223AE"/>
    <w:rsid w:val="0082249C"/>
    <w:rsid w:val="00824CCE"/>
    <w:rsid w:val="00830B7B"/>
    <w:rsid w:val="00832661"/>
    <w:rsid w:val="008349AA"/>
    <w:rsid w:val="008375D5"/>
    <w:rsid w:val="00841486"/>
    <w:rsid w:val="00842BC9"/>
    <w:rsid w:val="008431AF"/>
    <w:rsid w:val="0084476E"/>
    <w:rsid w:val="00845137"/>
    <w:rsid w:val="00845C47"/>
    <w:rsid w:val="008504F6"/>
    <w:rsid w:val="0085240E"/>
    <w:rsid w:val="00852484"/>
    <w:rsid w:val="008573B9"/>
    <w:rsid w:val="0085782D"/>
    <w:rsid w:val="00860B60"/>
    <w:rsid w:val="00863BB7"/>
    <w:rsid w:val="00866357"/>
    <w:rsid w:val="008668FD"/>
    <w:rsid w:val="008730FD"/>
    <w:rsid w:val="00873DA1"/>
    <w:rsid w:val="00875DDD"/>
    <w:rsid w:val="00881BC6"/>
    <w:rsid w:val="008860CC"/>
    <w:rsid w:val="00886EEE"/>
    <w:rsid w:val="00887F86"/>
    <w:rsid w:val="00890876"/>
    <w:rsid w:val="00891929"/>
    <w:rsid w:val="0089248D"/>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08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66"/>
    <w:rsid w:val="009036E7"/>
    <w:rsid w:val="0090605F"/>
    <w:rsid w:val="0091053B"/>
    <w:rsid w:val="00911FD0"/>
    <w:rsid w:val="00912158"/>
    <w:rsid w:val="00912945"/>
    <w:rsid w:val="009144EE"/>
    <w:rsid w:val="00915D4C"/>
    <w:rsid w:val="009250CB"/>
    <w:rsid w:val="0092703C"/>
    <w:rsid w:val="009279B2"/>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769E7"/>
    <w:rsid w:val="009838F0"/>
    <w:rsid w:val="00984EA2"/>
    <w:rsid w:val="00986CC3"/>
    <w:rsid w:val="00986F7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A4"/>
    <w:rsid w:val="009C4448"/>
    <w:rsid w:val="009C610D"/>
    <w:rsid w:val="009D10E5"/>
    <w:rsid w:val="009D43F3"/>
    <w:rsid w:val="009D4E9F"/>
    <w:rsid w:val="009D5D40"/>
    <w:rsid w:val="009D5EA2"/>
    <w:rsid w:val="009D6B1B"/>
    <w:rsid w:val="009E107B"/>
    <w:rsid w:val="009E18D6"/>
    <w:rsid w:val="009E4DCA"/>
    <w:rsid w:val="009E53C8"/>
    <w:rsid w:val="009E580A"/>
    <w:rsid w:val="009E7B92"/>
    <w:rsid w:val="009F19C0"/>
    <w:rsid w:val="009F3831"/>
    <w:rsid w:val="009F4023"/>
    <w:rsid w:val="009F505F"/>
    <w:rsid w:val="00A00AE4"/>
    <w:rsid w:val="00A00D24"/>
    <w:rsid w:val="00A0129C"/>
    <w:rsid w:val="00A01F5C"/>
    <w:rsid w:val="00A02F6C"/>
    <w:rsid w:val="00A12A69"/>
    <w:rsid w:val="00A15A10"/>
    <w:rsid w:val="00A2019A"/>
    <w:rsid w:val="00A23493"/>
    <w:rsid w:val="00A24030"/>
    <w:rsid w:val="00A2416A"/>
    <w:rsid w:val="00A30E06"/>
    <w:rsid w:val="00A31805"/>
    <w:rsid w:val="00A31CC1"/>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4C7"/>
    <w:rsid w:val="00A56667"/>
    <w:rsid w:val="00A56824"/>
    <w:rsid w:val="00A572DA"/>
    <w:rsid w:val="00A60D45"/>
    <w:rsid w:val="00A6149E"/>
    <w:rsid w:val="00A61F6D"/>
    <w:rsid w:val="00A65996"/>
    <w:rsid w:val="00A67276"/>
    <w:rsid w:val="00A67588"/>
    <w:rsid w:val="00A67840"/>
    <w:rsid w:val="00A7164F"/>
    <w:rsid w:val="00A71A9E"/>
    <w:rsid w:val="00A7382D"/>
    <w:rsid w:val="00A743AC"/>
    <w:rsid w:val="00A75AB7"/>
    <w:rsid w:val="00A77EB8"/>
    <w:rsid w:val="00A8483F"/>
    <w:rsid w:val="00A870B0"/>
    <w:rsid w:val="00A8728A"/>
    <w:rsid w:val="00A87A54"/>
    <w:rsid w:val="00A94D32"/>
    <w:rsid w:val="00AA105C"/>
    <w:rsid w:val="00AA1809"/>
    <w:rsid w:val="00AA1F7A"/>
    <w:rsid w:val="00AA1FFE"/>
    <w:rsid w:val="00AA3F2E"/>
    <w:rsid w:val="00AA72F4"/>
    <w:rsid w:val="00AB035F"/>
    <w:rsid w:val="00AB10E7"/>
    <w:rsid w:val="00AB4D25"/>
    <w:rsid w:val="00AB5033"/>
    <w:rsid w:val="00AB5298"/>
    <w:rsid w:val="00AB5519"/>
    <w:rsid w:val="00AB6313"/>
    <w:rsid w:val="00AB71DD"/>
    <w:rsid w:val="00AC15C5"/>
    <w:rsid w:val="00AD0E75"/>
    <w:rsid w:val="00AE2090"/>
    <w:rsid w:val="00AE5CCA"/>
    <w:rsid w:val="00AE7196"/>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0078"/>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23"/>
    <w:rsid w:val="00B75139"/>
    <w:rsid w:val="00B80840"/>
    <w:rsid w:val="00B815FC"/>
    <w:rsid w:val="00B81623"/>
    <w:rsid w:val="00B82A05"/>
    <w:rsid w:val="00B84409"/>
    <w:rsid w:val="00B84E2D"/>
    <w:rsid w:val="00B8746A"/>
    <w:rsid w:val="00B9277F"/>
    <w:rsid w:val="00B927C9"/>
    <w:rsid w:val="00B96EFA"/>
    <w:rsid w:val="00B97CCF"/>
    <w:rsid w:val="00BA0465"/>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0B7"/>
    <w:rsid w:val="00BF66D2"/>
    <w:rsid w:val="00C01585"/>
    <w:rsid w:val="00C03E2A"/>
    <w:rsid w:val="00C05E3C"/>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3179"/>
    <w:rsid w:val="00C55FE8"/>
    <w:rsid w:val="00C63EC4"/>
    <w:rsid w:val="00C64CD9"/>
    <w:rsid w:val="00C670F8"/>
    <w:rsid w:val="00C6780B"/>
    <w:rsid w:val="00C73A90"/>
    <w:rsid w:val="00C76D49"/>
    <w:rsid w:val="00C80AD4"/>
    <w:rsid w:val="00C80B5E"/>
    <w:rsid w:val="00C82055"/>
    <w:rsid w:val="00C8630A"/>
    <w:rsid w:val="00C9061B"/>
    <w:rsid w:val="00C90909"/>
    <w:rsid w:val="00C909DE"/>
    <w:rsid w:val="00C90E40"/>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CF9"/>
    <w:rsid w:val="00CD09EF"/>
    <w:rsid w:val="00CD1550"/>
    <w:rsid w:val="00CD17C1"/>
    <w:rsid w:val="00CD1C6C"/>
    <w:rsid w:val="00CD37F1"/>
    <w:rsid w:val="00CD6169"/>
    <w:rsid w:val="00CD6D76"/>
    <w:rsid w:val="00CE20BC"/>
    <w:rsid w:val="00CE26C6"/>
    <w:rsid w:val="00CF0011"/>
    <w:rsid w:val="00CF09F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16897"/>
    <w:rsid w:val="00D17218"/>
    <w:rsid w:val="00D20DA7"/>
    <w:rsid w:val="00D249A5"/>
    <w:rsid w:val="00D262ED"/>
    <w:rsid w:val="00D2793F"/>
    <w:rsid w:val="00D279D8"/>
    <w:rsid w:val="00D27C8E"/>
    <w:rsid w:val="00D3026A"/>
    <w:rsid w:val="00D32D62"/>
    <w:rsid w:val="00D36E44"/>
    <w:rsid w:val="00D40205"/>
    <w:rsid w:val="00D40C72"/>
    <w:rsid w:val="00D4141B"/>
    <w:rsid w:val="00D4145D"/>
    <w:rsid w:val="00D4460B"/>
    <w:rsid w:val="00D4529C"/>
    <w:rsid w:val="00D458F0"/>
    <w:rsid w:val="00D471E8"/>
    <w:rsid w:val="00D50B3B"/>
    <w:rsid w:val="00D50FDF"/>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14D3"/>
    <w:rsid w:val="00D8258E"/>
    <w:rsid w:val="00D84704"/>
    <w:rsid w:val="00D84BF9"/>
    <w:rsid w:val="00D921FD"/>
    <w:rsid w:val="00D93714"/>
    <w:rsid w:val="00D94034"/>
    <w:rsid w:val="00D95424"/>
    <w:rsid w:val="00D96717"/>
    <w:rsid w:val="00DA4084"/>
    <w:rsid w:val="00DA56ED"/>
    <w:rsid w:val="00DA5A54"/>
    <w:rsid w:val="00DA5C0D"/>
    <w:rsid w:val="00DB4E26"/>
    <w:rsid w:val="00DB51E0"/>
    <w:rsid w:val="00DB57AE"/>
    <w:rsid w:val="00DB5E44"/>
    <w:rsid w:val="00DB714B"/>
    <w:rsid w:val="00DC1025"/>
    <w:rsid w:val="00DC10F6"/>
    <w:rsid w:val="00DC1EB8"/>
    <w:rsid w:val="00DC35BC"/>
    <w:rsid w:val="00DC3E45"/>
    <w:rsid w:val="00DC4598"/>
    <w:rsid w:val="00DD0722"/>
    <w:rsid w:val="00DD0B3D"/>
    <w:rsid w:val="00DD212F"/>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2D95"/>
    <w:rsid w:val="00E74A30"/>
    <w:rsid w:val="00E74CCA"/>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A68A3"/>
    <w:rsid w:val="00EB7525"/>
    <w:rsid w:val="00EB763D"/>
    <w:rsid w:val="00EB7FE4"/>
    <w:rsid w:val="00EC0A92"/>
    <w:rsid w:val="00EC1DA0"/>
    <w:rsid w:val="00EC329B"/>
    <w:rsid w:val="00EC5EB9"/>
    <w:rsid w:val="00EC6006"/>
    <w:rsid w:val="00EC71A6"/>
    <w:rsid w:val="00EC7241"/>
    <w:rsid w:val="00EC73EB"/>
    <w:rsid w:val="00ED592E"/>
    <w:rsid w:val="00ED6ABD"/>
    <w:rsid w:val="00ED72E1"/>
    <w:rsid w:val="00EE3C0F"/>
    <w:rsid w:val="00EE5EB8"/>
    <w:rsid w:val="00EE66E5"/>
    <w:rsid w:val="00EE6810"/>
    <w:rsid w:val="00EE6F49"/>
    <w:rsid w:val="00EE7C3A"/>
    <w:rsid w:val="00EF0F42"/>
    <w:rsid w:val="00EF1601"/>
    <w:rsid w:val="00EF1C18"/>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5FE6"/>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97156"/>
    <w:rsid w:val="00FA1564"/>
    <w:rsid w:val="00FA41B4"/>
    <w:rsid w:val="00FA5DDD"/>
    <w:rsid w:val="00FA6255"/>
    <w:rsid w:val="00FA7644"/>
    <w:rsid w:val="00FB0647"/>
    <w:rsid w:val="00FB1FA3"/>
    <w:rsid w:val="00FB42EE"/>
    <w:rsid w:val="00FB43A8"/>
    <w:rsid w:val="00FB4D12"/>
    <w:rsid w:val="00FB5279"/>
    <w:rsid w:val="00FC069A"/>
    <w:rsid w:val="00FC08A9"/>
    <w:rsid w:val="00FC0BA0"/>
    <w:rsid w:val="00FC7600"/>
    <w:rsid w:val="00FD0B7B"/>
    <w:rsid w:val="00FD1A46"/>
    <w:rsid w:val="00FD4C08"/>
    <w:rsid w:val="00FD5E43"/>
    <w:rsid w:val="00FE1DCC"/>
    <w:rsid w:val="00FE1DD4"/>
    <w:rsid w:val="00FE2B19"/>
    <w:rsid w:val="00FE48BC"/>
    <w:rsid w:val="00FF0335"/>
    <w:rsid w:val="00FF0538"/>
    <w:rsid w:val="00FF59D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987779728">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52145C"/>
    <w:rsid w:val="00874C76"/>
    <w:rsid w:val="00A31827"/>
    <w:rsid w:val="00B237CB"/>
    <w:rsid w:val="00C979AF"/>
    <w:rsid w:val="00CD4615"/>
    <w:rsid w:val="00E378B9"/>
    <w:rsid w:val="00F66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Ju2020/00327</Dnr>
    <ParagrafNr/>
    <DocumentTitle/>
    <VisitingAddress/>
    <Extra1/>
    <Extra2/>
    <Extra3>Alexandra Anstrell</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7c892cc8-1604-46a5-af01-2053b8ebf71d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Ju2020/00327</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F6C95-EFEE-4F9A-8DDF-9AAAAC2E4C14}"/>
</file>

<file path=customXml/itemProps2.xml><?xml version="1.0" encoding="utf-8"?>
<ds:datastoreItem xmlns:ds="http://schemas.openxmlformats.org/officeDocument/2006/customXml" ds:itemID="{CBE1C5E0-C92F-4B90-909C-B5BB8E172ED4}"/>
</file>

<file path=customXml/itemProps3.xml><?xml version="1.0" encoding="utf-8"?>
<ds:datastoreItem xmlns:ds="http://schemas.openxmlformats.org/officeDocument/2006/customXml" ds:itemID="{1B124104-4AA6-4525-8E62-66D1826A4E38}"/>
</file>

<file path=customXml/itemProps4.xml><?xml version="1.0" encoding="utf-8"?>
<ds:datastoreItem xmlns:ds="http://schemas.openxmlformats.org/officeDocument/2006/customXml" ds:itemID="{BDBF6C95-EFEE-4F9A-8DDF-9AAAAC2E4C14}">
  <ds:schemaRefs>
    <ds:schemaRef ds:uri="http://lp/documentinfo/RK"/>
  </ds:schemaRefs>
</ds:datastoreItem>
</file>

<file path=customXml/itemProps5.xml><?xml version="1.0" encoding="utf-8"?>
<ds:datastoreItem xmlns:ds="http://schemas.openxmlformats.org/officeDocument/2006/customXml" ds:itemID="{CBE1C5E0-C92F-4B90-909C-B5BB8E172ED4}">
  <ds:schemaRefs>
    <ds:schemaRef ds:uri="http://schemas.openxmlformats.org/officeDocument/2006/bibliography"/>
  </ds:schemaRefs>
</ds:datastoreItem>
</file>

<file path=customXml/itemProps6.xml><?xml version="1.0" encoding="utf-8"?>
<ds:datastoreItem xmlns:ds="http://schemas.openxmlformats.org/officeDocument/2006/customXml" ds:itemID="{88E9F359-C351-432F-9B15-ACBA038045CA}"/>
</file>

<file path=customXml/itemProps7.xml><?xml version="1.0" encoding="utf-8"?>
<ds:datastoreItem xmlns:ds="http://schemas.openxmlformats.org/officeDocument/2006/customXml" ds:itemID="{3C46F9A4-128A-4A8C-AD6C-3A8526D54774}">
  <ds:schemaRefs>
    <ds:schemaRef ds:uri="http://schemas.microsoft.com/sharepoint/events"/>
  </ds:schemaRefs>
</ds:datastoreItem>
</file>

<file path=customXml/itemProps8.xml><?xml version="1.0" encoding="utf-8"?>
<ds:datastoreItem xmlns:ds="http://schemas.openxmlformats.org/officeDocument/2006/customXml" ds:itemID="{E617DDA2-F027-40C1-AF67-DFF986F4BD4E}"/>
</file>

<file path=docProps/app.xml><?xml version="1.0" encoding="utf-8"?>
<Properties xmlns="http://schemas.openxmlformats.org/officeDocument/2006/extended-properties" xmlns:vt="http://schemas.openxmlformats.org/officeDocument/2006/docPropsVTypes">
  <Template>RK Basmall</Template>
  <TotalTime>0</TotalTime>
  <Pages>2</Pages>
  <Words>488</Words>
  <Characters>2588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1470.docx</dc:title>
  <dc:subject/>
  <dc:creator>Karin Wenander</dc:creator>
  <cp:keywords/>
  <dc:description/>
  <cp:lastModifiedBy>Markus Grundtman</cp:lastModifiedBy>
  <cp:revision>8</cp:revision>
  <dcterms:created xsi:type="dcterms:W3CDTF">2021-02-02T08:02:00Z</dcterms:created>
  <dcterms:modified xsi:type="dcterms:W3CDTF">2021-02-02T14:22:00Z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eb9ec879-54bc-4edb-975d-642b63308877</vt:lpwstr>
  </property>
</Properties>
</file>