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409" w:rsidRDefault="00FA6409" w:rsidP="00DA0661">
      <w:pPr>
        <w:pStyle w:val="Rubrik"/>
      </w:pPr>
      <w:r>
        <w:t>Svar på fråga 201</w:t>
      </w:r>
      <w:r w:rsidR="00F72517">
        <w:t>8</w:t>
      </w:r>
      <w:r>
        <w:t>/1</w:t>
      </w:r>
      <w:r w:rsidR="00F72517">
        <w:t>9</w:t>
      </w:r>
      <w:r>
        <w:t>:</w:t>
      </w:r>
      <w:r w:rsidR="00F72517">
        <w:t>69</w:t>
      </w:r>
      <w:r>
        <w:t xml:space="preserve"> av </w:t>
      </w:r>
      <w:r w:rsidR="00F72517">
        <w:t xml:space="preserve">Linda Westerlund </w:t>
      </w:r>
      <w:proofErr w:type="spellStart"/>
      <w:r w:rsidR="00F72517">
        <w:t>Snecker</w:t>
      </w:r>
      <w:proofErr w:type="spellEnd"/>
      <w:r>
        <w:t xml:space="preserve"> (</w:t>
      </w:r>
      <w:r w:rsidR="00F72517">
        <w:t>V</w:t>
      </w:r>
      <w:r>
        <w:t>)</w:t>
      </w:r>
      <w:r>
        <w:br/>
      </w:r>
      <w:r w:rsidR="00F72517">
        <w:t>Rasmässig eller etnisk profilering inom rättsväsendet</w:t>
      </w:r>
    </w:p>
    <w:p w:rsidR="00030DF1" w:rsidRDefault="00F72517" w:rsidP="003966AA">
      <w:pPr>
        <w:pStyle w:val="Brdtext"/>
        <w:rPr>
          <w:color w:val="212121"/>
        </w:rPr>
      </w:pPr>
      <w:r w:rsidRPr="003966AA">
        <w:t xml:space="preserve">Linda Westerlund </w:t>
      </w:r>
      <w:proofErr w:type="spellStart"/>
      <w:r w:rsidRPr="003966AA">
        <w:t>Snecker</w:t>
      </w:r>
      <w:proofErr w:type="spellEnd"/>
      <w:r w:rsidRPr="003966AA">
        <w:t xml:space="preserve"> har frågat mig </w:t>
      </w:r>
      <w:r w:rsidR="00A300D0" w:rsidRPr="003966AA">
        <w:t>v</w:t>
      </w:r>
      <w:r w:rsidRPr="003966AA">
        <w:rPr>
          <w:rFonts w:cs="TimesNewRomanPSMT"/>
        </w:rPr>
        <w:t>ilka åtgärder</w:t>
      </w:r>
      <w:r w:rsidR="00A300D0" w:rsidRPr="003966AA">
        <w:rPr>
          <w:rFonts w:cs="TimesNewRomanPSMT"/>
        </w:rPr>
        <w:t xml:space="preserve"> jag</w:t>
      </w:r>
      <w:r w:rsidRPr="003966AA">
        <w:rPr>
          <w:rFonts w:cs="TimesNewRomanPSMT"/>
        </w:rPr>
        <w:t xml:space="preserve"> kommer att vidta angående rasmässig/etnisk</w:t>
      </w:r>
      <w:r w:rsidR="00A300D0" w:rsidRPr="003966AA">
        <w:rPr>
          <w:rFonts w:cs="TimesNewRomanPSMT"/>
        </w:rPr>
        <w:t xml:space="preserve"> </w:t>
      </w:r>
      <w:r w:rsidRPr="003966AA">
        <w:rPr>
          <w:rFonts w:cs="TimesNewRomanPSMT"/>
        </w:rPr>
        <w:t>profilering inom rättsväsendet</w:t>
      </w:r>
      <w:r w:rsidR="00A300D0" w:rsidRPr="003966AA">
        <w:rPr>
          <w:rFonts w:cs="TimesNewRomanPSMT"/>
        </w:rPr>
        <w:t>.</w:t>
      </w:r>
      <w:r w:rsidR="008B0D80" w:rsidRPr="003966AA">
        <w:rPr>
          <w:rFonts w:cs="TimesNewRomanPSMT"/>
        </w:rPr>
        <w:br/>
      </w:r>
      <w:r w:rsidR="008B0D80" w:rsidRPr="003966AA">
        <w:rPr>
          <w:rFonts w:cs="TimesNewRomanPSMT"/>
        </w:rPr>
        <w:br/>
      </w:r>
      <w:r w:rsidR="00A5777E">
        <w:rPr>
          <w:color w:val="212121"/>
        </w:rPr>
        <w:t xml:space="preserve">En kontroll av en person får företas endast efter en helhetsbedömning av föreliggande objektiva omständigheter grundade på iakttagelser, spaningsuppgifter, underrättelseuppslag, tips eller annan tillförlitlig information. Även en persons uppträdande eller umgänge kan i vissa fall vara en omständighet som kan föranleda en </w:t>
      </w:r>
      <w:r w:rsidR="000D2D84">
        <w:rPr>
          <w:color w:val="212121"/>
        </w:rPr>
        <w:t xml:space="preserve">rättslig </w:t>
      </w:r>
      <w:r w:rsidR="00A5777E">
        <w:rPr>
          <w:color w:val="212121"/>
        </w:rPr>
        <w:t xml:space="preserve">åtgärd. </w:t>
      </w:r>
    </w:p>
    <w:p w:rsidR="00F4544C" w:rsidRDefault="00A5777E" w:rsidP="003966AA">
      <w:pPr>
        <w:pStyle w:val="Brdtext"/>
      </w:pPr>
      <w:r>
        <w:rPr>
          <w:color w:val="212121"/>
        </w:rPr>
        <w:t>J</w:t>
      </w:r>
      <w:r w:rsidR="005B5A38">
        <w:t xml:space="preserve">ag </w:t>
      </w:r>
      <w:r>
        <w:t xml:space="preserve">vill dock </w:t>
      </w:r>
      <w:r w:rsidR="005B5A38">
        <w:t xml:space="preserve">understryka att jag delar frågeställarens uppfattning att det är oacceptabelt </w:t>
      </w:r>
      <w:r w:rsidR="006E4DCA">
        <w:t xml:space="preserve">om det görs </w:t>
      </w:r>
      <w:r w:rsidR="005B5A38">
        <w:t xml:space="preserve">ingripanden som </w:t>
      </w:r>
      <w:r w:rsidR="005B5A38" w:rsidRPr="003966AA">
        <w:t xml:space="preserve">enbart </w:t>
      </w:r>
      <w:r w:rsidR="005B5A38" w:rsidRPr="003966AA">
        <w:rPr>
          <w:rFonts w:cs="Arial"/>
          <w:color w:val="000000"/>
        </w:rPr>
        <w:t>basera</w:t>
      </w:r>
      <w:r w:rsidR="005B5A38">
        <w:rPr>
          <w:rFonts w:cs="Arial"/>
          <w:color w:val="000000"/>
        </w:rPr>
        <w:t xml:space="preserve">s </w:t>
      </w:r>
      <w:r w:rsidR="005B5A38" w:rsidRPr="003966AA">
        <w:rPr>
          <w:rFonts w:cs="Arial"/>
          <w:color w:val="000000"/>
        </w:rPr>
        <w:t xml:space="preserve">på </w:t>
      </w:r>
      <w:r w:rsidR="0033218B">
        <w:rPr>
          <w:rFonts w:cs="Arial"/>
          <w:color w:val="000000"/>
        </w:rPr>
        <w:t>att en person har ett utseende som uppfattas som utländskt eller på grund av hans eller hennes namn och språk, som t</w:t>
      </w:r>
      <w:r w:rsidR="00030DF1">
        <w:rPr>
          <w:rFonts w:cs="Arial"/>
          <w:color w:val="000000"/>
        </w:rPr>
        <w:t>.</w:t>
      </w:r>
      <w:r w:rsidR="0033218B">
        <w:rPr>
          <w:rFonts w:cs="Arial"/>
          <w:color w:val="000000"/>
        </w:rPr>
        <w:t xml:space="preserve"> ex</w:t>
      </w:r>
      <w:r w:rsidR="00030DF1">
        <w:rPr>
          <w:rFonts w:cs="Arial"/>
          <w:color w:val="000000"/>
        </w:rPr>
        <w:t>.</w:t>
      </w:r>
      <w:r w:rsidR="0033218B">
        <w:rPr>
          <w:rFonts w:cs="Arial"/>
          <w:color w:val="000000"/>
        </w:rPr>
        <w:t xml:space="preserve"> </w:t>
      </w:r>
      <w:r w:rsidR="005B5A38" w:rsidRPr="00F4544C">
        <w:rPr>
          <w:rFonts w:cs="Arial"/>
          <w:color w:val="000000"/>
        </w:rPr>
        <w:t>etnisk profilering</w:t>
      </w:r>
      <w:r w:rsidR="005B5A38">
        <w:rPr>
          <w:rFonts w:cs="Arial"/>
          <w:color w:val="000000"/>
        </w:rPr>
        <w:t xml:space="preserve"> eller profilering som bygger på någon slags föreställning om ras</w:t>
      </w:r>
      <w:r w:rsidR="0081058C">
        <w:rPr>
          <w:rFonts w:cs="Arial"/>
          <w:color w:val="000000"/>
        </w:rPr>
        <w:t>. Sådana förhållanden får enligt svensk rätt aldrig utgöra grund för att staten ska registrera eller på annat sätt vidta rättslig</w:t>
      </w:r>
      <w:r w:rsidR="00F8570F">
        <w:rPr>
          <w:rFonts w:cs="Arial"/>
          <w:color w:val="000000"/>
        </w:rPr>
        <w:t>a</w:t>
      </w:r>
      <w:r w:rsidR="0081058C">
        <w:rPr>
          <w:rFonts w:cs="Arial"/>
          <w:color w:val="000000"/>
        </w:rPr>
        <w:t xml:space="preserve"> </w:t>
      </w:r>
      <w:r w:rsidR="00F8570F">
        <w:rPr>
          <w:rFonts w:cs="Arial"/>
          <w:color w:val="000000"/>
        </w:rPr>
        <w:t>åtgärder</w:t>
      </w:r>
      <w:r w:rsidR="0081058C">
        <w:rPr>
          <w:rFonts w:cs="Arial"/>
          <w:color w:val="000000"/>
        </w:rPr>
        <w:t xml:space="preserve"> mot en person</w:t>
      </w:r>
      <w:r w:rsidR="0081058C">
        <w:t xml:space="preserve">. </w:t>
      </w:r>
      <w:r w:rsidR="008B0D80" w:rsidRPr="003966AA">
        <w:rPr>
          <w:color w:val="212121"/>
        </w:rPr>
        <w:br/>
      </w:r>
      <w:r w:rsidR="008B0D80" w:rsidRPr="003966AA">
        <w:rPr>
          <w:color w:val="212121"/>
        </w:rPr>
        <w:br/>
        <w:t>D</w:t>
      </w:r>
      <w:r w:rsidR="009F62BC" w:rsidRPr="003966AA">
        <w:rPr>
          <w:color w:val="212121"/>
        </w:rPr>
        <w:t xml:space="preserve">et finns många </w:t>
      </w:r>
      <w:r w:rsidR="008B0D80" w:rsidRPr="003966AA">
        <w:rPr>
          <w:color w:val="212121"/>
        </w:rPr>
        <w:t xml:space="preserve">aktörer </w:t>
      </w:r>
      <w:r w:rsidR="009F62BC" w:rsidRPr="003966AA">
        <w:rPr>
          <w:color w:val="212121"/>
        </w:rPr>
        <w:t xml:space="preserve">som har till uppgift att övervaka att statliga myndigheter följer gällande </w:t>
      </w:r>
      <w:r w:rsidR="00291146">
        <w:rPr>
          <w:color w:val="212121"/>
        </w:rPr>
        <w:t>regelverk</w:t>
      </w:r>
      <w:r w:rsidR="009F62BC" w:rsidRPr="003966AA">
        <w:rPr>
          <w:color w:val="212121"/>
        </w:rPr>
        <w:t>, bland andra Justitiekanslern och Justitieombudsmannen.</w:t>
      </w:r>
      <w:r w:rsidR="006D289E">
        <w:rPr>
          <w:color w:val="212121"/>
        </w:rPr>
        <w:t xml:space="preserve"> Polismyndigheten</w:t>
      </w:r>
      <w:r w:rsidR="009F62BC" w:rsidRPr="003966AA">
        <w:rPr>
          <w:color w:val="212121"/>
        </w:rPr>
        <w:t xml:space="preserve"> utövar </w:t>
      </w:r>
      <w:r w:rsidR="006D289E">
        <w:rPr>
          <w:color w:val="212121"/>
        </w:rPr>
        <w:t>också</w:t>
      </w:r>
      <w:r w:rsidR="009F62BC" w:rsidRPr="003966AA">
        <w:rPr>
          <w:color w:val="212121"/>
        </w:rPr>
        <w:t xml:space="preserve"> tillsyn över sina egna aktiviteter</w:t>
      </w:r>
      <w:r w:rsidR="008B0D80" w:rsidRPr="003966AA">
        <w:rPr>
          <w:color w:val="212121"/>
        </w:rPr>
        <w:t>, d</w:t>
      </w:r>
      <w:r w:rsidR="009F62BC" w:rsidRPr="003966AA">
        <w:rPr>
          <w:color w:val="212121"/>
        </w:rPr>
        <w:t xml:space="preserve">els genom </w:t>
      </w:r>
      <w:r w:rsidR="008B0D80" w:rsidRPr="003966AA">
        <w:rPr>
          <w:color w:val="212121"/>
        </w:rPr>
        <w:t>A</w:t>
      </w:r>
      <w:r w:rsidR="009F62BC" w:rsidRPr="003966AA">
        <w:rPr>
          <w:color w:val="212121"/>
        </w:rPr>
        <w:t>vdelningen för särskilda utredningar och dels genom den nyligen inrättade tillsynsfunktionen som är placerad direkt under rikspolischefen.</w:t>
      </w:r>
      <w:r w:rsidR="008B0D80" w:rsidRPr="003966AA">
        <w:rPr>
          <w:color w:val="212121"/>
        </w:rPr>
        <w:t xml:space="preserve"> </w:t>
      </w:r>
      <w:r w:rsidR="009F62BC" w:rsidRPr="003966AA">
        <w:rPr>
          <w:color w:val="212121"/>
        </w:rPr>
        <w:t xml:space="preserve">I kommande årsredovisning ska Polismyndigheten </w:t>
      </w:r>
      <w:r w:rsidR="00291146">
        <w:rPr>
          <w:color w:val="212121"/>
        </w:rPr>
        <w:t xml:space="preserve">bland annat </w:t>
      </w:r>
      <w:r w:rsidR="009F62BC" w:rsidRPr="003966AA">
        <w:rPr>
          <w:color w:val="212121"/>
        </w:rPr>
        <w:t>återge</w:t>
      </w:r>
      <w:r w:rsidR="009F62BC" w:rsidRPr="003966AA">
        <w:rPr>
          <w:color w:val="000000"/>
        </w:rPr>
        <w:t xml:space="preserve"> hur den interna tillsynen bedrivs </w:t>
      </w:r>
      <w:r w:rsidR="000F5D1C">
        <w:rPr>
          <w:color w:val="000000"/>
        </w:rPr>
        <w:t>för</w:t>
      </w:r>
      <w:r w:rsidR="009F62BC" w:rsidRPr="003966AA">
        <w:rPr>
          <w:color w:val="000000"/>
        </w:rPr>
        <w:t xml:space="preserve"> att stärka rättssäkerheten för enskilda. </w:t>
      </w:r>
      <w:r w:rsidR="008B0D80" w:rsidRPr="003966AA">
        <w:rPr>
          <w:color w:val="000000"/>
        </w:rPr>
        <w:br/>
      </w:r>
      <w:r w:rsidR="008B0D80" w:rsidRPr="003966AA">
        <w:rPr>
          <w:color w:val="000000"/>
        </w:rPr>
        <w:br/>
      </w:r>
      <w:r w:rsidR="009F62BC" w:rsidRPr="003966AA">
        <w:rPr>
          <w:color w:val="212121"/>
        </w:rPr>
        <w:t xml:space="preserve">Det är viktigt att de som upplever att de har blivit utsatta för brott anmäler detta för att händelsen ska kunna utredas och för att </w:t>
      </w:r>
      <w:r w:rsidR="000F5D1C">
        <w:rPr>
          <w:color w:val="212121"/>
        </w:rPr>
        <w:t>den som blivit utsatt</w:t>
      </w:r>
      <w:r w:rsidR="000F5D1C" w:rsidRPr="003966AA">
        <w:rPr>
          <w:color w:val="212121"/>
        </w:rPr>
        <w:t xml:space="preserve"> </w:t>
      </w:r>
      <w:r w:rsidR="009F62BC" w:rsidRPr="003966AA">
        <w:rPr>
          <w:color w:val="212121"/>
        </w:rPr>
        <w:t>ska kunna få del av den hjälp som finns att tillgå.</w:t>
      </w:r>
      <w:r w:rsidR="008B0D80" w:rsidRPr="003966AA">
        <w:rPr>
          <w:color w:val="212121"/>
        </w:rPr>
        <w:br/>
      </w:r>
      <w:r w:rsidR="008B0D80" w:rsidRPr="003966AA">
        <w:rPr>
          <w:color w:val="212121"/>
        </w:rPr>
        <w:br/>
      </w:r>
      <w:r w:rsidR="00F4544C">
        <w:t xml:space="preserve">Med Polismyndighetens nya organisation och rekryteringen av fler anställda kommer det </w:t>
      </w:r>
      <w:r w:rsidR="0045389A">
        <w:t xml:space="preserve">att </w:t>
      </w:r>
      <w:r w:rsidR="00F4544C">
        <w:t xml:space="preserve">skapas förutsättningar för fler områdespoliser med god lokalkännedom. Dessutom kan myndighetens ambition att spegla hela samhället förstärkas genom </w:t>
      </w:r>
      <w:r w:rsidR="00720351">
        <w:t>de</w:t>
      </w:r>
      <w:r w:rsidR="00F4544C">
        <w:t xml:space="preserve"> 10 000 fler polisanställda</w:t>
      </w:r>
      <w:r w:rsidR="00720351">
        <w:t xml:space="preserve"> som ska</w:t>
      </w:r>
      <w:r w:rsidR="00F4544C">
        <w:t xml:space="preserve"> rekryteras till 2024. </w:t>
      </w:r>
    </w:p>
    <w:p w:rsidR="008B0D80" w:rsidRDefault="009F62BC" w:rsidP="003966AA">
      <w:pPr>
        <w:pStyle w:val="Brdtext"/>
      </w:pPr>
      <w:r w:rsidRPr="003966AA">
        <w:t>Flertalet av rättsväsendets myndigheter arbetar aktivt med mångfalds- och integrationsfrågor</w:t>
      </w:r>
      <w:r w:rsidR="000F5D1C">
        <w:t xml:space="preserve"> både</w:t>
      </w:r>
      <w:r w:rsidRPr="003966AA">
        <w:t xml:space="preserve"> i syfte att öka den etniska mångfalden</w:t>
      </w:r>
      <w:r w:rsidR="000F5D1C">
        <w:t xml:space="preserve"> bland de anställda</w:t>
      </w:r>
      <w:r w:rsidRPr="003966AA">
        <w:t xml:space="preserve"> och </w:t>
      </w:r>
      <w:r w:rsidR="000F5D1C">
        <w:t xml:space="preserve">för </w:t>
      </w:r>
      <w:r w:rsidRPr="003966AA">
        <w:t xml:space="preserve">att bredda kompetensen inom myndigheterna. </w:t>
      </w:r>
      <w:r w:rsidR="008B0D80" w:rsidRPr="003966AA">
        <w:t>Frågor om exempelvis mångfald, diskriminering och mänskliga rättigheter ingår i såväl polisens grundutbildning som vidareutbildning.</w:t>
      </w:r>
    </w:p>
    <w:p w:rsidR="00291146" w:rsidRPr="003966AA" w:rsidRDefault="00291146" w:rsidP="003966AA">
      <w:pPr>
        <w:pStyle w:val="Brdtext"/>
        <w:rPr>
          <w:b/>
        </w:rPr>
      </w:pPr>
      <w:r>
        <w:t xml:space="preserve">Mot denna bakgrund finner jag ingen anledning att vidta </w:t>
      </w:r>
      <w:r w:rsidR="00F4544C">
        <w:t xml:space="preserve">ytterligare </w:t>
      </w:r>
      <w:r>
        <w:t>åtgärder i dagsläget</w:t>
      </w:r>
      <w:r w:rsidR="00F4544C">
        <w:t>,</w:t>
      </w:r>
      <w:r>
        <w:t xml:space="preserve"> men jag avser att fortsatt följa frågan.</w:t>
      </w:r>
    </w:p>
    <w:p w:rsidR="00A300D0" w:rsidRPr="003966AA" w:rsidRDefault="00A300D0" w:rsidP="003966AA">
      <w:pPr>
        <w:pStyle w:val="Brdtext"/>
      </w:pPr>
    </w:p>
    <w:p w:rsidR="00FA6409" w:rsidRPr="003966AA" w:rsidRDefault="00FA6409" w:rsidP="003966AA">
      <w:pPr>
        <w:pStyle w:val="Brdtext"/>
      </w:pPr>
      <w:r w:rsidRPr="003966AA">
        <w:t xml:space="preserve">Stockholm den </w:t>
      </w:r>
      <w:sdt>
        <w:sdtPr>
          <w:id w:val="-1225218591"/>
          <w:placeholder>
            <w:docPart w:val="078C4D9628C24B61A3409263DC7E5DC5"/>
          </w:placeholder>
          <w:dataBinding w:prefixMappings="xmlns:ns0='http://lp/documentinfo/RK' " w:xpath="/ns0:DocumentInfo[1]/ns0:BaseInfo[1]/ns0:HeaderDate[1]" w:storeItemID="{1EBEB00D-7B0E-4224-A837-96D2C2D1C4E9}"/>
          <w:date w:fullDate="2019-02-06T00:00:00Z">
            <w:dateFormat w:val="d MMMM yyyy"/>
            <w:lid w:val="sv-SE"/>
            <w:storeMappedDataAs w:val="dateTime"/>
            <w:calendar w:val="gregorian"/>
          </w:date>
        </w:sdtPr>
        <w:sdtEndPr/>
        <w:sdtContent>
          <w:r w:rsidR="00A300D0" w:rsidRPr="003966AA">
            <w:t>6 februari 2019</w:t>
          </w:r>
        </w:sdtContent>
      </w:sdt>
    </w:p>
    <w:p w:rsidR="00FA6409" w:rsidRPr="003966AA" w:rsidRDefault="00FA6409" w:rsidP="003966AA">
      <w:pPr>
        <w:pStyle w:val="Brdtext"/>
      </w:pPr>
    </w:p>
    <w:p w:rsidR="00FA6409" w:rsidRPr="003966AA" w:rsidRDefault="00FA6409" w:rsidP="003966AA">
      <w:pPr>
        <w:pStyle w:val="Brdtext"/>
      </w:pPr>
      <w:r w:rsidRPr="003966AA">
        <w:t>M</w:t>
      </w:r>
      <w:r w:rsidR="00A300D0" w:rsidRPr="003966AA">
        <w:t>ikael Damberg</w:t>
      </w:r>
    </w:p>
    <w:p w:rsidR="00FA6409" w:rsidRPr="00DB48AB" w:rsidRDefault="00FA6409" w:rsidP="003966AA">
      <w:pPr>
        <w:pStyle w:val="Brdtext"/>
      </w:pPr>
    </w:p>
    <w:sectPr w:rsidR="00FA6409" w:rsidRPr="00DB48AB" w:rsidSect="00FA640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02C" w:rsidRDefault="0039602C" w:rsidP="00A87A54">
      <w:pPr>
        <w:spacing w:after="0" w:line="240" w:lineRule="auto"/>
      </w:pPr>
      <w:r>
        <w:separator/>
      </w:r>
    </w:p>
  </w:endnote>
  <w:endnote w:type="continuationSeparator" w:id="0">
    <w:p w:rsidR="0039602C" w:rsidRDefault="003960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30DF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30DF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02C" w:rsidRDefault="0039602C" w:rsidP="00A87A54">
      <w:pPr>
        <w:spacing w:after="0" w:line="240" w:lineRule="auto"/>
      </w:pPr>
      <w:r>
        <w:separator/>
      </w:r>
    </w:p>
  </w:footnote>
  <w:footnote w:type="continuationSeparator" w:id="0">
    <w:p w:rsidR="0039602C" w:rsidRDefault="003960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409" w:rsidTr="00C93EBA">
      <w:trPr>
        <w:trHeight w:val="227"/>
      </w:trPr>
      <w:tc>
        <w:tcPr>
          <w:tcW w:w="5534" w:type="dxa"/>
        </w:tcPr>
        <w:p w:rsidR="00FA6409" w:rsidRPr="007D73AB" w:rsidRDefault="00FA6409">
          <w:pPr>
            <w:pStyle w:val="Sidhuvud"/>
          </w:pPr>
        </w:p>
      </w:tc>
      <w:tc>
        <w:tcPr>
          <w:tcW w:w="3170" w:type="dxa"/>
          <w:vAlign w:val="bottom"/>
        </w:tcPr>
        <w:p w:rsidR="00FA6409" w:rsidRPr="007D73AB" w:rsidRDefault="00FA6409" w:rsidP="00340DE0">
          <w:pPr>
            <w:pStyle w:val="Sidhuvud"/>
          </w:pPr>
        </w:p>
      </w:tc>
      <w:tc>
        <w:tcPr>
          <w:tcW w:w="1134" w:type="dxa"/>
        </w:tcPr>
        <w:p w:rsidR="00FA6409" w:rsidRDefault="00FA6409" w:rsidP="005A703A">
          <w:pPr>
            <w:pStyle w:val="Sidhuvud"/>
          </w:pPr>
        </w:p>
      </w:tc>
    </w:tr>
    <w:tr w:rsidR="00FA6409" w:rsidTr="00C93EBA">
      <w:trPr>
        <w:trHeight w:val="1928"/>
      </w:trPr>
      <w:tc>
        <w:tcPr>
          <w:tcW w:w="5534" w:type="dxa"/>
        </w:tcPr>
        <w:p w:rsidR="00FA6409" w:rsidRPr="00340DE0" w:rsidRDefault="00FA6409" w:rsidP="00340DE0">
          <w:pPr>
            <w:pStyle w:val="Sidhuvud"/>
          </w:pPr>
          <w:r>
            <w:rPr>
              <w:noProof/>
            </w:rPr>
            <w:drawing>
              <wp:inline distT="0" distB="0" distL="0" distR="0" wp14:anchorId="59FD736A" wp14:editId="6B417FF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FA6409" w:rsidRPr="00710A6C" w:rsidRDefault="00FA6409" w:rsidP="00EE3C0F">
          <w:pPr>
            <w:pStyle w:val="Sidhuvud"/>
            <w:rPr>
              <w:b/>
            </w:rPr>
          </w:pPr>
        </w:p>
        <w:p w:rsidR="00FA6409" w:rsidRDefault="00FA6409" w:rsidP="00EE3C0F">
          <w:pPr>
            <w:pStyle w:val="Sidhuvud"/>
          </w:pPr>
        </w:p>
        <w:p w:rsidR="00FA6409" w:rsidRDefault="00FA6409" w:rsidP="00EE3C0F">
          <w:pPr>
            <w:pStyle w:val="Sidhuvud"/>
          </w:pPr>
        </w:p>
        <w:p w:rsidR="00FA6409" w:rsidRDefault="00FA6409" w:rsidP="00EE3C0F">
          <w:pPr>
            <w:pStyle w:val="Sidhuvud"/>
          </w:pPr>
        </w:p>
        <w:sdt>
          <w:sdtPr>
            <w:alias w:val="Dnr"/>
            <w:tag w:val="ccRKShow_Dnr"/>
            <w:id w:val="-829283628"/>
            <w:placeholder>
              <w:docPart w:val="5709C1E86094484F8A3CF0E96D77D768"/>
            </w:placeholder>
            <w:dataBinding w:prefixMappings="xmlns:ns0='http://lp/documentinfo/RK' " w:xpath="/ns0:DocumentInfo[1]/ns0:BaseInfo[1]/ns0:Dnr[1]" w:storeItemID="{1EBEB00D-7B0E-4224-A837-96D2C2D1C4E9}"/>
            <w:text/>
          </w:sdtPr>
          <w:sdtEndPr/>
          <w:sdtContent>
            <w:p w:rsidR="00FA6409" w:rsidRDefault="00FA6409" w:rsidP="00EE3C0F">
              <w:pPr>
                <w:pStyle w:val="Sidhuvud"/>
              </w:pPr>
              <w:r>
                <w:t>Ju201</w:t>
              </w:r>
              <w:r w:rsidR="00F72517">
                <w:t>9</w:t>
              </w:r>
              <w:r>
                <w:t>/</w:t>
              </w:r>
              <w:r w:rsidR="003966AA">
                <w:t>00323</w:t>
              </w:r>
              <w:r>
                <w:t>/POL</w:t>
              </w:r>
            </w:p>
          </w:sdtContent>
        </w:sdt>
        <w:sdt>
          <w:sdtPr>
            <w:alias w:val="DocNumber"/>
            <w:tag w:val="DocNumber"/>
            <w:id w:val="1726028884"/>
            <w:placeholder>
              <w:docPart w:val="18A7570A54D14621BF728F0AF0329DBD"/>
            </w:placeholder>
            <w:showingPlcHdr/>
            <w:dataBinding w:prefixMappings="xmlns:ns0='http://lp/documentinfo/RK' " w:xpath="/ns0:DocumentInfo[1]/ns0:BaseInfo[1]/ns0:DocNumber[1]" w:storeItemID="{1EBEB00D-7B0E-4224-A837-96D2C2D1C4E9}"/>
            <w:text/>
          </w:sdtPr>
          <w:sdtEndPr/>
          <w:sdtContent>
            <w:p w:rsidR="00FA6409" w:rsidRDefault="00FA6409" w:rsidP="00EE3C0F">
              <w:pPr>
                <w:pStyle w:val="Sidhuvud"/>
              </w:pPr>
              <w:r>
                <w:rPr>
                  <w:rStyle w:val="Platshllartext"/>
                </w:rPr>
                <w:t xml:space="preserve"> </w:t>
              </w:r>
            </w:p>
          </w:sdtContent>
        </w:sdt>
        <w:p w:rsidR="00FA6409" w:rsidRDefault="00FA6409" w:rsidP="00EE3C0F">
          <w:pPr>
            <w:pStyle w:val="Sidhuvud"/>
          </w:pPr>
        </w:p>
      </w:tc>
      <w:tc>
        <w:tcPr>
          <w:tcW w:w="1134" w:type="dxa"/>
        </w:tcPr>
        <w:p w:rsidR="00FA6409" w:rsidRDefault="00FA6409" w:rsidP="0094502D">
          <w:pPr>
            <w:pStyle w:val="Sidhuvud"/>
          </w:pPr>
        </w:p>
        <w:p w:rsidR="00FA6409" w:rsidRPr="0094502D" w:rsidRDefault="00FA6409" w:rsidP="00EC71A6">
          <w:pPr>
            <w:pStyle w:val="Sidhuvud"/>
          </w:pPr>
        </w:p>
      </w:tc>
    </w:tr>
    <w:tr w:rsidR="00FA6409" w:rsidTr="00C93EBA">
      <w:trPr>
        <w:trHeight w:val="2268"/>
      </w:trPr>
      <w:sdt>
        <w:sdtPr>
          <w:rPr>
            <w:b/>
          </w:rPr>
          <w:alias w:val="SenderText"/>
          <w:tag w:val="ccRKShow_SenderText"/>
          <w:id w:val="1374046025"/>
          <w:placeholder>
            <w:docPart w:val="7C6AD5D411D84C50BA2F4B164990BE57"/>
          </w:placeholder>
        </w:sdtPr>
        <w:sdtEndPr/>
        <w:sdtContent>
          <w:tc>
            <w:tcPr>
              <w:tcW w:w="5534" w:type="dxa"/>
              <w:tcMar>
                <w:right w:w="1134" w:type="dxa"/>
              </w:tcMar>
            </w:tcPr>
            <w:p w:rsidR="00FA6409" w:rsidRPr="00FA6409" w:rsidRDefault="00FA6409" w:rsidP="00340DE0">
              <w:pPr>
                <w:pStyle w:val="Sidhuvud"/>
                <w:rPr>
                  <w:b/>
                </w:rPr>
              </w:pPr>
              <w:r w:rsidRPr="00FA6409">
                <w:rPr>
                  <w:b/>
                </w:rPr>
                <w:t>Justitiedepartementet</w:t>
              </w:r>
            </w:p>
            <w:p w:rsidR="00FA6409" w:rsidRPr="00FA6409" w:rsidRDefault="00F72517" w:rsidP="00340DE0">
              <w:pPr>
                <w:pStyle w:val="Sidhuvud"/>
                <w:rPr>
                  <w:b/>
                </w:rPr>
              </w:pPr>
              <w:r>
                <w:t>I</w:t>
              </w:r>
              <w:r w:rsidR="00FA6409" w:rsidRPr="00FA6409">
                <w:t>nrikesministern</w:t>
              </w:r>
            </w:p>
          </w:tc>
        </w:sdtContent>
      </w:sdt>
      <w:sdt>
        <w:sdtPr>
          <w:alias w:val="Recipient"/>
          <w:tag w:val="ccRKShow_Recipient"/>
          <w:id w:val="-28344517"/>
          <w:placeholder>
            <w:docPart w:val="A9AA859A9C244B919D2D4372CCBE7FB1"/>
          </w:placeholder>
          <w:dataBinding w:prefixMappings="xmlns:ns0='http://lp/documentinfo/RK' " w:xpath="/ns0:DocumentInfo[1]/ns0:BaseInfo[1]/ns0:Recipient[1]" w:storeItemID="{1EBEB00D-7B0E-4224-A837-96D2C2D1C4E9}"/>
          <w:text w:multiLine="1"/>
        </w:sdtPr>
        <w:sdtEndPr/>
        <w:sdtContent>
          <w:tc>
            <w:tcPr>
              <w:tcW w:w="3170" w:type="dxa"/>
            </w:tcPr>
            <w:p w:rsidR="00FA6409" w:rsidRDefault="00FA6409" w:rsidP="00547B89">
              <w:pPr>
                <w:pStyle w:val="Sidhuvud"/>
              </w:pPr>
              <w:r>
                <w:t>Till riksdagen</w:t>
              </w:r>
            </w:p>
          </w:tc>
        </w:sdtContent>
      </w:sdt>
      <w:tc>
        <w:tcPr>
          <w:tcW w:w="1134" w:type="dxa"/>
        </w:tcPr>
        <w:p w:rsidR="00FA6409" w:rsidRDefault="00FA640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0D40372"/>
    <w:multiLevelType w:val="hybridMultilevel"/>
    <w:tmpl w:val="A59865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1"/>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09"/>
    <w:rsid w:val="00000290"/>
    <w:rsid w:val="00004D5C"/>
    <w:rsid w:val="00005F68"/>
    <w:rsid w:val="00006CA7"/>
    <w:rsid w:val="00012B00"/>
    <w:rsid w:val="00014EF6"/>
    <w:rsid w:val="00017197"/>
    <w:rsid w:val="0001725B"/>
    <w:rsid w:val="000203B0"/>
    <w:rsid w:val="00025992"/>
    <w:rsid w:val="00026711"/>
    <w:rsid w:val="00030DF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2D84"/>
    <w:rsid w:val="000D31A9"/>
    <w:rsid w:val="000E12D9"/>
    <w:rsid w:val="000E59A9"/>
    <w:rsid w:val="000E638A"/>
    <w:rsid w:val="000F00B8"/>
    <w:rsid w:val="000F1EA7"/>
    <w:rsid w:val="000F2084"/>
    <w:rsid w:val="000F5D1C"/>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39A0"/>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4AF0"/>
    <w:rsid w:val="002102FD"/>
    <w:rsid w:val="00211B4E"/>
    <w:rsid w:val="00213204"/>
    <w:rsid w:val="00213258"/>
    <w:rsid w:val="00222258"/>
    <w:rsid w:val="00223AD6"/>
    <w:rsid w:val="0022666A"/>
    <w:rsid w:val="002315F5"/>
    <w:rsid w:val="00233D52"/>
    <w:rsid w:val="00237147"/>
    <w:rsid w:val="00260D2D"/>
    <w:rsid w:val="002614F1"/>
    <w:rsid w:val="00264503"/>
    <w:rsid w:val="00271D00"/>
    <w:rsid w:val="00275872"/>
    <w:rsid w:val="00281106"/>
    <w:rsid w:val="00282417"/>
    <w:rsid w:val="00282D27"/>
    <w:rsid w:val="00287F0D"/>
    <w:rsid w:val="00291146"/>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59FA"/>
    <w:rsid w:val="00310561"/>
    <w:rsid w:val="00311D8C"/>
    <w:rsid w:val="003128E2"/>
    <w:rsid w:val="003153D9"/>
    <w:rsid w:val="00321621"/>
    <w:rsid w:val="00323EF7"/>
    <w:rsid w:val="003240E1"/>
    <w:rsid w:val="00326C03"/>
    <w:rsid w:val="00327474"/>
    <w:rsid w:val="0033218B"/>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602C"/>
    <w:rsid w:val="003966AA"/>
    <w:rsid w:val="003A1315"/>
    <w:rsid w:val="003A2E73"/>
    <w:rsid w:val="003A3071"/>
    <w:rsid w:val="003A5969"/>
    <w:rsid w:val="003A5C58"/>
    <w:rsid w:val="003B0C81"/>
    <w:rsid w:val="003C3B01"/>
    <w:rsid w:val="003C7BE0"/>
    <w:rsid w:val="003D0DD3"/>
    <w:rsid w:val="003D17EF"/>
    <w:rsid w:val="003D3535"/>
    <w:rsid w:val="003D7B03"/>
    <w:rsid w:val="003E5A50"/>
    <w:rsid w:val="003E6020"/>
    <w:rsid w:val="003F1F1F"/>
    <w:rsid w:val="003F299F"/>
    <w:rsid w:val="003F43BB"/>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389A"/>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42E5"/>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53CA"/>
    <w:rsid w:val="005B5A38"/>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89E"/>
    <w:rsid w:val="006D2998"/>
    <w:rsid w:val="006D3188"/>
    <w:rsid w:val="006E08FC"/>
    <w:rsid w:val="006E4DCA"/>
    <w:rsid w:val="006F2588"/>
    <w:rsid w:val="0071095C"/>
    <w:rsid w:val="00710A6C"/>
    <w:rsid w:val="00710D98"/>
    <w:rsid w:val="00711CE9"/>
    <w:rsid w:val="00712266"/>
    <w:rsid w:val="00712593"/>
    <w:rsid w:val="00712D82"/>
    <w:rsid w:val="007171AB"/>
    <w:rsid w:val="00720351"/>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2716"/>
    <w:rsid w:val="0080228F"/>
    <w:rsid w:val="00804C1B"/>
    <w:rsid w:val="0081058C"/>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0D80"/>
    <w:rsid w:val="008B1603"/>
    <w:rsid w:val="008B20ED"/>
    <w:rsid w:val="008C4538"/>
    <w:rsid w:val="008C562B"/>
    <w:rsid w:val="008C6717"/>
    <w:rsid w:val="008D2D6B"/>
    <w:rsid w:val="008D3090"/>
    <w:rsid w:val="008D4306"/>
    <w:rsid w:val="008D4508"/>
    <w:rsid w:val="008D4DC4"/>
    <w:rsid w:val="008D7CAF"/>
    <w:rsid w:val="008E02EE"/>
    <w:rsid w:val="008E3470"/>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106C"/>
    <w:rsid w:val="009B2F70"/>
    <w:rsid w:val="009C2459"/>
    <w:rsid w:val="009C255A"/>
    <w:rsid w:val="009C2B46"/>
    <w:rsid w:val="009C4448"/>
    <w:rsid w:val="009C610D"/>
    <w:rsid w:val="009D43F3"/>
    <w:rsid w:val="009D4E9F"/>
    <w:rsid w:val="009D5D40"/>
    <w:rsid w:val="009D6B1B"/>
    <w:rsid w:val="009E107B"/>
    <w:rsid w:val="009E18D6"/>
    <w:rsid w:val="009E65FC"/>
    <w:rsid w:val="009F62BC"/>
    <w:rsid w:val="009F6DE4"/>
    <w:rsid w:val="00A00AE4"/>
    <w:rsid w:val="00A00D24"/>
    <w:rsid w:val="00A01F5C"/>
    <w:rsid w:val="00A2019A"/>
    <w:rsid w:val="00A2416A"/>
    <w:rsid w:val="00A300D0"/>
    <w:rsid w:val="00A3270B"/>
    <w:rsid w:val="00A32D1A"/>
    <w:rsid w:val="00A37068"/>
    <w:rsid w:val="00A379E4"/>
    <w:rsid w:val="00A43B02"/>
    <w:rsid w:val="00A44946"/>
    <w:rsid w:val="00A46B85"/>
    <w:rsid w:val="00A50585"/>
    <w:rsid w:val="00A506F1"/>
    <w:rsid w:val="00A5156E"/>
    <w:rsid w:val="00A53E57"/>
    <w:rsid w:val="00A548EA"/>
    <w:rsid w:val="00A56824"/>
    <w:rsid w:val="00A5777E"/>
    <w:rsid w:val="00A65996"/>
    <w:rsid w:val="00A67276"/>
    <w:rsid w:val="00A67588"/>
    <w:rsid w:val="00A67840"/>
    <w:rsid w:val="00A71A9E"/>
    <w:rsid w:val="00A7382D"/>
    <w:rsid w:val="00A743AC"/>
    <w:rsid w:val="00A8483F"/>
    <w:rsid w:val="00A870B0"/>
    <w:rsid w:val="00A87A54"/>
    <w:rsid w:val="00AA1809"/>
    <w:rsid w:val="00AB07A3"/>
    <w:rsid w:val="00AB5033"/>
    <w:rsid w:val="00AB5519"/>
    <w:rsid w:val="00AB6313"/>
    <w:rsid w:val="00AB71DD"/>
    <w:rsid w:val="00AC15C5"/>
    <w:rsid w:val="00AC435D"/>
    <w:rsid w:val="00AD0E75"/>
    <w:rsid w:val="00AE7BD8"/>
    <w:rsid w:val="00AE7D02"/>
    <w:rsid w:val="00AF0848"/>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3998"/>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136A"/>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59C3"/>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DF7FE8"/>
    <w:rsid w:val="00E022DA"/>
    <w:rsid w:val="00E03BCB"/>
    <w:rsid w:val="00E1221C"/>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7A5"/>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70A8"/>
    <w:rsid w:val="00F403BF"/>
    <w:rsid w:val="00F4342F"/>
    <w:rsid w:val="00F45227"/>
    <w:rsid w:val="00F4544C"/>
    <w:rsid w:val="00F5045C"/>
    <w:rsid w:val="00F53AEA"/>
    <w:rsid w:val="00F5427C"/>
    <w:rsid w:val="00F55FC9"/>
    <w:rsid w:val="00F5663B"/>
    <w:rsid w:val="00F5674D"/>
    <w:rsid w:val="00F6392C"/>
    <w:rsid w:val="00F64256"/>
    <w:rsid w:val="00F66093"/>
    <w:rsid w:val="00F70848"/>
    <w:rsid w:val="00F72517"/>
    <w:rsid w:val="00F73A60"/>
    <w:rsid w:val="00F829C7"/>
    <w:rsid w:val="00F834AA"/>
    <w:rsid w:val="00F848D6"/>
    <w:rsid w:val="00F8570F"/>
    <w:rsid w:val="00F943C8"/>
    <w:rsid w:val="00F96B28"/>
    <w:rsid w:val="00FA41B4"/>
    <w:rsid w:val="00FA5DDD"/>
    <w:rsid w:val="00FA6409"/>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61E02"/>
  <w15:docId w15:val="{BC819954-78BA-4A36-A321-C7EC3B00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w59v">
    <w:name w:val="_1w59v"/>
    <w:basedOn w:val="Normal"/>
    <w:rsid w:val="009F62B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1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9C1E86094484F8A3CF0E96D77D768"/>
        <w:category>
          <w:name w:val="Allmänt"/>
          <w:gallery w:val="placeholder"/>
        </w:category>
        <w:types>
          <w:type w:val="bbPlcHdr"/>
        </w:types>
        <w:behaviors>
          <w:behavior w:val="content"/>
        </w:behaviors>
        <w:guid w:val="{CAFFE81F-0136-4956-8451-BB0EE81D351C}"/>
      </w:docPartPr>
      <w:docPartBody>
        <w:p w:rsidR="00504F63" w:rsidRDefault="000D26CA" w:rsidP="000D26CA">
          <w:pPr>
            <w:pStyle w:val="5709C1E86094484F8A3CF0E96D77D768"/>
          </w:pPr>
          <w:r>
            <w:rPr>
              <w:rStyle w:val="Platshllartext"/>
            </w:rPr>
            <w:t xml:space="preserve"> </w:t>
          </w:r>
        </w:p>
      </w:docPartBody>
    </w:docPart>
    <w:docPart>
      <w:docPartPr>
        <w:name w:val="18A7570A54D14621BF728F0AF0329DBD"/>
        <w:category>
          <w:name w:val="Allmänt"/>
          <w:gallery w:val="placeholder"/>
        </w:category>
        <w:types>
          <w:type w:val="bbPlcHdr"/>
        </w:types>
        <w:behaviors>
          <w:behavior w:val="content"/>
        </w:behaviors>
        <w:guid w:val="{CEED0534-7C75-4663-A257-B39DE82A649F}"/>
      </w:docPartPr>
      <w:docPartBody>
        <w:p w:rsidR="00504F63" w:rsidRDefault="000D26CA" w:rsidP="000D26CA">
          <w:pPr>
            <w:pStyle w:val="18A7570A54D14621BF728F0AF0329DBD"/>
          </w:pPr>
          <w:r>
            <w:rPr>
              <w:rStyle w:val="Platshllartext"/>
            </w:rPr>
            <w:t xml:space="preserve"> </w:t>
          </w:r>
        </w:p>
      </w:docPartBody>
    </w:docPart>
    <w:docPart>
      <w:docPartPr>
        <w:name w:val="7C6AD5D411D84C50BA2F4B164990BE57"/>
        <w:category>
          <w:name w:val="Allmänt"/>
          <w:gallery w:val="placeholder"/>
        </w:category>
        <w:types>
          <w:type w:val="bbPlcHdr"/>
        </w:types>
        <w:behaviors>
          <w:behavior w:val="content"/>
        </w:behaviors>
        <w:guid w:val="{45432209-CA81-4781-9C75-3C42D71D8378}"/>
      </w:docPartPr>
      <w:docPartBody>
        <w:p w:rsidR="00504F63" w:rsidRDefault="000D26CA" w:rsidP="000D26CA">
          <w:pPr>
            <w:pStyle w:val="7C6AD5D411D84C50BA2F4B164990BE57"/>
          </w:pPr>
          <w:r>
            <w:rPr>
              <w:rStyle w:val="Platshllartext"/>
            </w:rPr>
            <w:t xml:space="preserve"> </w:t>
          </w:r>
        </w:p>
      </w:docPartBody>
    </w:docPart>
    <w:docPart>
      <w:docPartPr>
        <w:name w:val="A9AA859A9C244B919D2D4372CCBE7FB1"/>
        <w:category>
          <w:name w:val="Allmänt"/>
          <w:gallery w:val="placeholder"/>
        </w:category>
        <w:types>
          <w:type w:val="bbPlcHdr"/>
        </w:types>
        <w:behaviors>
          <w:behavior w:val="content"/>
        </w:behaviors>
        <w:guid w:val="{EF3E400A-80C4-47BF-B716-C60BE1E5D38A}"/>
      </w:docPartPr>
      <w:docPartBody>
        <w:p w:rsidR="00504F63" w:rsidRDefault="000D26CA" w:rsidP="000D26CA">
          <w:pPr>
            <w:pStyle w:val="A9AA859A9C244B919D2D4372CCBE7FB1"/>
          </w:pPr>
          <w:r>
            <w:rPr>
              <w:rStyle w:val="Platshllartext"/>
            </w:rPr>
            <w:t xml:space="preserve"> </w:t>
          </w:r>
        </w:p>
      </w:docPartBody>
    </w:docPart>
    <w:docPart>
      <w:docPartPr>
        <w:name w:val="078C4D9628C24B61A3409263DC7E5DC5"/>
        <w:category>
          <w:name w:val="Allmänt"/>
          <w:gallery w:val="placeholder"/>
        </w:category>
        <w:types>
          <w:type w:val="bbPlcHdr"/>
        </w:types>
        <w:behaviors>
          <w:behavior w:val="content"/>
        </w:behaviors>
        <w:guid w:val="{68263D4C-48AF-44D6-989A-875EBC27D313}"/>
      </w:docPartPr>
      <w:docPartBody>
        <w:p w:rsidR="00504F63" w:rsidRDefault="000D26CA" w:rsidP="000D26CA">
          <w:pPr>
            <w:pStyle w:val="078C4D9628C24B61A3409263DC7E5D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CA"/>
    <w:rsid w:val="00011E9E"/>
    <w:rsid w:val="000D17BB"/>
    <w:rsid w:val="000D26CA"/>
    <w:rsid w:val="001472CA"/>
    <w:rsid w:val="003662DA"/>
    <w:rsid w:val="003E1F62"/>
    <w:rsid w:val="00426A08"/>
    <w:rsid w:val="00446145"/>
    <w:rsid w:val="00504F63"/>
    <w:rsid w:val="00987ECA"/>
    <w:rsid w:val="00A2246A"/>
    <w:rsid w:val="00AD5C21"/>
    <w:rsid w:val="00C77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DA36FAD23747539E077D63CCA3ED83">
    <w:name w:val="FCDA36FAD23747539E077D63CCA3ED83"/>
    <w:rsid w:val="000D26CA"/>
  </w:style>
  <w:style w:type="character" w:styleId="Platshllartext">
    <w:name w:val="Placeholder Text"/>
    <w:basedOn w:val="Standardstycketeckensnitt"/>
    <w:uiPriority w:val="99"/>
    <w:semiHidden/>
    <w:rsid w:val="000D26CA"/>
    <w:rPr>
      <w:noProof w:val="0"/>
      <w:color w:val="808080"/>
    </w:rPr>
  </w:style>
  <w:style w:type="paragraph" w:customStyle="1" w:styleId="FEDB371328234F7D875AD7610FA7E5F9">
    <w:name w:val="FEDB371328234F7D875AD7610FA7E5F9"/>
    <w:rsid w:val="000D26CA"/>
  </w:style>
  <w:style w:type="paragraph" w:customStyle="1" w:styleId="E5723D0011C2494FAACE158E8ECA96BD">
    <w:name w:val="E5723D0011C2494FAACE158E8ECA96BD"/>
    <w:rsid w:val="000D26CA"/>
  </w:style>
  <w:style w:type="paragraph" w:customStyle="1" w:styleId="4FF6044F51E746C185A9A049EE278A83">
    <w:name w:val="4FF6044F51E746C185A9A049EE278A83"/>
    <w:rsid w:val="000D26CA"/>
  </w:style>
  <w:style w:type="paragraph" w:customStyle="1" w:styleId="5709C1E86094484F8A3CF0E96D77D768">
    <w:name w:val="5709C1E86094484F8A3CF0E96D77D768"/>
    <w:rsid w:val="000D26CA"/>
  </w:style>
  <w:style w:type="paragraph" w:customStyle="1" w:styleId="18A7570A54D14621BF728F0AF0329DBD">
    <w:name w:val="18A7570A54D14621BF728F0AF0329DBD"/>
    <w:rsid w:val="000D26CA"/>
  </w:style>
  <w:style w:type="paragraph" w:customStyle="1" w:styleId="171758ABC53941E687A1EBA1009BF3BC">
    <w:name w:val="171758ABC53941E687A1EBA1009BF3BC"/>
    <w:rsid w:val="000D26CA"/>
  </w:style>
  <w:style w:type="paragraph" w:customStyle="1" w:styleId="1700CF2E310145629205CFD05B699FCC">
    <w:name w:val="1700CF2E310145629205CFD05B699FCC"/>
    <w:rsid w:val="000D26CA"/>
  </w:style>
  <w:style w:type="paragraph" w:customStyle="1" w:styleId="DB82013ADDA44BE19DA0A3CE100BF089">
    <w:name w:val="DB82013ADDA44BE19DA0A3CE100BF089"/>
    <w:rsid w:val="000D26CA"/>
  </w:style>
  <w:style w:type="paragraph" w:customStyle="1" w:styleId="7C6AD5D411D84C50BA2F4B164990BE57">
    <w:name w:val="7C6AD5D411D84C50BA2F4B164990BE57"/>
    <w:rsid w:val="000D26CA"/>
  </w:style>
  <w:style w:type="paragraph" w:customStyle="1" w:styleId="A9AA859A9C244B919D2D4372CCBE7FB1">
    <w:name w:val="A9AA859A9C244B919D2D4372CCBE7FB1"/>
    <w:rsid w:val="000D26CA"/>
  </w:style>
  <w:style w:type="paragraph" w:customStyle="1" w:styleId="DEC7668C02894B8484ADCA9E93F962A6">
    <w:name w:val="DEC7668C02894B8484ADCA9E93F962A6"/>
    <w:rsid w:val="000D26CA"/>
  </w:style>
  <w:style w:type="paragraph" w:customStyle="1" w:styleId="EDCC4D73C53D415AA9D3E7F57EA6CC4C">
    <w:name w:val="EDCC4D73C53D415AA9D3E7F57EA6CC4C"/>
    <w:rsid w:val="000D26CA"/>
  </w:style>
  <w:style w:type="paragraph" w:customStyle="1" w:styleId="DC085E0A88EE4CBDAA13AF26551C5DDB">
    <w:name w:val="DC085E0A88EE4CBDAA13AF26551C5DDB"/>
    <w:rsid w:val="000D26CA"/>
  </w:style>
  <w:style w:type="paragraph" w:customStyle="1" w:styleId="C120C3F05839438F91F7740EE55D72B7">
    <w:name w:val="C120C3F05839438F91F7740EE55D72B7"/>
    <w:rsid w:val="000D26CA"/>
  </w:style>
  <w:style w:type="paragraph" w:customStyle="1" w:styleId="DF1B933E061B4D80BB4929F10A5CB89E">
    <w:name w:val="DF1B933E061B4D80BB4929F10A5CB89E"/>
    <w:rsid w:val="000D26CA"/>
  </w:style>
  <w:style w:type="paragraph" w:customStyle="1" w:styleId="078C4D9628C24B61A3409263DC7E5DC5">
    <w:name w:val="078C4D9628C24B61A3409263DC7E5DC5"/>
    <w:rsid w:val="000D26CA"/>
  </w:style>
  <w:style w:type="paragraph" w:customStyle="1" w:styleId="4BF82F6F0E78485CAE74904C44FA8D15">
    <w:name w:val="4BF82F6F0E78485CAE74904C44FA8D15"/>
    <w:rsid w:val="000D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2019-02-06T00:00:00</HeaderDate>
    <Office/>
    <Dnr>Ju2019/00323/POL</Dnr>
    <ParagrafNr/>
    <DocumentTitle/>
    <VisitingAddress/>
    <Extra1/>
    <Extra2/>
    <Extra3>Förnamn Efternamn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c9392308-315a-449a-9609-7c9a02319e3d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C06FB7F03449AC42AC85F390EB9CF176" ma:contentTypeVersion="14" ma:contentTypeDescription="Skapa ett nytt dokument." ma:contentTypeScope="" ma:versionID="a125d47ce97f82e2fb03285a1dea7725">
  <xsd:schema xmlns:xsd="http://www.w3.org/2001/XMLSchema" xmlns:xs="http://www.w3.org/2001/XMLSchema" xmlns:p="http://schemas.microsoft.com/office/2006/metadata/properties" xmlns:ns2="5429eb68-8afa-474e-a293-a9fa933f1d84" xmlns:ns3="cc625d36-bb37-4650-91b9-0c96159295ba" xmlns:ns5="03bdfa32-753e-480b-a763-6185260a9611" xmlns:ns7="4e9c2f0c-7bf8-49af-8356-cbf363fc78a7" xmlns:ns8="18f3d968-6251-40b0-9f11-012b293496c2" targetNamespace="http://schemas.microsoft.com/office/2006/metadata/properties" ma:root="true" ma:fieldsID="b232529e238e38e3c4fa8e5a5788d1ff" ns2:_="" ns3:_="" ns5:_="" ns7:_="" ns8:_="">
    <xsd:import namespace="5429eb68-8afa-474e-a293-a9fa933f1d84"/>
    <xsd:import namespace="cc625d36-bb37-4650-91b9-0c96159295ba"/>
    <xsd:import namespace="03bdfa32-753e-480b-a763-6185260a9611"/>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df08d5f-4a1a-4e9c-aae5-0babdd7c43bc}" ma:internalName="TaxCatchAll" ma:readOnly="false"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/yta/ju-po/Frgor</xsnScope>
</customXsn>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D7E9F-1D52-4BED-B259-7F42F3762D59}"/>
</file>

<file path=customXml/itemProps2.xml><?xml version="1.0" encoding="utf-8"?>
<ds:datastoreItem xmlns:ds="http://schemas.openxmlformats.org/officeDocument/2006/customXml" ds:itemID="{1EBEB00D-7B0E-4224-A837-96D2C2D1C4E9}"/>
</file>

<file path=customXml/itemProps3.xml><?xml version="1.0" encoding="utf-8"?>
<ds:datastoreItem xmlns:ds="http://schemas.openxmlformats.org/officeDocument/2006/customXml" ds:itemID="{5A505CE8-D607-4CB0-B9A5-04AF62A33B68}"/>
</file>

<file path=customXml/itemProps4.xml><?xml version="1.0" encoding="utf-8"?>
<ds:datastoreItem xmlns:ds="http://schemas.openxmlformats.org/officeDocument/2006/customXml" ds:itemID="{C35A66D3-0CE7-461D-812D-3055D430A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cc625d36-bb37-4650-91b9-0c96159295ba"/>
    <ds:schemaRef ds:uri="03bdfa32-753e-480b-a763-6185260a9611"/>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695E97-6515-4A07-AB2B-037967A0C5DB}">
  <ds:schemaRefs>
    <ds:schemaRef ds:uri="http://schemas.microsoft.com/office/2006/metadata/customXsn"/>
  </ds:schemaRefs>
</ds:datastoreItem>
</file>

<file path=customXml/itemProps6.xml><?xml version="1.0" encoding="utf-8"?>
<ds:datastoreItem xmlns:ds="http://schemas.openxmlformats.org/officeDocument/2006/customXml" ds:itemID="{70FC2C38-112B-4BE3-8B31-23C94894F468}">
  <ds:schemaRefs>
    <ds:schemaRef ds:uri="Microsoft.SharePoint.Taxonomy.ContentTypeSync"/>
  </ds:schemaRefs>
</ds:datastoreItem>
</file>

<file path=customXml/itemProps7.xml><?xml version="1.0" encoding="utf-8"?>
<ds:datastoreItem xmlns:ds="http://schemas.openxmlformats.org/officeDocument/2006/customXml" ds:itemID="{A0083F39-EB2D-48CA-9F53-1BDD350F605B}"/>
</file>

<file path=customXml/itemProps8.xml><?xml version="1.0" encoding="utf-8"?>
<ds:datastoreItem xmlns:ds="http://schemas.openxmlformats.org/officeDocument/2006/customXml" ds:itemID="{5DA15DA9-FAE8-4E8C-ABE5-1F65F30BA128}"/>
</file>

<file path=docProps/app.xml><?xml version="1.0" encoding="utf-8"?>
<Properties xmlns="http://schemas.openxmlformats.org/officeDocument/2006/extended-properties" xmlns:vt="http://schemas.openxmlformats.org/officeDocument/2006/docPropsVTypes">
  <Template>RK Basmall</Template>
  <TotalTime>0</TotalTime>
  <Pages>1</Pages>
  <Words>419</Words>
  <Characters>2225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Marcus Sverdén</cp:lastModifiedBy>
  <cp:revision>2</cp:revision>
  <cp:lastPrinted>2019-02-06T08:58:00Z</cp:lastPrinted>
  <dcterms:created xsi:type="dcterms:W3CDTF">2019-02-06T09:36:00Z</dcterms:created>
  <dcterms:modified xsi:type="dcterms:W3CDTF">2019-02-06T09:36:00Z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a8b02d81-dded-4f10-8299-1f1044928c9e</vt:lpwstr>
  </property>
  <property fmtid="{D5CDD505-2E9C-101B-9397-08002B2CF9AE}" pid="6" name="Order">
    <vt:r8>349900</vt:r8>
  </property>
  <property fmtid="{D5CDD505-2E9C-101B-9397-08002B2CF9AE}" pid="7" name="Organisation">
    <vt:lpwstr/>
  </property>
  <property fmtid="{D5CDD505-2E9C-101B-9397-08002B2CF9AE}" pid="8" name="ActivityCategory">
    <vt:lpwstr/>
  </property>
</Properties>
</file>