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2DDB" w:rsidP="00DA0661">
      <w:pPr>
        <w:pStyle w:val="Title"/>
      </w:pPr>
      <w:bookmarkStart w:id="0" w:name="Start"/>
      <w:bookmarkEnd w:id="0"/>
      <w:r>
        <w:t>Svar på fråga 2022/23:287 av Malin Larsson (S)</w:t>
      </w:r>
      <w:r>
        <w:br/>
        <w:t>Jakt i djupsnö på dräktiga älgkor</w:t>
      </w:r>
    </w:p>
    <w:p w:rsidR="00ED2DDB" w:rsidP="002749F7">
      <w:pPr>
        <w:pStyle w:val="BodyText"/>
      </w:pPr>
      <w:r>
        <w:t xml:space="preserve">Malin Larsson har frågat mig vad jag anser om januarijakt på dräktiga älgkor i djupsnö, och om jag överväger några åtgärder för att begränsa djupsnöjakt på älgko. </w:t>
      </w:r>
    </w:p>
    <w:p w:rsidR="00E423CE" w:rsidP="00ED2DDB">
      <w:pPr>
        <w:pStyle w:val="BodyText"/>
      </w:pPr>
      <w:r>
        <w:t xml:space="preserve">Naturvårdsverket </w:t>
      </w:r>
      <w:r w:rsidR="004A5433">
        <w:t>ska minst en gång vart sjätte år se över jakttiderna och föreslå ändringar till regeringen. D</w:t>
      </w:r>
      <w:r>
        <w:t xml:space="preserve">en tidigare regeringen </w:t>
      </w:r>
      <w:r w:rsidR="00F45584">
        <w:t>ändrade</w:t>
      </w:r>
      <w:r>
        <w:t xml:space="preserve"> jakttiderna </w:t>
      </w:r>
      <w:r w:rsidR="00F45584">
        <w:t xml:space="preserve">genom ett beslut </w:t>
      </w:r>
      <w:r>
        <w:t xml:space="preserve">den 6 maj 2021 </w:t>
      </w:r>
      <w:r w:rsidR="00F45584">
        <w:t xml:space="preserve">om ändring i </w:t>
      </w:r>
      <w:r w:rsidR="0064590B">
        <w:t>jakt</w:t>
      </w:r>
      <w:r w:rsidR="00F45584">
        <w:t>förordningen (</w:t>
      </w:r>
      <w:r w:rsidR="0064590B">
        <w:t>1987:905</w:t>
      </w:r>
      <w:r w:rsidR="00F45584">
        <w:t>). F</w:t>
      </w:r>
      <w:r>
        <w:t>örordningsändring</w:t>
      </w:r>
      <w:r w:rsidR="00F45584">
        <w:t>en</w:t>
      </w:r>
      <w:r>
        <w:t xml:space="preserve"> trädde i kraft </w:t>
      </w:r>
      <w:r w:rsidR="00F45584">
        <w:t xml:space="preserve">den </w:t>
      </w:r>
      <w:r>
        <w:t xml:space="preserve">1 juli 2021, då det nya jaktåret började. </w:t>
      </w:r>
      <w:r>
        <w:t xml:space="preserve">Länsstyrelsen har möjlighet att begränsa jakttider för en viss viltart om det behövs med hänsyn till snö-, is- eller temperaturförhållanden. </w:t>
      </w:r>
    </w:p>
    <w:p w:rsidR="00ED2DDB" w:rsidP="00ED2DDB">
      <w:pPr>
        <w:pStyle w:val="BodyText"/>
      </w:pPr>
      <w:r>
        <w:t xml:space="preserve">Den här regeringens utgångspunkt är att den operativa viltförvaltningen så långt som möjligt ska vara decentraliserad. I dagsläget har den nya förordningen varit i kraft under </w:t>
      </w:r>
      <w:r w:rsidR="00E423CE">
        <w:t xml:space="preserve">drygt </w:t>
      </w:r>
      <w:r>
        <w:t xml:space="preserve">en säsong och jag avser att följa utvecklingen noga. </w:t>
      </w:r>
    </w:p>
    <w:p w:rsidR="00ED2DD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51C00A2656A41D49B89F458A86D7D0B"/>
          </w:placeholder>
          <w:dataBinding w:xpath="/ns0:DocumentInfo[1]/ns0:BaseInfo[1]/ns0:HeaderDate[1]" w:storeItemID="{AD0577F2-8FA2-4FCC-B500-DFB69AF09A54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februari 2023</w:t>
          </w:r>
        </w:sdtContent>
      </w:sdt>
    </w:p>
    <w:p w:rsidR="00ED2DDB" w:rsidP="004E7A8F">
      <w:pPr>
        <w:pStyle w:val="Brdtextutanavstnd"/>
      </w:pPr>
    </w:p>
    <w:p w:rsidR="00ED2DDB" w:rsidP="004E7A8F">
      <w:pPr>
        <w:pStyle w:val="Brdtextutanavstnd"/>
      </w:pPr>
    </w:p>
    <w:p w:rsidR="00ED2DDB" w:rsidP="004E7A8F">
      <w:pPr>
        <w:pStyle w:val="Brdtextutanavstnd"/>
      </w:pPr>
    </w:p>
    <w:p w:rsidR="00ED2DDB" w:rsidP="00422A41">
      <w:pPr>
        <w:pStyle w:val="BodyText"/>
      </w:pPr>
      <w:r>
        <w:t>Peter Kullgren</w:t>
      </w:r>
    </w:p>
    <w:p w:rsidR="00ED2DD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D2D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D2DDB" w:rsidRPr="007D73AB" w:rsidP="00340DE0">
          <w:pPr>
            <w:pStyle w:val="Header"/>
          </w:pPr>
        </w:p>
      </w:tc>
      <w:tc>
        <w:tcPr>
          <w:tcW w:w="1134" w:type="dxa"/>
        </w:tcPr>
        <w:p w:rsidR="00ED2D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D2D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2DDB" w:rsidRPr="00710A6C" w:rsidP="00EE3C0F">
          <w:pPr>
            <w:pStyle w:val="Header"/>
            <w:rPr>
              <w:b/>
            </w:rPr>
          </w:pPr>
        </w:p>
        <w:p w:rsidR="00ED2DDB" w:rsidP="00EE3C0F">
          <w:pPr>
            <w:pStyle w:val="Header"/>
          </w:pPr>
        </w:p>
        <w:p w:rsidR="00ED2DDB" w:rsidP="00EE3C0F">
          <w:pPr>
            <w:pStyle w:val="Header"/>
          </w:pPr>
        </w:p>
        <w:p w:rsidR="00ED2D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81EEACA4EC4F3A9B1AE48F49E52C71"/>
            </w:placeholder>
            <w:dataBinding w:xpath="/ns0:DocumentInfo[1]/ns0:BaseInfo[1]/ns0:Dnr[1]" w:storeItemID="{AD0577F2-8FA2-4FCC-B500-DFB69AF09A54}" w:prefixMappings="xmlns:ns0='http://lp/documentinfo/RK' "/>
            <w:text/>
          </w:sdtPr>
          <w:sdtContent>
            <w:p w:rsidR="00ED2DDB" w:rsidP="00EE3C0F">
              <w:pPr>
                <w:pStyle w:val="Header"/>
              </w:pPr>
              <w:r>
                <w:t>LI2023/01610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46C12F90624D91A727FF7587351AD0"/>
            </w:placeholder>
            <w:showingPlcHdr/>
            <w:dataBinding w:xpath="/ns0:DocumentInfo[1]/ns0:BaseInfo[1]/ns0:DocNumber[1]" w:storeItemID="{AD0577F2-8FA2-4FCC-B500-DFB69AF09A54}" w:prefixMappings="xmlns:ns0='http://lp/documentinfo/RK' "/>
            <w:text/>
          </w:sdtPr>
          <w:sdtContent>
            <w:p w:rsidR="00ED2D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D2DDB" w:rsidP="00EE3C0F">
          <w:pPr>
            <w:pStyle w:val="Header"/>
          </w:pPr>
        </w:p>
      </w:tc>
      <w:tc>
        <w:tcPr>
          <w:tcW w:w="1134" w:type="dxa"/>
        </w:tcPr>
        <w:p w:rsidR="00ED2DDB" w:rsidP="0094502D">
          <w:pPr>
            <w:pStyle w:val="Header"/>
          </w:pPr>
        </w:p>
        <w:p w:rsidR="00ED2D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3829C4B7E946EC8BB3349C60F92D6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2DDB" w:rsidRPr="00ED2DDB" w:rsidP="00340DE0">
              <w:pPr>
                <w:pStyle w:val="Header"/>
                <w:rPr>
                  <w:b/>
                </w:rPr>
              </w:pPr>
              <w:r w:rsidRPr="00ED2DDB">
                <w:rPr>
                  <w:b/>
                </w:rPr>
                <w:t>Landsbygds- och infrastrukturdepartementet</w:t>
              </w:r>
            </w:p>
            <w:p w:rsidR="00ED2DDB" w:rsidRPr="00340DE0" w:rsidP="00340DE0">
              <w:pPr>
                <w:pStyle w:val="Header"/>
              </w:pPr>
              <w:r w:rsidRPr="00ED2DDB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3FAF3310CF431E9B7D0C01171CBC4E"/>
          </w:placeholder>
          <w:dataBinding w:xpath="/ns0:DocumentInfo[1]/ns0:BaseInfo[1]/ns0:Recipient[1]" w:storeItemID="{AD0577F2-8FA2-4FCC-B500-DFB69AF09A54}" w:prefixMappings="xmlns:ns0='http://lp/documentinfo/RK' "/>
          <w:text w:multiLine="1"/>
        </w:sdtPr>
        <w:sdtContent>
          <w:tc>
            <w:tcPr>
              <w:tcW w:w="3170" w:type="dxa"/>
            </w:tcPr>
            <w:p w:rsidR="00ED2D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D2D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455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81EEACA4EC4F3A9B1AE48F49E52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5AD77-7F0C-4B83-BAA7-B99B04C63CB6}"/>
      </w:docPartPr>
      <w:docPartBody>
        <w:p w:rsidR="00B83160" w:rsidP="008A73C2">
          <w:pPr>
            <w:pStyle w:val="8881EEACA4EC4F3A9B1AE48F49E52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46C12F90624D91A727FF7587351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F6825-C543-4029-8E00-36B2A5D6CF65}"/>
      </w:docPartPr>
      <w:docPartBody>
        <w:p w:rsidR="00B83160" w:rsidP="008A73C2">
          <w:pPr>
            <w:pStyle w:val="4046C12F90624D91A727FF7587351A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829C4B7E946EC8BB3349C60F92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317CE-C904-4F4C-8004-FF7B97C2850B}"/>
      </w:docPartPr>
      <w:docPartBody>
        <w:p w:rsidR="00B83160" w:rsidP="008A73C2">
          <w:pPr>
            <w:pStyle w:val="753829C4B7E946EC8BB3349C60F92D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3FAF3310CF431E9B7D0C01171CB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F32A4-0ADB-4279-A5BF-CD31148A403B}"/>
      </w:docPartPr>
      <w:docPartBody>
        <w:p w:rsidR="00B83160" w:rsidP="008A73C2">
          <w:pPr>
            <w:pStyle w:val="2E3FAF3310CF431E9B7D0C01171CBC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1C00A2656A41D49B89F458A86D7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97F97-E2A1-482B-BB1F-454724BA4D43}"/>
      </w:docPartPr>
      <w:docPartBody>
        <w:p w:rsidR="00B83160" w:rsidP="008A73C2">
          <w:pPr>
            <w:pStyle w:val="C51C00A2656A41D49B89F458A86D7D0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3C2"/>
    <w:rPr>
      <w:noProof w:val="0"/>
      <w:color w:val="808080"/>
    </w:rPr>
  </w:style>
  <w:style w:type="paragraph" w:customStyle="1" w:styleId="8881EEACA4EC4F3A9B1AE48F49E52C71">
    <w:name w:val="8881EEACA4EC4F3A9B1AE48F49E52C71"/>
    <w:rsid w:val="008A73C2"/>
  </w:style>
  <w:style w:type="paragraph" w:customStyle="1" w:styleId="2E3FAF3310CF431E9B7D0C01171CBC4E">
    <w:name w:val="2E3FAF3310CF431E9B7D0C01171CBC4E"/>
    <w:rsid w:val="008A73C2"/>
  </w:style>
  <w:style w:type="paragraph" w:customStyle="1" w:styleId="4046C12F90624D91A727FF7587351AD01">
    <w:name w:val="4046C12F90624D91A727FF7587351AD01"/>
    <w:rsid w:val="008A7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3829C4B7E946EC8BB3349C60F92D681">
    <w:name w:val="753829C4B7E946EC8BB3349C60F92D681"/>
    <w:rsid w:val="008A73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1C00A2656A41D49B89F458A86D7D0B">
    <w:name w:val="C51C00A2656A41D49B89F458A86D7D0B"/>
    <w:rsid w:val="008A73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bd9d96ba-2271-4990-bc25-b7a267569406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2023-02-08T00:00:00</HeaderDate>
    <Office/>
    <Dnr>LI2023/01610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1AFEF-9BFC-42AF-BDAF-A77382F1A92C}"/>
</file>

<file path=customXml/itemProps2.xml><?xml version="1.0" encoding="utf-8"?>
<ds:datastoreItem xmlns:ds="http://schemas.openxmlformats.org/officeDocument/2006/customXml" ds:itemID="{9EB2F709-EA2A-448B-A322-FAB8E8C602A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D0577F2-8FA2-4FCC-B500-DFB69AF09A54}"/>
</file>

<file path=customXml/itemProps5.xml><?xml version="1.0" encoding="utf-8"?>
<ds:datastoreItem xmlns:ds="http://schemas.openxmlformats.org/officeDocument/2006/customXml" ds:itemID="{B9C300DC-D963-446E-8A1E-B2AE95E24B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2022-23-287 - Jakt i djupsnö på dräktiga älgkor.docx</dc:title>
  <cp:revision>2</cp:revision>
  <dcterms:created xsi:type="dcterms:W3CDTF">2023-02-08T08:18:00Z</dcterms:created>
  <dcterms:modified xsi:type="dcterms:W3CDTF">2023-02-08T08:18:00Z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94f11ba4-1e6f-4531-848a-f159a765a689</vt:lpwstr>
  </property>
</Properties>
</file>