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DADAE" w14:textId="31DAA042" w:rsidR="00FC7B9D" w:rsidRDefault="00FC7B9D" w:rsidP="0054419A">
      <w:pPr>
        <w:pStyle w:val="Rubrik"/>
        <w:spacing w:after="480"/>
      </w:pPr>
      <w:bookmarkStart w:id="0" w:name="Start"/>
      <w:bookmarkEnd w:id="0"/>
      <w:r>
        <w:t>Svar på fråga 20</w:t>
      </w:r>
      <w:r w:rsidR="00021D39">
        <w:t>19</w:t>
      </w:r>
      <w:r>
        <w:t>/</w:t>
      </w:r>
      <w:r w:rsidR="00021D39">
        <w:t>20</w:t>
      </w:r>
      <w:r>
        <w:t>:</w:t>
      </w:r>
      <w:r w:rsidR="00021D39">
        <w:t>544</w:t>
      </w:r>
      <w:r>
        <w:t xml:space="preserve"> av </w:t>
      </w:r>
      <w:r w:rsidR="00021D39">
        <w:t>Anders Åkesson</w:t>
      </w:r>
      <w:r>
        <w:t xml:space="preserve"> (</w:t>
      </w:r>
      <w:r w:rsidR="00021D39">
        <w:t>C</w:t>
      </w:r>
      <w:r>
        <w:t>)</w:t>
      </w:r>
      <w:r w:rsidR="00021D39">
        <w:t xml:space="preserve"> Trafikverkets införande av avgifter och en generell anmälningsplikt för virkesupplag, </w:t>
      </w:r>
      <w:r w:rsidR="00FA170A">
        <w:t xml:space="preserve">fråga 2019/20:551 av Kjell-Arne Ottosson (KD) Anmälningsplikt och avgifter för virkesavlägg vid allmänna vägar </w:t>
      </w:r>
      <w:bookmarkStart w:id="1" w:name="_GoBack"/>
      <w:bookmarkEnd w:id="1"/>
      <w:r w:rsidR="00FA170A">
        <w:t xml:space="preserve">samt </w:t>
      </w:r>
      <w:r w:rsidR="00021D39">
        <w:t xml:space="preserve">fråga 2019/20:570 av </w:t>
      </w:r>
      <w:r w:rsidR="00021D39" w:rsidRPr="00021D39">
        <w:t>John Widegren (M)</w:t>
      </w:r>
      <w:r w:rsidR="00021D39">
        <w:t xml:space="preserve"> Avgift för virkesupplag </w:t>
      </w:r>
    </w:p>
    <w:p w14:paraId="097CDFE7" w14:textId="7031DD50" w:rsidR="00021D39" w:rsidRDefault="00021D39" w:rsidP="002749F7">
      <w:pPr>
        <w:pStyle w:val="Brdtext"/>
      </w:pPr>
      <w:r>
        <w:t xml:space="preserve">Anders Åkesson, </w:t>
      </w:r>
      <w:r w:rsidR="009A052D" w:rsidRPr="009A052D">
        <w:t>Kjell-Arne Ottosson</w:t>
      </w:r>
      <w:r w:rsidR="00FA170A">
        <w:t xml:space="preserve"> och</w:t>
      </w:r>
      <w:r w:rsidR="009A052D" w:rsidRPr="009A052D">
        <w:t xml:space="preserve"> </w:t>
      </w:r>
      <w:r w:rsidR="00FA170A">
        <w:t xml:space="preserve">John Widegren </w:t>
      </w:r>
      <w:r>
        <w:t xml:space="preserve">har </w:t>
      </w:r>
      <w:r w:rsidR="005E6A9C">
        <w:t>ställt frågor till</w:t>
      </w:r>
      <w:r>
        <w:t xml:space="preserve"> mig</w:t>
      </w:r>
      <w:r w:rsidR="003420D8">
        <w:t xml:space="preserve"> </w:t>
      </w:r>
      <w:r w:rsidR="00025E8D">
        <w:t xml:space="preserve">om </w:t>
      </w:r>
      <w:r w:rsidR="00A53A01">
        <w:t>avgifter för virkesupplag</w:t>
      </w:r>
      <w:r w:rsidR="003420D8">
        <w:t xml:space="preserve"> med anledning av att </w:t>
      </w:r>
      <w:r w:rsidR="00025E8D">
        <w:t xml:space="preserve">Trafikverket </w:t>
      </w:r>
      <w:r w:rsidR="003420D8">
        <w:t>kommer att införa avgifter för ärendehantering avseende virkesupplag</w:t>
      </w:r>
      <w:r w:rsidR="00C82FAC">
        <w:t>.</w:t>
      </w:r>
      <w:r w:rsidR="005E6A9C">
        <w:t xml:space="preserve"> </w:t>
      </w:r>
      <w:r w:rsidR="004712E2">
        <w:br/>
      </w:r>
      <w:r w:rsidR="005E6A9C">
        <w:t>Jag väljer att svara på frågorna i ett sammanhang.</w:t>
      </w:r>
    </w:p>
    <w:p w14:paraId="7F13BE86" w14:textId="72178D5A" w:rsidR="00D93FE8" w:rsidRDefault="00D93FE8" w:rsidP="00133C6A">
      <w:pPr>
        <w:pStyle w:val="Brdtext"/>
      </w:pPr>
      <w:r>
        <w:t>Precis som frågeställarna anför i sina frågor så är a</w:t>
      </w:r>
      <w:r w:rsidRPr="00D93FE8">
        <w:t xml:space="preserve">nsökan om upplag inom vägområde för allmän väg för närvarande avgiftsfri. Efter den 1 januari 2020 kommer </w:t>
      </w:r>
      <w:r>
        <w:t xml:space="preserve">Trafikverket att </w:t>
      </w:r>
      <w:r w:rsidRPr="00D93FE8">
        <w:t xml:space="preserve">ta ut en avgift på 2 900 kronor för </w:t>
      </w:r>
      <w:r>
        <w:t>den typen av</w:t>
      </w:r>
      <w:r w:rsidRPr="00D93FE8">
        <w:t xml:space="preserve"> ansökningar.</w:t>
      </w:r>
    </w:p>
    <w:p w14:paraId="38193497" w14:textId="15181091" w:rsidR="004402EA" w:rsidRDefault="00D93FE8" w:rsidP="00133C6A">
      <w:pPr>
        <w:pStyle w:val="Brdtext"/>
      </w:pPr>
      <w:r>
        <w:t>E</w:t>
      </w:r>
      <w:r w:rsidR="00133C6A">
        <w:t xml:space="preserve">nligt 43 § väglagen (1971:948) och 6 kap. 8 § vägförordningen (2012:707) ska </w:t>
      </w:r>
      <w:r>
        <w:t xml:space="preserve">myndigheten </w:t>
      </w:r>
      <w:r w:rsidR="00133C6A">
        <w:t xml:space="preserve">ta ut </w:t>
      </w:r>
      <w:r>
        <w:t xml:space="preserve">avgifter </w:t>
      </w:r>
      <w:r w:rsidR="00133C6A">
        <w:t xml:space="preserve">vid ansökningar om att inom vägområde vidta åtgärder som kan inverka menligt på </w:t>
      </w:r>
      <w:r w:rsidR="006F4BF6">
        <w:t>t</w:t>
      </w:r>
      <w:r w:rsidR="00133C6A">
        <w:t>rafiksäkerheten</w:t>
      </w:r>
      <w:r w:rsidR="00CC0559">
        <w:t xml:space="preserve"> eller vara till olägenhet för vägens bestånd, drift eller brukande. </w:t>
      </w:r>
      <w:r w:rsidR="001A334A">
        <w:t xml:space="preserve">Trafikverket </w:t>
      </w:r>
      <w:r w:rsidR="004402EA">
        <w:t xml:space="preserve">har därför meddelat att myndigheten </w:t>
      </w:r>
      <w:r w:rsidR="001A334A">
        <w:t xml:space="preserve">kommer att </w:t>
      </w:r>
      <w:r w:rsidR="00CC0559">
        <w:t>införa rutiner för att följa reglerna enligt väglag och vägförordning.</w:t>
      </w:r>
      <w:r w:rsidR="001A34A2">
        <w:t xml:space="preserve"> Jag förutsätter att det för</w:t>
      </w:r>
      <w:r w:rsidR="00717ECD">
        <w:t>s</w:t>
      </w:r>
      <w:r w:rsidR="001A34A2">
        <w:t xml:space="preserve"> </w:t>
      </w:r>
      <w:r w:rsidR="00952CA5">
        <w:t>en</w:t>
      </w:r>
      <w:r w:rsidR="001A34A2">
        <w:t xml:space="preserve"> bra dialog med skogsnäringen för att säkerställa en god hanteringsordning.</w:t>
      </w:r>
    </w:p>
    <w:p w14:paraId="16A665C8" w14:textId="3D4324BC" w:rsidR="00021D39" w:rsidRDefault="00021D3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8087D3C994E4848B3CB134A746A2290"/>
          </w:placeholder>
          <w:dataBinding w:prefixMappings="xmlns:ns0='http://lp/documentinfo/RK' " w:xpath="/ns0:DocumentInfo[1]/ns0:BaseInfo[1]/ns0:HeaderDate[1]" w:storeItemID="{2EDD1521-897C-478F-8E11-02597029B0D1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A170A">
            <w:t>17 december 2019</w:t>
          </w:r>
        </w:sdtContent>
      </w:sdt>
    </w:p>
    <w:p w14:paraId="7B2C4E32" w14:textId="77777777" w:rsidR="0054419A" w:rsidRDefault="0054419A" w:rsidP="00DB48AB">
      <w:pPr>
        <w:pStyle w:val="Brdtext"/>
      </w:pPr>
    </w:p>
    <w:p w14:paraId="19A4E4CF" w14:textId="0BCAB91D" w:rsidR="00FC7B9D" w:rsidRPr="00DB48AB" w:rsidRDefault="00021D39" w:rsidP="00DB48AB">
      <w:pPr>
        <w:pStyle w:val="Brdtext"/>
      </w:pPr>
      <w:r>
        <w:t>Tomas Eneroth</w:t>
      </w:r>
    </w:p>
    <w:sectPr w:rsidR="00FC7B9D" w:rsidRPr="00DB48AB" w:rsidSect="00562C3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250F3" w14:textId="77777777" w:rsidR="00FC7B9D" w:rsidRDefault="00FC7B9D" w:rsidP="00A87A54">
      <w:pPr>
        <w:spacing w:after="0" w:line="240" w:lineRule="auto"/>
      </w:pPr>
      <w:r>
        <w:separator/>
      </w:r>
    </w:p>
  </w:endnote>
  <w:endnote w:type="continuationSeparator" w:id="0">
    <w:p w14:paraId="1157BDA4" w14:textId="77777777" w:rsidR="00FC7B9D" w:rsidRDefault="00FC7B9D" w:rsidP="00A87A54">
      <w:pPr>
        <w:spacing w:after="0" w:line="240" w:lineRule="auto"/>
      </w:pPr>
      <w:r>
        <w:continuationSeparator/>
      </w:r>
    </w:p>
  </w:endnote>
  <w:endnote w:type="continuationNotice" w:id="1">
    <w:p w14:paraId="6B7B4D9F" w14:textId="77777777" w:rsidR="00FF1431" w:rsidRDefault="00FF1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922DD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278E7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8E73C4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F6A3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010AF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192C9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724D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C4B6E6" w14:textId="77777777" w:rsidTr="00C26068">
      <w:trPr>
        <w:trHeight w:val="227"/>
      </w:trPr>
      <w:tc>
        <w:tcPr>
          <w:tcW w:w="4074" w:type="dxa"/>
        </w:tcPr>
        <w:p w14:paraId="55CFCC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E0A2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A953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B1198" w14:textId="77777777" w:rsidR="00FC7B9D" w:rsidRDefault="00FC7B9D" w:rsidP="00A87A54">
      <w:pPr>
        <w:spacing w:after="0" w:line="240" w:lineRule="auto"/>
      </w:pPr>
      <w:r>
        <w:separator/>
      </w:r>
    </w:p>
  </w:footnote>
  <w:footnote w:type="continuationSeparator" w:id="0">
    <w:p w14:paraId="39C437FE" w14:textId="77777777" w:rsidR="00FC7B9D" w:rsidRDefault="00FC7B9D" w:rsidP="00A87A54">
      <w:pPr>
        <w:spacing w:after="0" w:line="240" w:lineRule="auto"/>
      </w:pPr>
      <w:r>
        <w:continuationSeparator/>
      </w:r>
    </w:p>
  </w:footnote>
  <w:footnote w:type="continuationNotice" w:id="1">
    <w:p w14:paraId="48A0A19E" w14:textId="77777777" w:rsidR="00FF1431" w:rsidRDefault="00FF1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7B9D" w14:paraId="1D970DC0" w14:textId="77777777" w:rsidTr="00C93EBA">
      <w:trPr>
        <w:trHeight w:val="227"/>
      </w:trPr>
      <w:tc>
        <w:tcPr>
          <w:tcW w:w="5534" w:type="dxa"/>
        </w:tcPr>
        <w:p w14:paraId="2DEF04DA" w14:textId="77777777" w:rsidR="00FC7B9D" w:rsidRPr="007D73AB" w:rsidRDefault="00FC7B9D">
          <w:pPr>
            <w:pStyle w:val="Sidhuvud"/>
          </w:pPr>
        </w:p>
      </w:tc>
      <w:tc>
        <w:tcPr>
          <w:tcW w:w="3170" w:type="dxa"/>
          <w:vAlign w:val="bottom"/>
        </w:tcPr>
        <w:p w14:paraId="4599F0F1" w14:textId="77777777" w:rsidR="00FC7B9D" w:rsidRPr="007D73AB" w:rsidRDefault="00FC7B9D" w:rsidP="00340DE0">
          <w:pPr>
            <w:pStyle w:val="Sidhuvud"/>
          </w:pPr>
        </w:p>
      </w:tc>
      <w:tc>
        <w:tcPr>
          <w:tcW w:w="1134" w:type="dxa"/>
        </w:tcPr>
        <w:p w14:paraId="3DBD2DE9" w14:textId="77777777" w:rsidR="00FC7B9D" w:rsidRDefault="00FC7B9D" w:rsidP="005A703A">
          <w:pPr>
            <w:pStyle w:val="Sidhuvud"/>
          </w:pPr>
        </w:p>
      </w:tc>
    </w:tr>
    <w:tr w:rsidR="00FC7B9D" w14:paraId="0492523C" w14:textId="77777777" w:rsidTr="00C93EBA">
      <w:trPr>
        <w:trHeight w:val="1928"/>
      </w:trPr>
      <w:tc>
        <w:tcPr>
          <w:tcW w:w="5534" w:type="dxa"/>
        </w:tcPr>
        <w:p w14:paraId="46F74AE1" w14:textId="77777777" w:rsidR="00FC7B9D" w:rsidRPr="00340DE0" w:rsidRDefault="00FC7B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652EB1" wp14:editId="41BD0C4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006232" w14:textId="77777777" w:rsidR="00FC7B9D" w:rsidRPr="00710A6C" w:rsidRDefault="00FC7B9D" w:rsidP="00EE3C0F">
          <w:pPr>
            <w:pStyle w:val="Sidhuvud"/>
            <w:rPr>
              <w:b/>
            </w:rPr>
          </w:pPr>
        </w:p>
        <w:p w14:paraId="61C3E470" w14:textId="77777777" w:rsidR="00FC7B9D" w:rsidRDefault="00FC7B9D" w:rsidP="00EE3C0F">
          <w:pPr>
            <w:pStyle w:val="Sidhuvud"/>
          </w:pPr>
        </w:p>
        <w:p w14:paraId="331F9972" w14:textId="77777777" w:rsidR="00FC7B9D" w:rsidRDefault="00FC7B9D" w:rsidP="00EE3C0F">
          <w:pPr>
            <w:pStyle w:val="Sidhuvud"/>
          </w:pPr>
        </w:p>
        <w:p w14:paraId="5E4E6E73" w14:textId="77777777" w:rsidR="00FC7B9D" w:rsidRDefault="00FC7B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35A718248C9409CB3B75DCF11BDD59B"/>
            </w:placeholder>
            <w:dataBinding w:prefixMappings="xmlns:ns0='http://lp/documentinfo/RK' " w:xpath="/ns0:DocumentInfo[1]/ns0:BaseInfo[1]/ns0:Dnr[1]" w:storeItemID="{2EDD1521-897C-478F-8E11-02597029B0D1}"/>
            <w:text/>
          </w:sdtPr>
          <w:sdtEndPr/>
          <w:sdtContent>
            <w:p w14:paraId="01F008EC" w14:textId="0FCB7817" w:rsidR="00FC7B9D" w:rsidRDefault="00021D39" w:rsidP="00EE3C0F">
              <w:pPr>
                <w:pStyle w:val="Sidhuvud"/>
              </w:pPr>
              <w:r>
                <w:t>I2019/03227/US, I2019/0325</w:t>
              </w:r>
              <w:r w:rsidR="0054419A">
                <w:t>0</w:t>
              </w:r>
              <w:r>
                <w:t>/</w:t>
              </w:r>
              <w:r w:rsidR="0054419A">
                <w:t>US</w:t>
              </w:r>
              <w:r>
                <w:t>, I2019/0325</w:t>
              </w:r>
              <w:r w:rsidR="0054419A">
                <w:t>3</w:t>
              </w:r>
              <w:r>
                <w:t>/</w:t>
              </w:r>
              <w:r w:rsidR="0054419A">
                <w:t>US</w:t>
              </w:r>
              <w: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23F04AA5A2C45FEAC23641E10F476A6"/>
            </w:placeholder>
            <w:showingPlcHdr/>
            <w:dataBinding w:prefixMappings="xmlns:ns0='http://lp/documentinfo/RK' " w:xpath="/ns0:DocumentInfo[1]/ns0:BaseInfo[1]/ns0:DocNumber[1]" w:storeItemID="{2EDD1521-897C-478F-8E11-02597029B0D1}"/>
            <w:text/>
          </w:sdtPr>
          <w:sdtEndPr/>
          <w:sdtContent>
            <w:p w14:paraId="709302B9" w14:textId="77777777" w:rsidR="00FC7B9D" w:rsidRDefault="00FC7B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DC6DDE" w14:textId="77777777" w:rsidR="00FC7B9D" w:rsidRDefault="00FC7B9D" w:rsidP="00EE3C0F">
          <w:pPr>
            <w:pStyle w:val="Sidhuvud"/>
          </w:pPr>
        </w:p>
      </w:tc>
      <w:tc>
        <w:tcPr>
          <w:tcW w:w="1134" w:type="dxa"/>
        </w:tcPr>
        <w:p w14:paraId="6D6FB563" w14:textId="77777777" w:rsidR="00FC7B9D" w:rsidRDefault="00FC7B9D" w:rsidP="0094502D">
          <w:pPr>
            <w:pStyle w:val="Sidhuvud"/>
          </w:pPr>
        </w:p>
        <w:p w14:paraId="718E8BB3" w14:textId="77777777" w:rsidR="00FC7B9D" w:rsidRPr="0094502D" w:rsidRDefault="00FC7B9D" w:rsidP="00EC71A6">
          <w:pPr>
            <w:pStyle w:val="Sidhuvud"/>
          </w:pPr>
        </w:p>
      </w:tc>
    </w:tr>
    <w:tr w:rsidR="00FC7B9D" w14:paraId="4F7FF4A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CBA14D8A1A4F0C8184763AD6FAB7E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C69732D" w14:textId="77777777" w:rsidR="00FC7B9D" w:rsidRPr="00FC7B9D" w:rsidRDefault="00FC7B9D" w:rsidP="00340DE0">
              <w:pPr>
                <w:pStyle w:val="Sidhuvud"/>
                <w:rPr>
                  <w:b/>
                </w:rPr>
              </w:pPr>
              <w:r w:rsidRPr="00FC7B9D">
                <w:rPr>
                  <w:b/>
                </w:rPr>
                <w:t>Infrastrukturdepartementet</w:t>
              </w:r>
            </w:p>
            <w:p w14:paraId="74748C11" w14:textId="77777777" w:rsidR="00FC7B9D" w:rsidRPr="00340DE0" w:rsidRDefault="00FC7B9D" w:rsidP="00340DE0">
              <w:pPr>
                <w:pStyle w:val="Sidhuvud"/>
              </w:pPr>
              <w:r w:rsidRPr="00FC7B9D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B5626E5210487388393C0F4783B175"/>
          </w:placeholder>
          <w:dataBinding w:prefixMappings="xmlns:ns0='http://lp/documentinfo/RK' " w:xpath="/ns0:DocumentInfo[1]/ns0:BaseInfo[1]/ns0:Recipient[1]" w:storeItemID="{2EDD1521-897C-478F-8E11-02597029B0D1}"/>
          <w:text w:multiLine="1"/>
        </w:sdtPr>
        <w:sdtEndPr/>
        <w:sdtContent>
          <w:tc>
            <w:tcPr>
              <w:tcW w:w="3170" w:type="dxa"/>
            </w:tcPr>
            <w:p w14:paraId="362E58CB" w14:textId="77777777" w:rsidR="00FC7B9D" w:rsidRDefault="00FC7B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113DE3" w14:textId="77777777" w:rsidR="00FC7B9D" w:rsidRDefault="00FC7B9D" w:rsidP="003E6020">
          <w:pPr>
            <w:pStyle w:val="Sidhuvud"/>
          </w:pPr>
        </w:p>
      </w:tc>
    </w:tr>
  </w:tbl>
  <w:p w14:paraId="7AD94D3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9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D39"/>
    <w:rsid w:val="000241FA"/>
    <w:rsid w:val="00025992"/>
    <w:rsid w:val="00025B34"/>
    <w:rsid w:val="00025E8D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2E2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C6A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350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34A"/>
    <w:rsid w:val="001A34A2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0D8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6D1"/>
    <w:rsid w:val="00437459"/>
    <w:rsid w:val="004402EA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2E2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19A"/>
    <w:rsid w:val="00544738"/>
    <w:rsid w:val="005456E4"/>
    <w:rsid w:val="00547B89"/>
    <w:rsid w:val="00551027"/>
    <w:rsid w:val="005568AF"/>
    <w:rsid w:val="00556AF5"/>
    <w:rsid w:val="005606BC"/>
    <w:rsid w:val="00562C39"/>
    <w:rsid w:val="00563E73"/>
    <w:rsid w:val="0056426C"/>
    <w:rsid w:val="00565792"/>
    <w:rsid w:val="00565BB9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6A9C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ACD"/>
    <w:rsid w:val="006D2998"/>
    <w:rsid w:val="006D3188"/>
    <w:rsid w:val="006D5159"/>
    <w:rsid w:val="006D6779"/>
    <w:rsid w:val="006E08FC"/>
    <w:rsid w:val="006F2588"/>
    <w:rsid w:val="006F4BF6"/>
    <w:rsid w:val="00710A6C"/>
    <w:rsid w:val="00710D98"/>
    <w:rsid w:val="00711AFD"/>
    <w:rsid w:val="00711CE9"/>
    <w:rsid w:val="00712266"/>
    <w:rsid w:val="00712593"/>
    <w:rsid w:val="00712D82"/>
    <w:rsid w:val="00716E22"/>
    <w:rsid w:val="007171AB"/>
    <w:rsid w:val="00717ECD"/>
    <w:rsid w:val="007213D0"/>
    <w:rsid w:val="007219C0"/>
    <w:rsid w:val="00732599"/>
    <w:rsid w:val="0073646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A16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6BC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313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CA5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52D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A01"/>
    <w:rsid w:val="00A53E57"/>
    <w:rsid w:val="00A548EA"/>
    <w:rsid w:val="00A56667"/>
    <w:rsid w:val="00A56824"/>
    <w:rsid w:val="00A572DA"/>
    <w:rsid w:val="00A60D45"/>
    <w:rsid w:val="00A61617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ED0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366"/>
    <w:rsid w:val="00B8746A"/>
    <w:rsid w:val="00B927C9"/>
    <w:rsid w:val="00B92A7E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FAC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559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53B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54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FE8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4024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70A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B9D"/>
    <w:rsid w:val="00FD0B7B"/>
    <w:rsid w:val="00FD1A46"/>
    <w:rsid w:val="00FD4C08"/>
    <w:rsid w:val="00FE1DCC"/>
    <w:rsid w:val="00FE2B19"/>
    <w:rsid w:val="00FF0538"/>
    <w:rsid w:val="00FF1431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8BC5D3"/>
  <w15:docId w15:val="{6AC0B388-741F-4609-9959-F820E942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5A718248C9409CB3B75DCF11BDD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B2C348-0FC5-42AE-A682-BE3F6591E3EF}"/>
      </w:docPartPr>
      <w:docPartBody>
        <w:p w:rsidR="0001165A" w:rsidRDefault="007C6592" w:rsidP="007C6592">
          <w:pPr>
            <w:pStyle w:val="735A718248C9409CB3B75DCF11BDD5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3F04AA5A2C45FEAC23641E10F47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FA873B-D293-47D2-902D-3B648D74FD2B}"/>
      </w:docPartPr>
      <w:docPartBody>
        <w:p w:rsidR="0001165A" w:rsidRDefault="007C6592" w:rsidP="007C6592">
          <w:pPr>
            <w:pStyle w:val="123F04AA5A2C45FEAC23641E10F476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CBA14D8A1A4F0C8184763AD6FAB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22174-7EDD-4F9B-9B8B-FB5E9F285F4B}"/>
      </w:docPartPr>
      <w:docPartBody>
        <w:p w:rsidR="0001165A" w:rsidRDefault="007C6592" w:rsidP="007C6592">
          <w:pPr>
            <w:pStyle w:val="15CBA14D8A1A4F0C8184763AD6FAB7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B5626E5210487388393C0F4783B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F8E19-C054-445A-9C7C-092D0B4C3815}"/>
      </w:docPartPr>
      <w:docPartBody>
        <w:p w:rsidR="0001165A" w:rsidRDefault="007C6592" w:rsidP="007C6592">
          <w:pPr>
            <w:pStyle w:val="D7B5626E5210487388393C0F4783B1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087D3C994E4848B3CB134A746A2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C43C4-F5D3-45E9-9970-CF5C5F7CA729}"/>
      </w:docPartPr>
      <w:docPartBody>
        <w:p w:rsidR="0001165A" w:rsidRDefault="007C6592" w:rsidP="007C6592">
          <w:pPr>
            <w:pStyle w:val="58087D3C994E4848B3CB134A746A22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92"/>
    <w:rsid w:val="0001165A"/>
    <w:rsid w:val="007C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7814B3A3424054B733248B984DD75B">
    <w:name w:val="8F7814B3A3424054B733248B984DD75B"/>
    <w:rsid w:val="007C6592"/>
  </w:style>
  <w:style w:type="character" w:styleId="Platshllartext">
    <w:name w:val="Placeholder Text"/>
    <w:basedOn w:val="Standardstycketeckensnitt"/>
    <w:uiPriority w:val="99"/>
    <w:semiHidden/>
    <w:rsid w:val="007C6592"/>
    <w:rPr>
      <w:noProof w:val="0"/>
      <w:color w:val="808080"/>
    </w:rPr>
  </w:style>
  <w:style w:type="paragraph" w:customStyle="1" w:styleId="1A1B03E1147E42658730982D28D8D494">
    <w:name w:val="1A1B03E1147E42658730982D28D8D494"/>
    <w:rsid w:val="007C6592"/>
  </w:style>
  <w:style w:type="paragraph" w:customStyle="1" w:styleId="B4D9660FC7D34E5CB1F77A77679FABCC">
    <w:name w:val="B4D9660FC7D34E5CB1F77A77679FABCC"/>
    <w:rsid w:val="007C6592"/>
  </w:style>
  <w:style w:type="paragraph" w:customStyle="1" w:styleId="077389B956DC470DAEF2E510E7C441D4">
    <w:name w:val="077389B956DC470DAEF2E510E7C441D4"/>
    <w:rsid w:val="007C6592"/>
  </w:style>
  <w:style w:type="paragraph" w:customStyle="1" w:styleId="735A718248C9409CB3B75DCF11BDD59B">
    <w:name w:val="735A718248C9409CB3B75DCF11BDD59B"/>
    <w:rsid w:val="007C6592"/>
  </w:style>
  <w:style w:type="paragraph" w:customStyle="1" w:styleId="123F04AA5A2C45FEAC23641E10F476A6">
    <w:name w:val="123F04AA5A2C45FEAC23641E10F476A6"/>
    <w:rsid w:val="007C6592"/>
  </w:style>
  <w:style w:type="paragraph" w:customStyle="1" w:styleId="067C190AC9F748CE9026CCAA450EE3D9">
    <w:name w:val="067C190AC9F748CE9026CCAA450EE3D9"/>
    <w:rsid w:val="007C6592"/>
  </w:style>
  <w:style w:type="paragraph" w:customStyle="1" w:styleId="549D9A751D1C48A093870F5A279B972B">
    <w:name w:val="549D9A751D1C48A093870F5A279B972B"/>
    <w:rsid w:val="007C6592"/>
  </w:style>
  <w:style w:type="paragraph" w:customStyle="1" w:styleId="96548D6561954EF18C31DC14DA0107CF">
    <w:name w:val="96548D6561954EF18C31DC14DA0107CF"/>
    <w:rsid w:val="007C6592"/>
  </w:style>
  <w:style w:type="paragraph" w:customStyle="1" w:styleId="15CBA14D8A1A4F0C8184763AD6FAB7EA">
    <w:name w:val="15CBA14D8A1A4F0C8184763AD6FAB7EA"/>
    <w:rsid w:val="007C6592"/>
  </w:style>
  <w:style w:type="paragraph" w:customStyle="1" w:styleId="D7B5626E5210487388393C0F4783B175">
    <w:name w:val="D7B5626E5210487388393C0F4783B175"/>
    <w:rsid w:val="007C6592"/>
  </w:style>
  <w:style w:type="paragraph" w:customStyle="1" w:styleId="CAC22841FD994C52897FBBEE84D0CE9A">
    <w:name w:val="CAC22841FD994C52897FBBEE84D0CE9A"/>
    <w:rsid w:val="007C6592"/>
  </w:style>
  <w:style w:type="paragraph" w:customStyle="1" w:styleId="CB5135917C7A44DCA0EB3EB2F22DB83C">
    <w:name w:val="CB5135917C7A44DCA0EB3EB2F22DB83C"/>
    <w:rsid w:val="007C6592"/>
  </w:style>
  <w:style w:type="paragraph" w:customStyle="1" w:styleId="7A9FA5F2E5D14C3EADD5CF67E242BE7E">
    <w:name w:val="7A9FA5F2E5D14C3EADD5CF67E242BE7E"/>
    <w:rsid w:val="007C6592"/>
  </w:style>
  <w:style w:type="paragraph" w:customStyle="1" w:styleId="0ECF439893EF4B208EFD8B583A5CD434">
    <w:name w:val="0ECF439893EF4B208EFD8B583A5CD434"/>
    <w:rsid w:val="007C6592"/>
  </w:style>
  <w:style w:type="paragraph" w:customStyle="1" w:styleId="DF410E5C150E40B6ABCDD64FD0EC140A">
    <w:name w:val="DF410E5C150E40B6ABCDD64FD0EC140A"/>
    <w:rsid w:val="007C6592"/>
  </w:style>
  <w:style w:type="paragraph" w:customStyle="1" w:styleId="8EA7F2DDDAAB4905B31D221C66BC7B66">
    <w:name w:val="8EA7F2DDDAAB4905B31D221C66BC7B66"/>
    <w:rsid w:val="007C6592"/>
  </w:style>
  <w:style w:type="paragraph" w:customStyle="1" w:styleId="E7462B8EEC3246CB830A5E65A00272C4">
    <w:name w:val="E7462B8EEC3246CB830A5E65A00272C4"/>
    <w:rsid w:val="007C6592"/>
  </w:style>
  <w:style w:type="paragraph" w:customStyle="1" w:styleId="58087D3C994E4848B3CB134A746A2290">
    <w:name w:val="58087D3C994E4848B3CB134A746A2290"/>
    <w:rsid w:val="007C6592"/>
  </w:style>
  <w:style w:type="paragraph" w:customStyle="1" w:styleId="A172E6DC8D074BBC8706B52B03EA0583">
    <w:name w:val="A172E6DC8D074BBC8706B52B03EA0583"/>
    <w:rsid w:val="007C6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2019-12-17T00:00:00</HeaderDate>
    <Office/>
    <Dnr>I2019/03227/US, I2019/03250/US, I2019/03253/US </Dnr>
    <ParagrafNr/>
    <DocumentTitle/>
    <VisitingAddress/>
    <Extra1/>
    <Extra2/>
    <Extra3>Anders Åkesson, John Widegren och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23A76161934344C8A4B9AFEDE98D354" ma:contentTypeVersion="5" ma:contentTypeDescription="Skapa nytt dokument med möjlighet att välja RK-mall" ma:contentTypeScope="" ma:versionID="34a5d53bb231d1202d23d3c1b86ace8e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92ffc5e4-5e54-4abf-b21b-9b28f7aa8223" targetNamespace="http://schemas.microsoft.com/office/2006/metadata/properties" ma:root="true" ma:fieldsID="1b67cc0c60fa764c17e17b100ba99c4e" ns3:_="" ns4:_="" ns5:_="" ns6:_="">
    <xsd:import namespace="4e9c2f0c-7bf8-49af-8356-cbf363fc78a7"/>
    <xsd:import namespace="cc625d36-bb37-4650-91b9-0c96159295ba"/>
    <xsd:import namespace="9c9941df-7074-4a92-bf99-225d24d78d61"/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e397ccb7-73d6-4a62-9d59-6831fe3c7f77}" ma:internalName="TaxCatchAll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87a7bd87-3309-4946-977a-f5eaa3c9de3d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282D-20F7-4D66-8A9F-B6B3C686EAEB}"/>
</file>

<file path=customXml/itemProps2.xml><?xml version="1.0" encoding="utf-8"?>
<ds:datastoreItem xmlns:ds="http://schemas.openxmlformats.org/officeDocument/2006/customXml" ds:itemID="{9FC50E23-07D8-4DD4-85E9-3F014AB4779E}"/>
</file>

<file path=customXml/itemProps3.xml><?xml version="1.0" encoding="utf-8"?>
<ds:datastoreItem xmlns:ds="http://schemas.openxmlformats.org/officeDocument/2006/customXml" ds:itemID="{2EDD1521-897C-478F-8E11-02597029B0D1}"/>
</file>

<file path=customXml/itemProps4.xml><?xml version="1.0" encoding="utf-8"?>
<ds:datastoreItem xmlns:ds="http://schemas.openxmlformats.org/officeDocument/2006/customXml" ds:itemID="{C16C00D5-0328-42DD-B94A-77A3E7FCFD00}"/>
</file>

<file path=customXml/itemProps5.xml><?xml version="1.0" encoding="utf-8"?>
<ds:datastoreItem xmlns:ds="http://schemas.openxmlformats.org/officeDocument/2006/customXml" ds:itemID="{097D67F5-5FC8-44FD-91E5-B20A6B0728C4}"/>
</file>

<file path=customXml/itemProps6.xml><?xml version="1.0" encoding="utf-8"?>
<ds:datastoreItem xmlns:ds="http://schemas.openxmlformats.org/officeDocument/2006/customXml" ds:itemID="{00BF697F-7219-479A-94EC-2BF5F965D7C5}"/>
</file>

<file path=customXml/itemProps7.xml><?xml version="1.0" encoding="utf-8"?>
<ds:datastoreItem xmlns:ds="http://schemas.openxmlformats.org/officeDocument/2006/customXml" ds:itemID="{9A28617F-F876-4CF4-BB47-8C47C7B14831}"/>
</file>

<file path=customXml/itemProps8.xml><?xml version="1.0" encoding="utf-8"?>
<ds:datastoreItem xmlns:ds="http://schemas.openxmlformats.org/officeDocument/2006/customXml" ds:itemID="{9EA04A75-44C8-48A0-8ABE-29B41781E7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544, 551 och 570.docx</dc:title>
  <dc:subject/>
  <dc:creator>Magnus Axelsson</dc:creator>
  <cp:keywords/>
  <dc:description/>
  <cp:lastModifiedBy>Helene Lassi</cp:lastModifiedBy>
  <cp:revision>2</cp:revision>
  <cp:lastPrinted>2019-12-13T07:27:00Z</cp:lastPrinted>
  <dcterms:created xsi:type="dcterms:W3CDTF">2019-12-17T09:53:00Z</dcterms:created>
  <dcterms:modified xsi:type="dcterms:W3CDTF">2019-12-17T09:53:00Z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c9cd366cc722410295b9eacffbd73909">
    <vt:lpwstr/>
  </property>
</Properties>
</file>