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19C4A" w14:textId="386298FD" w:rsidR="00FD430E" w:rsidRDefault="00FD430E" w:rsidP="00DA0661">
      <w:pPr>
        <w:pStyle w:val="Rubrik"/>
      </w:pPr>
      <w:bookmarkStart w:id="0" w:name="Start"/>
      <w:bookmarkEnd w:id="0"/>
      <w:r>
        <w:t>Svar på fråg</w:t>
      </w:r>
      <w:r w:rsidR="00B26AFB">
        <w:t>a</w:t>
      </w:r>
      <w:r>
        <w:t xml:space="preserve"> </w:t>
      </w:r>
      <w:r w:rsidR="00902780">
        <w:t>20</w:t>
      </w:r>
      <w:r w:rsidR="007F15C7">
        <w:t>20/</w:t>
      </w:r>
      <w:r w:rsidR="00902780">
        <w:t>21:</w:t>
      </w:r>
      <w:r w:rsidR="008815D3">
        <w:t>1</w:t>
      </w:r>
      <w:r w:rsidR="00F30084">
        <w:t>611</w:t>
      </w:r>
      <w:r w:rsidR="005E10FD">
        <w:t xml:space="preserve"> </w:t>
      </w:r>
      <w:r w:rsidR="00902780">
        <w:t xml:space="preserve">av </w:t>
      </w:r>
      <w:r w:rsidR="00F30084">
        <w:t>Christina Höj Larsen (V)</w:t>
      </w:r>
      <w:r w:rsidR="00B26AFB">
        <w:t xml:space="preserve"> </w:t>
      </w:r>
      <w:r w:rsidR="008815D3" w:rsidRPr="008815D3">
        <w:t>Tigg</w:t>
      </w:r>
      <w:r w:rsidR="00F30084">
        <w:t>eriförbud</w:t>
      </w:r>
    </w:p>
    <w:p w14:paraId="0BBF376E" w14:textId="029796FA" w:rsidR="00F30084" w:rsidRDefault="00F30084" w:rsidP="00F15711">
      <w:pPr>
        <w:pStyle w:val="Brdtext"/>
      </w:pPr>
      <w:r>
        <w:t>Christina Höj Larsen</w:t>
      </w:r>
      <w:r w:rsidR="00F15711" w:rsidRPr="006B6FEA">
        <w:t xml:space="preserve"> har frågat</w:t>
      </w:r>
      <w:r>
        <w:t xml:space="preserve"> mig om jag avser att ta något initiativ med anledning av Europadomstolens dom den 19 januari 2021 i fallet </w:t>
      </w:r>
      <w:proofErr w:type="spellStart"/>
      <w:r>
        <w:t>Lacatus</w:t>
      </w:r>
      <w:proofErr w:type="spellEnd"/>
      <w:r>
        <w:t xml:space="preserve"> mot Schweiz.</w:t>
      </w:r>
    </w:p>
    <w:p w14:paraId="4FFE73D5" w14:textId="77777777" w:rsidR="00850CEB" w:rsidRDefault="00303DD4" w:rsidP="00F15711">
      <w:pPr>
        <w:pStyle w:val="Brdtext"/>
      </w:pPr>
      <w:r>
        <w:t xml:space="preserve">Jag </w:t>
      </w:r>
      <w:r w:rsidR="00F15711">
        <w:t xml:space="preserve">vill </w:t>
      </w:r>
      <w:r w:rsidR="00A53FE9">
        <w:t xml:space="preserve">börja med att </w:t>
      </w:r>
      <w:r w:rsidR="00F15711">
        <w:t xml:space="preserve">understryka att regeringen är bekymrad över att personer som vistas tillfälligt i Sverige tigger för sin försörjning och att denna grupp lever under ovärdiga förhållanden. Regeringen har vidtagit en rad åtgärder för att bekämpa utsatthet, stärka det straffrättsliga skyddet mot människohandel och människoexploatering samt underlätta för Polismyndigheten och andra myndigheter att agera mot brottslighet som förekommer. </w:t>
      </w:r>
      <w:r w:rsidR="00F15711" w:rsidRPr="00BF0FF3">
        <w:t xml:space="preserve">Det är </w:t>
      </w:r>
      <w:r w:rsidR="004B6F97">
        <w:t xml:space="preserve">också </w:t>
      </w:r>
      <w:r w:rsidR="00F15711" w:rsidRPr="00BF0FF3">
        <w:t xml:space="preserve">en polisiär uppgift att upprätthålla allmän ordning och ingripa </w:t>
      </w:r>
      <w:r w:rsidR="00F15711">
        <w:t>till exempel</w:t>
      </w:r>
      <w:r w:rsidR="00F15711" w:rsidRPr="00BF0FF3">
        <w:t xml:space="preserve"> när personer uppträder ordningsstörande eller begår brott.</w:t>
      </w:r>
    </w:p>
    <w:p w14:paraId="39F251FA" w14:textId="7DCC2959" w:rsidR="00F15711" w:rsidRDefault="00F15711" w:rsidP="00F15711">
      <w:pPr>
        <w:pStyle w:val="Brdtext"/>
      </w:pPr>
      <w:r>
        <w:t xml:space="preserve">Vidare </w:t>
      </w:r>
      <w:r w:rsidRPr="002407A5">
        <w:t>har länsstyrelserna under 2020 ansvarat för regionala kompetensutvecklingsinsatser i frågor som rör utsatta EU/EES-medborgare, riktade mot myndigheter, kommuner och de av det civila samhällets organisationer som möter målgruppen. Kompetensutvecklingsinsatserna har utgått från regionala behov och</w:t>
      </w:r>
      <w:r>
        <w:t xml:space="preserve"> är</w:t>
      </w:r>
      <w:r w:rsidRPr="002407A5">
        <w:t xml:space="preserve"> basera</w:t>
      </w:r>
      <w:r>
        <w:t>de</w:t>
      </w:r>
      <w:r w:rsidRPr="002407A5">
        <w:t xml:space="preserve"> på kunskapsstöd från statliga myndigheter samt den kunskap och information som sammanställts av den nationella samordningen vid Länsstyrelsen i Stockholms län 2016–2019</w:t>
      </w:r>
      <w:r>
        <w:t>.</w:t>
      </w:r>
    </w:p>
    <w:p w14:paraId="7085AF39" w14:textId="2CF979A7" w:rsidR="00A53FE9" w:rsidRDefault="00A53FE9" w:rsidP="00F15711">
      <w:pPr>
        <w:pStyle w:val="Brdtext"/>
      </w:pPr>
      <w:r>
        <w:t xml:space="preserve">Det finns som bekant inget nationellt förbud mot tiggeri i Sverige. Flera kommuner har </w:t>
      </w:r>
      <w:r w:rsidR="00CB2020">
        <w:t xml:space="preserve">dock </w:t>
      </w:r>
      <w:r>
        <w:t xml:space="preserve">infört förbud eller tillståndskrav </w:t>
      </w:r>
      <w:r w:rsidR="00D31189">
        <w:t xml:space="preserve">gällande tiggeri </w:t>
      </w:r>
      <w:r>
        <w:t>genom lokala ordningsföreskrifter. Det kommunala självbestämmandet är starkt i Sverige.</w:t>
      </w:r>
      <w:r w:rsidR="00CB2020">
        <w:t xml:space="preserve"> Regeringen analyserar Europadomstolens dom</w:t>
      </w:r>
      <w:r w:rsidR="00AB53A5">
        <w:t>.</w:t>
      </w:r>
    </w:p>
    <w:p w14:paraId="39DC08B4" w14:textId="5CB3A9C2" w:rsidR="00CE5935" w:rsidRDefault="00CE5935" w:rsidP="00F15711">
      <w:pPr>
        <w:pStyle w:val="Brdtext"/>
      </w:pPr>
      <w:r>
        <w:lastRenderedPageBreak/>
        <w:t>Jag följer frågan om hur man bekämpa</w:t>
      </w:r>
      <w:r w:rsidR="00D729A1">
        <w:t>r</w:t>
      </w:r>
      <w:r>
        <w:t xml:space="preserve"> utsatthet bland personer som vistas i Sverige och som tigger för sin försörjning noga.</w:t>
      </w:r>
    </w:p>
    <w:p w14:paraId="1260E8E8" w14:textId="0964F220" w:rsidR="00FD430E" w:rsidRDefault="00FD430E" w:rsidP="008815D3">
      <w:pPr>
        <w:pStyle w:val="Brdtext"/>
      </w:pPr>
      <w:r>
        <w:t xml:space="preserve">Stockholm den </w:t>
      </w:r>
      <w:sdt>
        <w:sdtPr>
          <w:id w:val="-1225218591"/>
          <w:placeholder>
            <w:docPart w:val="E97290F13F184106B06339139FA0D9A8"/>
          </w:placeholder>
          <w:dataBinding w:prefixMappings="xmlns:ns0='http://lp/documentinfo/RK' " w:xpath="/ns0:DocumentInfo[1]/ns0:BaseInfo[1]/ns0:HeaderDate[1]" w:storeItemID="{B632E785-87EF-4DA9-9008-BAFAF714FAED}"/>
          <w:date w:fullDate="2021-02-10T00:00:00Z">
            <w:dateFormat w:val="d MMMM yyyy"/>
            <w:lid w:val="sv-SE"/>
            <w:storeMappedDataAs w:val="dateTime"/>
            <w:calendar w:val="gregorian"/>
          </w:date>
        </w:sdtPr>
        <w:sdtEndPr/>
        <w:sdtContent>
          <w:r w:rsidR="002C7207">
            <w:t>10 februari 2021</w:t>
          </w:r>
        </w:sdtContent>
      </w:sdt>
    </w:p>
    <w:p w14:paraId="2AD3B7D1" w14:textId="77777777" w:rsidR="00FD430E" w:rsidRDefault="00FD430E" w:rsidP="004E7A8F">
      <w:pPr>
        <w:pStyle w:val="Brdtextutanavstnd"/>
      </w:pPr>
    </w:p>
    <w:p w14:paraId="173F94DC" w14:textId="77777777" w:rsidR="00FD430E" w:rsidRDefault="00FD430E" w:rsidP="004E7A8F">
      <w:pPr>
        <w:pStyle w:val="Brdtextutanavstnd"/>
      </w:pPr>
    </w:p>
    <w:p w14:paraId="1401BD1F" w14:textId="4A272DBC" w:rsidR="00FD430E" w:rsidRPr="00DB48AB" w:rsidRDefault="00FD430E" w:rsidP="00CD4871">
      <w:pPr>
        <w:pStyle w:val="Brdtext"/>
      </w:pPr>
      <w:r>
        <w:t>Mikael Damberg</w:t>
      </w:r>
    </w:p>
    <w:sectPr w:rsidR="00FD430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0C50C" w14:textId="77777777" w:rsidR="00751F23" w:rsidRDefault="00751F23" w:rsidP="00A87A54">
      <w:pPr>
        <w:spacing w:after="0" w:line="240" w:lineRule="auto"/>
      </w:pPr>
      <w:r>
        <w:separator/>
      </w:r>
    </w:p>
  </w:endnote>
  <w:endnote w:type="continuationSeparator" w:id="0">
    <w:p w14:paraId="52BD14E4" w14:textId="77777777" w:rsidR="00751F23" w:rsidRDefault="00751F2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7B71764" w14:textId="77777777" w:rsidTr="006A26EC">
      <w:trPr>
        <w:trHeight w:val="227"/>
        <w:jc w:val="right"/>
      </w:trPr>
      <w:tc>
        <w:tcPr>
          <w:tcW w:w="708" w:type="dxa"/>
          <w:vAlign w:val="bottom"/>
        </w:tcPr>
        <w:p w14:paraId="289ADA5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C9E4E8A" w14:textId="77777777" w:rsidTr="006A26EC">
      <w:trPr>
        <w:trHeight w:val="850"/>
        <w:jc w:val="right"/>
      </w:trPr>
      <w:tc>
        <w:tcPr>
          <w:tcW w:w="708" w:type="dxa"/>
          <w:vAlign w:val="bottom"/>
        </w:tcPr>
        <w:p w14:paraId="260944BA" w14:textId="77777777" w:rsidR="005606BC" w:rsidRPr="00347E11" w:rsidRDefault="005606BC" w:rsidP="005606BC">
          <w:pPr>
            <w:pStyle w:val="Sidfot"/>
            <w:spacing w:line="276" w:lineRule="auto"/>
            <w:jc w:val="right"/>
          </w:pPr>
        </w:p>
      </w:tc>
    </w:tr>
  </w:tbl>
  <w:p w14:paraId="7037DC1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501B63A" w14:textId="77777777" w:rsidTr="001F4302">
      <w:trPr>
        <w:trHeight w:val="510"/>
      </w:trPr>
      <w:tc>
        <w:tcPr>
          <w:tcW w:w="8525" w:type="dxa"/>
          <w:gridSpan w:val="2"/>
          <w:vAlign w:val="bottom"/>
        </w:tcPr>
        <w:p w14:paraId="0D613382" w14:textId="77777777" w:rsidR="00347E11" w:rsidRPr="00347E11" w:rsidRDefault="00347E11" w:rsidP="00347E11">
          <w:pPr>
            <w:pStyle w:val="Sidfot"/>
            <w:rPr>
              <w:sz w:val="8"/>
            </w:rPr>
          </w:pPr>
        </w:p>
      </w:tc>
    </w:tr>
    <w:tr w:rsidR="00093408" w:rsidRPr="00EE3C0F" w14:paraId="6F9C9988" w14:textId="77777777" w:rsidTr="00C26068">
      <w:trPr>
        <w:trHeight w:val="227"/>
      </w:trPr>
      <w:tc>
        <w:tcPr>
          <w:tcW w:w="4074" w:type="dxa"/>
        </w:tcPr>
        <w:p w14:paraId="0DB8AB29" w14:textId="77777777" w:rsidR="00347E11" w:rsidRPr="00F53AEA" w:rsidRDefault="00347E11" w:rsidP="00C26068">
          <w:pPr>
            <w:pStyle w:val="Sidfot"/>
            <w:spacing w:line="276" w:lineRule="auto"/>
          </w:pPr>
        </w:p>
      </w:tc>
      <w:tc>
        <w:tcPr>
          <w:tcW w:w="4451" w:type="dxa"/>
        </w:tcPr>
        <w:p w14:paraId="008B0071" w14:textId="77777777" w:rsidR="00093408" w:rsidRPr="00F53AEA" w:rsidRDefault="00093408" w:rsidP="00F53AEA">
          <w:pPr>
            <w:pStyle w:val="Sidfot"/>
            <w:spacing w:line="276" w:lineRule="auto"/>
          </w:pPr>
        </w:p>
      </w:tc>
    </w:tr>
  </w:tbl>
  <w:p w14:paraId="65BAF63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1B91B" w14:textId="77777777" w:rsidR="00751F23" w:rsidRDefault="00751F23" w:rsidP="00A87A54">
      <w:pPr>
        <w:spacing w:after="0" w:line="240" w:lineRule="auto"/>
      </w:pPr>
      <w:r>
        <w:separator/>
      </w:r>
    </w:p>
  </w:footnote>
  <w:footnote w:type="continuationSeparator" w:id="0">
    <w:p w14:paraId="64D93FE9" w14:textId="77777777" w:rsidR="00751F23" w:rsidRDefault="00751F2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430E" w14:paraId="51A51824" w14:textId="77777777" w:rsidTr="00C93EBA">
      <w:trPr>
        <w:trHeight w:val="227"/>
      </w:trPr>
      <w:tc>
        <w:tcPr>
          <w:tcW w:w="5534" w:type="dxa"/>
        </w:tcPr>
        <w:p w14:paraId="6579532F" w14:textId="77777777" w:rsidR="00FD430E" w:rsidRPr="007D73AB" w:rsidRDefault="00FD430E">
          <w:pPr>
            <w:pStyle w:val="Sidhuvud"/>
          </w:pPr>
        </w:p>
      </w:tc>
      <w:tc>
        <w:tcPr>
          <w:tcW w:w="3170" w:type="dxa"/>
          <w:vAlign w:val="bottom"/>
        </w:tcPr>
        <w:p w14:paraId="7A792443" w14:textId="77777777" w:rsidR="00FD430E" w:rsidRPr="007D73AB" w:rsidRDefault="00FD430E" w:rsidP="00340DE0">
          <w:pPr>
            <w:pStyle w:val="Sidhuvud"/>
          </w:pPr>
        </w:p>
      </w:tc>
      <w:tc>
        <w:tcPr>
          <w:tcW w:w="1134" w:type="dxa"/>
        </w:tcPr>
        <w:p w14:paraId="147117A7" w14:textId="77777777" w:rsidR="00FD430E" w:rsidRDefault="00FD430E" w:rsidP="005A703A">
          <w:pPr>
            <w:pStyle w:val="Sidhuvud"/>
          </w:pPr>
        </w:p>
      </w:tc>
    </w:tr>
    <w:tr w:rsidR="00FD430E" w14:paraId="47542B9B" w14:textId="77777777" w:rsidTr="00C93EBA">
      <w:trPr>
        <w:trHeight w:val="1928"/>
      </w:trPr>
      <w:tc>
        <w:tcPr>
          <w:tcW w:w="5534" w:type="dxa"/>
        </w:tcPr>
        <w:p w14:paraId="459BF8F1" w14:textId="77777777" w:rsidR="00FD430E" w:rsidRPr="00340DE0" w:rsidRDefault="00FD430E" w:rsidP="00340DE0">
          <w:pPr>
            <w:pStyle w:val="Sidhuvud"/>
          </w:pPr>
          <w:r>
            <w:rPr>
              <w:noProof/>
            </w:rPr>
            <w:drawing>
              <wp:inline distT="0" distB="0" distL="0" distR="0" wp14:anchorId="54E34053" wp14:editId="2D27A0E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BAA038E" w14:textId="77777777" w:rsidR="00FD430E" w:rsidRPr="00710A6C" w:rsidRDefault="00FD430E" w:rsidP="00EE3C0F">
          <w:pPr>
            <w:pStyle w:val="Sidhuvud"/>
            <w:rPr>
              <w:b/>
            </w:rPr>
          </w:pPr>
        </w:p>
        <w:p w14:paraId="14571570" w14:textId="77777777" w:rsidR="00FD430E" w:rsidRDefault="00FD430E" w:rsidP="00EE3C0F">
          <w:pPr>
            <w:pStyle w:val="Sidhuvud"/>
          </w:pPr>
        </w:p>
        <w:p w14:paraId="6BDE1BAA" w14:textId="77777777" w:rsidR="00FD430E" w:rsidRDefault="00FD430E" w:rsidP="00EE3C0F">
          <w:pPr>
            <w:pStyle w:val="Sidhuvud"/>
          </w:pPr>
        </w:p>
        <w:p w14:paraId="42D82884" w14:textId="77777777" w:rsidR="00FD430E" w:rsidRDefault="00FD430E" w:rsidP="00EE3C0F">
          <w:pPr>
            <w:pStyle w:val="Sidhuvud"/>
          </w:pPr>
        </w:p>
        <w:p w14:paraId="05837DE8" w14:textId="72D6FDB1" w:rsidR="00B26AFB" w:rsidRDefault="00B26AFB" w:rsidP="00B26AFB">
          <w:pPr>
            <w:pStyle w:val="Sidhuvud"/>
          </w:pPr>
          <w:r w:rsidRPr="00B26AFB">
            <w:t>Ju202</w:t>
          </w:r>
          <w:r w:rsidR="00F30084">
            <w:t>1/</w:t>
          </w:r>
          <w:r w:rsidR="00F30084" w:rsidRPr="00F30084">
            <w:t>00459</w:t>
          </w:r>
          <w:r w:rsidR="00AB1EC9" w:rsidRPr="00AB1EC9">
            <w:tab/>
          </w:r>
        </w:p>
        <w:p w14:paraId="10A2048B" w14:textId="4C76BE2A" w:rsidR="0055436B" w:rsidRDefault="0055436B" w:rsidP="007F15C7">
          <w:pPr>
            <w:pStyle w:val="Sidhuvud"/>
          </w:pPr>
        </w:p>
      </w:tc>
      <w:tc>
        <w:tcPr>
          <w:tcW w:w="1134" w:type="dxa"/>
        </w:tcPr>
        <w:p w14:paraId="3294F2E8" w14:textId="77777777" w:rsidR="00FD430E" w:rsidRDefault="00FD430E" w:rsidP="0094502D">
          <w:pPr>
            <w:pStyle w:val="Sidhuvud"/>
          </w:pPr>
        </w:p>
        <w:p w14:paraId="173780C8" w14:textId="77777777" w:rsidR="00FD430E" w:rsidRPr="0094502D" w:rsidRDefault="00FD430E" w:rsidP="00EC71A6">
          <w:pPr>
            <w:pStyle w:val="Sidhuvud"/>
          </w:pPr>
        </w:p>
      </w:tc>
    </w:tr>
    <w:tr w:rsidR="00FD430E" w14:paraId="60746C6E" w14:textId="77777777" w:rsidTr="00C93EBA">
      <w:trPr>
        <w:trHeight w:val="2268"/>
      </w:trPr>
      <w:sdt>
        <w:sdtPr>
          <w:rPr>
            <w:b/>
          </w:rPr>
          <w:alias w:val="SenderText"/>
          <w:tag w:val="ccRKShow_SenderText"/>
          <w:id w:val="1374046025"/>
          <w:placeholder>
            <w:docPart w:val="946DD41F74574BF5A56427AFB4F78311"/>
          </w:placeholder>
        </w:sdtPr>
        <w:sdtEndPr>
          <w:rPr>
            <w:b w:val="0"/>
          </w:rPr>
        </w:sdtEndPr>
        <w:sdtContent>
          <w:tc>
            <w:tcPr>
              <w:tcW w:w="5534" w:type="dxa"/>
              <w:tcMar>
                <w:right w:w="1134" w:type="dxa"/>
              </w:tcMar>
            </w:tcPr>
            <w:p w14:paraId="0319C6EF" w14:textId="77777777" w:rsidR="00FD430E" w:rsidRPr="00FD430E" w:rsidRDefault="00FD430E" w:rsidP="00340DE0">
              <w:pPr>
                <w:pStyle w:val="Sidhuvud"/>
                <w:rPr>
                  <w:b/>
                </w:rPr>
              </w:pPr>
              <w:r w:rsidRPr="00FD430E">
                <w:rPr>
                  <w:b/>
                </w:rPr>
                <w:t>Justitiedepartementet</w:t>
              </w:r>
            </w:p>
            <w:p w14:paraId="0EF16856" w14:textId="75511771" w:rsidR="00FD430E" w:rsidRPr="00340DE0" w:rsidRDefault="00FD430E" w:rsidP="00340DE0">
              <w:pPr>
                <w:pStyle w:val="Sidhuvud"/>
              </w:pPr>
              <w:r w:rsidRPr="00FD430E">
                <w:t>Inrikesministern</w:t>
              </w:r>
            </w:p>
          </w:tc>
        </w:sdtContent>
      </w:sdt>
      <w:sdt>
        <w:sdtPr>
          <w:alias w:val="Recipient"/>
          <w:tag w:val="ccRKShow_Recipient"/>
          <w:id w:val="-28344517"/>
          <w:placeholder>
            <w:docPart w:val="7A41B45839604EADBEF182E919675355"/>
          </w:placeholder>
          <w:dataBinding w:prefixMappings="xmlns:ns0='http://lp/documentinfo/RK' " w:xpath="/ns0:DocumentInfo[1]/ns0:BaseInfo[1]/ns0:Recipient[1]" w:storeItemID="{B632E785-87EF-4DA9-9008-BAFAF714FAED}"/>
          <w:text w:multiLine="1"/>
        </w:sdtPr>
        <w:sdtEndPr/>
        <w:sdtContent>
          <w:tc>
            <w:tcPr>
              <w:tcW w:w="3170" w:type="dxa"/>
            </w:tcPr>
            <w:p w14:paraId="5E3C76D8" w14:textId="77777777" w:rsidR="00FD430E" w:rsidRDefault="00FD430E" w:rsidP="00547B89">
              <w:pPr>
                <w:pStyle w:val="Sidhuvud"/>
              </w:pPr>
              <w:r>
                <w:t>Till riksdagen</w:t>
              </w:r>
            </w:p>
          </w:tc>
        </w:sdtContent>
      </w:sdt>
      <w:tc>
        <w:tcPr>
          <w:tcW w:w="1134" w:type="dxa"/>
        </w:tcPr>
        <w:p w14:paraId="50A837E0" w14:textId="77777777" w:rsidR="00FD430E" w:rsidRDefault="00FD430E" w:rsidP="003E6020">
          <w:pPr>
            <w:pStyle w:val="Sidhuvud"/>
          </w:pPr>
        </w:p>
      </w:tc>
    </w:tr>
  </w:tbl>
  <w:p w14:paraId="6D70B2E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0E"/>
    <w:rsid w:val="00000290"/>
    <w:rsid w:val="00001068"/>
    <w:rsid w:val="0000412C"/>
    <w:rsid w:val="00004D5C"/>
    <w:rsid w:val="00005F68"/>
    <w:rsid w:val="00006CA7"/>
    <w:rsid w:val="00012820"/>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2DBE"/>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CE2"/>
    <w:rsid w:val="000873C3"/>
    <w:rsid w:val="00093408"/>
    <w:rsid w:val="00093BBF"/>
    <w:rsid w:val="0009435C"/>
    <w:rsid w:val="000A13CA"/>
    <w:rsid w:val="000A456A"/>
    <w:rsid w:val="000A5E43"/>
    <w:rsid w:val="000B1562"/>
    <w:rsid w:val="000B56A9"/>
    <w:rsid w:val="000C61D1"/>
    <w:rsid w:val="000D0BFE"/>
    <w:rsid w:val="000D1D58"/>
    <w:rsid w:val="000D31A9"/>
    <w:rsid w:val="000D370F"/>
    <w:rsid w:val="000D5449"/>
    <w:rsid w:val="000D7110"/>
    <w:rsid w:val="000E12D9"/>
    <w:rsid w:val="000E431B"/>
    <w:rsid w:val="000E49E3"/>
    <w:rsid w:val="000E59A9"/>
    <w:rsid w:val="000E638A"/>
    <w:rsid w:val="000E6472"/>
    <w:rsid w:val="000E6F98"/>
    <w:rsid w:val="000F00B8"/>
    <w:rsid w:val="000F0F46"/>
    <w:rsid w:val="000F1EA7"/>
    <w:rsid w:val="000F2084"/>
    <w:rsid w:val="000F2A8A"/>
    <w:rsid w:val="000F3A92"/>
    <w:rsid w:val="000F6462"/>
    <w:rsid w:val="00101DE6"/>
    <w:rsid w:val="00103171"/>
    <w:rsid w:val="001055DA"/>
    <w:rsid w:val="00106F29"/>
    <w:rsid w:val="00113168"/>
    <w:rsid w:val="0011413E"/>
    <w:rsid w:val="00116BC4"/>
    <w:rsid w:val="0012008B"/>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3CCD"/>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572D"/>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1601"/>
    <w:rsid w:val="00232EC3"/>
    <w:rsid w:val="00233D52"/>
    <w:rsid w:val="00234E13"/>
    <w:rsid w:val="00236AEC"/>
    <w:rsid w:val="00237147"/>
    <w:rsid w:val="002407A5"/>
    <w:rsid w:val="00241ADE"/>
    <w:rsid w:val="00242AD1"/>
    <w:rsid w:val="0024412C"/>
    <w:rsid w:val="0024537C"/>
    <w:rsid w:val="00246126"/>
    <w:rsid w:val="00251C50"/>
    <w:rsid w:val="00260D2D"/>
    <w:rsid w:val="00261975"/>
    <w:rsid w:val="00264503"/>
    <w:rsid w:val="00271D00"/>
    <w:rsid w:val="00274AA3"/>
    <w:rsid w:val="00275872"/>
    <w:rsid w:val="00281106"/>
    <w:rsid w:val="00282263"/>
    <w:rsid w:val="00282417"/>
    <w:rsid w:val="00282D27"/>
    <w:rsid w:val="002840C6"/>
    <w:rsid w:val="00287F0D"/>
    <w:rsid w:val="00292420"/>
    <w:rsid w:val="002931C0"/>
    <w:rsid w:val="00296B7A"/>
    <w:rsid w:val="002974DC"/>
    <w:rsid w:val="002A0CB3"/>
    <w:rsid w:val="002A39EF"/>
    <w:rsid w:val="002A6820"/>
    <w:rsid w:val="002B00E5"/>
    <w:rsid w:val="002B6849"/>
    <w:rsid w:val="002C1CD3"/>
    <w:rsid w:val="002C1D37"/>
    <w:rsid w:val="002C2082"/>
    <w:rsid w:val="002C2A30"/>
    <w:rsid w:val="002C4348"/>
    <w:rsid w:val="002C476F"/>
    <w:rsid w:val="002C5B48"/>
    <w:rsid w:val="002C7207"/>
    <w:rsid w:val="002D014F"/>
    <w:rsid w:val="002D2647"/>
    <w:rsid w:val="002D4298"/>
    <w:rsid w:val="002D4829"/>
    <w:rsid w:val="002D6541"/>
    <w:rsid w:val="002E150B"/>
    <w:rsid w:val="002E2C89"/>
    <w:rsid w:val="002E3609"/>
    <w:rsid w:val="002E4D3F"/>
    <w:rsid w:val="002E5668"/>
    <w:rsid w:val="002E61A5"/>
    <w:rsid w:val="002E7B97"/>
    <w:rsid w:val="002F3675"/>
    <w:rsid w:val="002F59E0"/>
    <w:rsid w:val="002F66A6"/>
    <w:rsid w:val="00300342"/>
    <w:rsid w:val="00303DD4"/>
    <w:rsid w:val="003050DB"/>
    <w:rsid w:val="00310561"/>
    <w:rsid w:val="00311D8C"/>
    <w:rsid w:val="0031273D"/>
    <w:rsid w:val="003128E2"/>
    <w:rsid w:val="003153D9"/>
    <w:rsid w:val="00321621"/>
    <w:rsid w:val="00323EF7"/>
    <w:rsid w:val="003240E1"/>
    <w:rsid w:val="00326C03"/>
    <w:rsid w:val="00327474"/>
    <w:rsid w:val="003277B5"/>
    <w:rsid w:val="00327CC8"/>
    <w:rsid w:val="003342B4"/>
    <w:rsid w:val="00336CD1"/>
    <w:rsid w:val="00340DE0"/>
    <w:rsid w:val="00341F47"/>
    <w:rsid w:val="0034210D"/>
    <w:rsid w:val="00342327"/>
    <w:rsid w:val="0034250B"/>
    <w:rsid w:val="00344234"/>
    <w:rsid w:val="00346386"/>
    <w:rsid w:val="0034750A"/>
    <w:rsid w:val="00347C69"/>
    <w:rsid w:val="00347E11"/>
    <w:rsid w:val="003503DD"/>
    <w:rsid w:val="00350696"/>
    <w:rsid w:val="00350C92"/>
    <w:rsid w:val="003542C5"/>
    <w:rsid w:val="00360397"/>
    <w:rsid w:val="00365461"/>
    <w:rsid w:val="00370311"/>
    <w:rsid w:val="00374A62"/>
    <w:rsid w:val="00380663"/>
    <w:rsid w:val="00382E1C"/>
    <w:rsid w:val="003853E3"/>
    <w:rsid w:val="00385638"/>
    <w:rsid w:val="0038587E"/>
    <w:rsid w:val="003860D6"/>
    <w:rsid w:val="00392ED4"/>
    <w:rsid w:val="00393680"/>
    <w:rsid w:val="00394117"/>
    <w:rsid w:val="00394D4C"/>
    <w:rsid w:val="00395D9F"/>
    <w:rsid w:val="00397242"/>
    <w:rsid w:val="003A1315"/>
    <w:rsid w:val="003A2E73"/>
    <w:rsid w:val="003A3071"/>
    <w:rsid w:val="003A3A54"/>
    <w:rsid w:val="003A5969"/>
    <w:rsid w:val="003A5C58"/>
    <w:rsid w:val="003B0C81"/>
    <w:rsid w:val="003B201F"/>
    <w:rsid w:val="003C126C"/>
    <w:rsid w:val="003C36FA"/>
    <w:rsid w:val="003C7BE0"/>
    <w:rsid w:val="003D0DD3"/>
    <w:rsid w:val="003D17EF"/>
    <w:rsid w:val="003D1F2E"/>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3F6FC0"/>
    <w:rsid w:val="004008FB"/>
    <w:rsid w:val="0040090E"/>
    <w:rsid w:val="004025FD"/>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3041"/>
    <w:rsid w:val="004451EF"/>
    <w:rsid w:val="00445604"/>
    <w:rsid w:val="00446BAE"/>
    <w:rsid w:val="004508BA"/>
    <w:rsid w:val="004557F3"/>
    <w:rsid w:val="0045607E"/>
    <w:rsid w:val="00456DC3"/>
    <w:rsid w:val="00461589"/>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4027"/>
    <w:rsid w:val="00485601"/>
    <w:rsid w:val="004865B8"/>
    <w:rsid w:val="00486C0D"/>
    <w:rsid w:val="004911D9"/>
    <w:rsid w:val="00491796"/>
    <w:rsid w:val="00493416"/>
    <w:rsid w:val="004972E3"/>
    <w:rsid w:val="0049768A"/>
    <w:rsid w:val="004A33C6"/>
    <w:rsid w:val="004A66B1"/>
    <w:rsid w:val="004A7DC4"/>
    <w:rsid w:val="004B1E7B"/>
    <w:rsid w:val="004B3029"/>
    <w:rsid w:val="004B352B"/>
    <w:rsid w:val="004B35E7"/>
    <w:rsid w:val="004B4B73"/>
    <w:rsid w:val="004B63BF"/>
    <w:rsid w:val="004B66DA"/>
    <w:rsid w:val="004B696B"/>
    <w:rsid w:val="004B6F97"/>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44"/>
    <w:rsid w:val="00547B89"/>
    <w:rsid w:val="00550F74"/>
    <w:rsid w:val="00551027"/>
    <w:rsid w:val="0055436B"/>
    <w:rsid w:val="005568AF"/>
    <w:rsid w:val="00556AF5"/>
    <w:rsid w:val="005606BC"/>
    <w:rsid w:val="005626F6"/>
    <w:rsid w:val="00563E73"/>
    <w:rsid w:val="0056426C"/>
    <w:rsid w:val="00565792"/>
    <w:rsid w:val="00567799"/>
    <w:rsid w:val="005710DE"/>
    <w:rsid w:val="00571A0B"/>
    <w:rsid w:val="00573DFD"/>
    <w:rsid w:val="005747D0"/>
    <w:rsid w:val="00576090"/>
    <w:rsid w:val="005827D5"/>
    <w:rsid w:val="00582918"/>
    <w:rsid w:val="005849E3"/>
    <w:rsid w:val="005850D7"/>
    <w:rsid w:val="0058522F"/>
    <w:rsid w:val="00585282"/>
    <w:rsid w:val="00586266"/>
    <w:rsid w:val="0058703B"/>
    <w:rsid w:val="00595EDE"/>
    <w:rsid w:val="00596E2B"/>
    <w:rsid w:val="005A0CBA"/>
    <w:rsid w:val="005A2022"/>
    <w:rsid w:val="005A3272"/>
    <w:rsid w:val="005A34E2"/>
    <w:rsid w:val="005A5193"/>
    <w:rsid w:val="005A6034"/>
    <w:rsid w:val="005A7AC1"/>
    <w:rsid w:val="005B115A"/>
    <w:rsid w:val="005B2D1E"/>
    <w:rsid w:val="005B4B55"/>
    <w:rsid w:val="005B537F"/>
    <w:rsid w:val="005B5F34"/>
    <w:rsid w:val="005C120D"/>
    <w:rsid w:val="005C15B3"/>
    <w:rsid w:val="005C4BB5"/>
    <w:rsid w:val="005C6F80"/>
    <w:rsid w:val="005D07C2"/>
    <w:rsid w:val="005E10FD"/>
    <w:rsid w:val="005E2F29"/>
    <w:rsid w:val="005E400D"/>
    <w:rsid w:val="005E49D4"/>
    <w:rsid w:val="005E4E79"/>
    <w:rsid w:val="005E5377"/>
    <w:rsid w:val="005E5CE7"/>
    <w:rsid w:val="005E790C"/>
    <w:rsid w:val="005F08C5"/>
    <w:rsid w:val="00604782"/>
    <w:rsid w:val="00605718"/>
    <w:rsid w:val="00605C66"/>
    <w:rsid w:val="00606310"/>
    <w:rsid w:val="00607814"/>
    <w:rsid w:val="00610969"/>
    <w:rsid w:val="00610D87"/>
    <w:rsid w:val="00610E88"/>
    <w:rsid w:val="00613827"/>
    <w:rsid w:val="00615086"/>
    <w:rsid w:val="006175D7"/>
    <w:rsid w:val="006175EE"/>
    <w:rsid w:val="006208E5"/>
    <w:rsid w:val="00622BAB"/>
    <w:rsid w:val="0062485F"/>
    <w:rsid w:val="006273E4"/>
    <w:rsid w:val="00631F82"/>
    <w:rsid w:val="00633B59"/>
    <w:rsid w:val="00634EF4"/>
    <w:rsid w:val="006357D0"/>
    <w:rsid w:val="006358C8"/>
    <w:rsid w:val="0064133A"/>
    <w:rsid w:val="006416D1"/>
    <w:rsid w:val="00645A30"/>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5C8E"/>
    <w:rsid w:val="00676538"/>
    <w:rsid w:val="00676DA3"/>
    <w:rsid w:val="00685C94"/>
    <w:rsid w:val="00691AEE"/>
    <w:rsid w:val="006942E6"/>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2798"/>
    <w:rsid w:val="006F4B68"/>
    <w:rsid w:val="00700E1D"/>
    <w:rsid w:val="00701BF9"/>
    <w:rsid w:val="00710A6C"/>
    <w:rsid w:val="00710D98"/>
    <w:rsid w:val="00711CE9"/>
    <w:rsid w:val="00712266"/>
    <w:rsid w:val="00712593"/>
    <w:rsid w:val="00712D82"/>
    <w:rsid w:val="00716E22"/>
    <w:rsid w:val="007171AB"/>
    <w:rsid w:val="007213D0"/>
    <w:rsid w:val="007219C0"/>
    <w:rsid w:val="00731C75"/>
    <w:rsid w:val="00732599"/>
    <w:rsid w:val="0073380C"/>
    <w:rsid w:val="00743E09"/>
    <w:rsid w:val="00744FCC"/>
    <w:rsid w:val="00747B9C"/>
    <w:rsid w:val="00750C93"/>
    <w:rsid w:val="00751F2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6837"/>
    <w:rsid w:val="007900CC"/>
    <w:rsid w:val="0079641B"/>
    <w:rsid w:val="00797A90"/>
    <w:rsid w:val="007A1856"/>
    <w:rsid w:val="007A1887"/>
    <w:rsid w:val="007A629C"/>
    <w:rsid w:val="007A6348"/>
    <w:rsid w:val="007B0046"/>
    <w:rsid w:val="007B023C"/>
    <w:rsid w:val="007B03CC"/>
    <w:rsid w:val="007B2F08"/>
    <w:rsid w:val="007B6678"/>
    <w:rsid w:val="007C3AFB"/>
    <w:rsid w:val="007C44FF"/>
    <w:rsid w:val="007C6456"/>
    <w:rsid w:val="007C7BDB"/>
    <w:rsid w:val="007D2FF5"/>
    <w:rsid w:val="007D4BCF"/>
    <w:rsid w:val="007D73AB"/>
    <w:rsid w:val="007D790E"/>
    <w:rsid w:val="007E2712"/>
    <w:rsid w:val="007E4A9C"/>
    <w:rsid w:val="007E5516"/>
    <w:rsid w:val="007E7EE2"/>
    <w:rsid w:val="007F06CA"/>
    <w:rsid w:val="007F0DD0"/>
    <w:rsid w:val="007F15C7"/>
    <w:rsid w:val="007F61D0"/>
    <w:rsid w:val="0080142B"/>
    <w:rsid w:val="0080228F"/>
    <w:rsid w:val="00804C1B"/>
    <w:rsid w:val="0080595A"/>
    <w:rsid w:val="0080608A"/>
    <w:rsid w:val="008150A6"/>
    <w:rsid w:val="00815A8F"/>
    <w:rsid w:val="00817098"/>
    <w:rsid w:val="008178E6"/>
    <w:rsid w:val="0082249C"/>
    <w:rsid w:val="008229D3"/>
    <w:rsid w:val="00824CCE"/>
    <w:rsid w:val="00830B7B"/>
    <w:rsid w:val="00832661"/>
    <w:rsid w:val="008349AA"/>
    <w:rsid w:val="008375D5"/>
    <w:rsid w:val="00840C98"/>
    <w:rsid w:val="00841486"/>
    <w:rsid w:val="00842BC9"/>
    <w:rsid w:val="008431AF"/>
    <w:rsid w:val="0084476E"/>
    <w:rsid w:val="00845137"/>
    <w:rsid w:val="008504F6"/>
    <w:rsid w:val="00850CEB"/>
    <w:rsid w:val="0085240E"/>
    <w:rsid w:val="00852484"/>
    <w:rsid w:val="008573B9"/>
    <w:rsid w:val="0085782D"/>
    <w:rsid w:val="00863BB7"/>
    <w:rsid w:val="008730FD"/>
    <w:rsid w:val="00873DA1"/>
    <w:rsid w:val="00875DDD"/>
    <w:rsid w:val="008815D3"/>
    <w:rsid w:val="00881BC6"/>
    <w:rsid w:val="008860CC"/>
    <w:rsid w:val="00886EEE"/>
    <w:rsid w:val="00887F86"/>
    <w:rsid w:val="00890876"/>
    <w:rsid w:val="00891929"/>
    <w:rsid w:val="00893029"/>
    <w:rsid w:val="0089514A"/>
    <w:rsid w:val="00895C2A"/>
    <w:rsid w:val="008A03E9"/>
    <w:rsid w:val="008A0A0D"/>
    <w:rsid w:val="008A3961"/>
    <w:rsid w:val="008A4CEA"/>
    <w:rsid w:val="008A6AF4"/>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2780"/>
    <w:rsid w:val="00902876"/>
    <w:rsid w:val="00902AB1"/>
    <w:rsid w:val="009036E7"/>
    <w:rsid w:val="009047D9"/>
    <w:rsid w:val="0090605F"/>
    <w:rsid w:val="0091053B"/>
    <w:rsid w:val="00912158"/>
    <w:rsid w:val="00912945"/>
    <w:rsid w:val="009144EE"/>
    <w:rsid w:val="00915D4C"/>
    <w:rsid w:val="009279B2"/>
    <w:rsid w:val="009321D1"/>
    <w:rsid w:val="00935814"/>
    <w:rsid w:val="009433EC"/>
    <w:rsid w:val="0094502D"/>
    <w:rsid w:val="00946561"/>
    <w:rsid w:val="00946B39"/>
    <w:rsid w:val="00947013"/>
    <w:rsid w:val="0095062C"/>
    <w:rsid w:val="00953CAA"/>
    <w:rsid w:val="00956EA9"/>
    <w:rsid w:val="00957190"/>
    <w:rsid w:val="00966E40"/>
    <w:rsid w:val="00971BC4"/>
    <w:rsid w:val="00973084"/>
    <w:rsid w:val="00973CBD"/>
    <w:rsid w:val="00974520"/>
    <w:rsid w:val="00974B59"/>
    <w:rsid w:val="00975341"/>
    <w:rsid w:val="0097653D"/>
    <w:rsid w:val="00984EA2"/>
    <w:rsid w:val="00986CC3"/>
    <w:rsid w:val="0099007F"/>
    <w:rsid w:val="0099068E"/>
    <w:rsid w:val="009920AA"/>
    <w:rsid w:val="00992943"/>
    <w:rsid w:val="009931B3"/>
    <w:rsid w:val="00996279"/>
    <w:rsid w:val="009965F7"/>
    <w:rsid w:val="009A0866"/>
    <w:rsid w:val="009A094A"/>
    <w:rsid w:val="009A0F18"/>
    <w:rsid w:val="009A4D0A"/>
    <w:rsid w:val="009A759C"/>
    <w:rsid w:val="009B2F70"/>
    <w:rsid w:val="009B4594"/>
    <w:rsid w:val="009B4DEC"/>
    <w:rsid w:val="009B65C2"/>
    <w:rsid w:val="009B7346"/>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39CA"/>
    <w:rsid w:val="009F505F"/>
    <w:rsid w:val="00A00AE4"/>
    <w:rsid w:val="00A00D24"/>
    <w:rsid w:val="00A0129C"/>
    <w:rsid w:val="00A01F5C"/>
    <w:rsid w:val="00A06827"/>
    <w:rsid w:val="00A069D2"/>
    <w:rsid w:val="00A12A69"/>
    <w:rsid w:val="00A2019A"/>
    <w:rsid w:val="00A23493"/>
    <w:rsid w:val="00A2416A"/>
    <w:rsid w:val="00A30E06"/>
    <w:rsid w:val="00A3270B"/>
    <w:rsid w:val="00A333A9"/>
    <w:rsid w:val="00A379E4"/>
    <w:rsid w:val="00A40B99"/>
    <w:rsid w:val="00A42F07"/>
    <w:rsid w:val="00A43B02"/>
    <w:rsid w:val="00A44946"/>
    <w:rsid w:val="00A44DFB"/>
    <w:rsid w:val="00A46B85"/>
    <w:rsid w:val="00A47FC1"/>
    <w:rsid w:val="00A50585"/>
    <w:rsid w:val="00A506F1"/>
    <w:rsid w:val="00A5156E"/>
    <w:rsid w:val="00A53E57"/>
    <w:rsid w:val="00A53FE9"/>
    <w:rsid w:val="00A548EA"/>
    <w:rsid w:val="00A56667"/>
    <w:rsid w:val="00A56824"/>
    <w:rsid w:val="00A572DA"/>
    <w:rsid w:val="00A60D45"/>
    <w:rsid w:val="00A61F6D"/>
    <w:rsid w:val="00A65840"/>
    <w:rsid w:val="00A65996"/>
    <w:rsid w:val="00A67276"/>
    <w:rsid w:val="00A67588"/>
    <w:rsid w:val="00A67840"/>
    <w:rsid w:val="00A7164F"/>
    <w:rsid w:val="00A71A9E"/>
    <w:rsid w:val="00A7382D"/>
    <w:rsid w:val="00A743AC"/>
    <w:rsid w:val="00A74727"/>
    <w:rsid w:val="00A75AB7"/>
    <w:rsid w:val="00A83E7D"/>
    <w:rsid w:val="00A8483F"/>
    <w:rsid w:val="00A870B0"/>
    <w:rsid w:val="00A8728A"/>
    <w:rsid w:val="00A87A54"/>
    <w:rsid w:val="00AA105C"/>
    <w:rsid w:val="00AA1809"/>
    <w:rsid w:val="00AA1FFE"/>
    <w:rsid w:val="00AA3F2E"/>
    <w:rsid w:val="00AA72F4"/>
    <w:rsid w:val="00AB10E7"/>
    <w:rsid w:val="00AB1EC9"/>
    <w:rsid w:val="00AB4D25"/>
    <w:rsid w:val="00AB5033"/>
    <w:rsid w:val="00AB5298"/>
    <w:rsid w:val="00AB53A5"/>
    <w:rsid w:val="00AB5519"/>
    <w:rsid w:val="00AB6313"/>
    <w:rsid w:val="00AB71DD"/>
    <w:rsid w:val="00AC15C5"/>
    <w:rsid w:val="00AD0E75"/>
    <w:rsid w:val="00AD365E"/>
    <w:rsid w:val="00AD4734"/>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581"/>
    <w:rsid w:val="00B149E2"/>
    <w:rsid w:val="00B2131A"/>
    <w:rsid w:val="00B2169D"/>
    <w:rsid w:val="00B21CBB"/>
    <w:rsid w:val="00B2606D"/>
    <w:rsid w:val="00B263C0"/>
    <w:rsid w:val="00B26AFB"/>
    <w:rsid w:val="00B316CA"/>
    <w:rsid w:val="00B31BFB"/>
    <w:rsid w:val="00B34949"/>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1BA"/>
    <w:rsid w:val="00B84409"/>
    <w:rsid w:val="00B84E2D"/>
    <w:rsid w:val="00B8746A"/>
    <w:rsid w:val="00B9277F"/>
    <w:rsid w:val="00B927C9"/>
    <w:rsid w:val="00B94267"/>
    <w:rsid w:val="00B960DA"/>
    <w:rsid w:val="00B96EFA"/>
    <w:rsid w:val="00B97CCF"/>
    <w:rsid w:val="00BA61AC"/>
    <w:rsid w:val="00BA761C"/>
    <w:rsid w:val="00BB17B0"/>
    <w:rsid w:val="00BB28BF"/>
    <w:rsid w:val="00BB2F42"/>
    <w:rsid w:val="00BB4AC0"/>
    <w:rsid w:val="00BB5683"/>
    <w:rsid w:val="00BC112B"/>
    <w:rsid w:val="00BC17DF"/>
    <w:rsid w:val="00BC6832"/>
    <w:rsid w:val="00BD0826"/>
    <w:rsid w:val="00BD15AB"/>
    <w:rsid w:val="00BD181D"/>
    <w:rsid w:val="00BD4D7E"/>
    <w:rsid w:val="00BD7809"/>
    <w:rsid w:val="00BE0567"/>
    <w:rsid w:val="00BE18F0"/>
    <w:rsid w:val="00BE1BAF"/>
    <w:rsid w:val="00BE302F"/>
    <w:rsid w:val="00BE3210"/>
    <w:rsid w:val="00BE350E"/>
    <w:rsid w:val="00BE3E56"/>
    <w:rsid w:val="00BE4BF7"/>
    <w:rsid w:val="00BE62F6"/>
    <w:rsid w:val="00BE638E"/>
    <w:rsid w:val="00BF0FF3"/>
    <w:rsid w:val="00BF27B2"/>
    <w:rsid w:val="00BF4F06"/>
    <w:rsid w:val="00BF534E"/>
    <w:rsid w:val="00BF5717"/>
    <w:rsid w:val="00BF5C91"/>
    <w:rsid w:val="00BF66D2"/>
    <w:rsid w:val="00BF6A67"/>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4A95"/>
    <w:rsid w:val="00C36E3A"/>
    <w:rsid w:val="00C37A77"/>
    <w:rsid w:val="00C41141"/>
    <w:rsid w:val="00C43EA4"/>
    <w:rsid w:val="00C449AD"/>
    <w:rsid w:val="00C44E30"/>
    <w:rsid w:val="00C461E6"/>
    <w:rsid w:val="00C469CD"/>
    <w:rsid w:val="00C50045"/>
    <w:rsid w:val="00C50771"/>
    <w:rsid w:val="00C508BE"/>
    <w:rsid w:val="00C51C64"/>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020"/>
    <w:rsid w:val="00CB2EA1"/>
    <w:rsid w:val="00CB2F84"/>
    <w:rsid w:val="00CB3E75"/>
    <w:rsid w:val="00CB43F1"/>
    <w:rsid w:val="00CB581E"/>
    <w:rsid w:val="00CB6A8A"/>
    <w:rsid w:val="00CB6EDE"/>
    <w:rsid w:val="00CC2249"/>
    <w:rsid w:val="00CC41BA"/>
    <w:rsid w:val="00CD09EF"/>
    <w:rsid w:val="00CD1550"/>
    <w:rsid w:val="00CD17C1"/>
    <w:rsid w:val="00CD1C6C"/>
    <w:rsid w:val="00CD37F1"/>
    <w:rsid w:val="00CD4871"/>
    <w:rsid w:val="00CD6169"/>
    <w:rsid w:val="00CD6D76"/>
    <w:rsid w:val="00CE20BC"/>
    <w:rsid w:val="00CE26C6"/>
    <w:rsid w:val="00CE5935"/>
    <w:rsid w:val="00CE5E1B"/>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129F"/>
    <w:rsid w:val="00D249A5"/>
    <w:rsid w:val="00D25820"/>
    <w:rsid w:val="00D26B22"/>
    <w:rsid w:val="00D2793F"/>
    <w:rsid w:val="00D279D8"/>
    <w:rsid w:val="00D27C8E"/>
    <w:rsid w:val="00D3026A"/>
    <w:rsid w:val="00D31189"/>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29A1"/>
    <w:rsid w:val="00D73F9D"/>
    <w:rsid w:val="00D74B7C"/>
    <w:rsid w:val="00D76068"/>
    <w:rsid w:val="00D76B01"/>
    <w:rsid w:val="00D804A2"/>
    <w:rsid w:val="00D83918"/>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598C"/>
    <w:rsid w:val="00DE18F5"/>
    <w:rsid w:val="00DE73D2"/>
    <w:rsid w:val="00DF5BFB"/>
    <w:rsid w:val="00DF5CD6"/>
    <w:rsid w:val="00E022DA"/>
    <w:rsid w:val="00E03BCB"/>
    <w:rsid w:val="00E076DB"/>
    <w:rsid w:val="00E124DC"/>
    <w:rsid w:val="00E15A41"/>
    <w:rsid w:val="00E22D68"/>
    <w:rsid w:val="00E247D9"/>
    <w:rsid w:val="00E258D8"/>
    <w:rsid w:val="00E26DDF"/>
    <w:rsid w:val="00E270E5"/>
    <w:rsid w:val="00E30167"/>
    <w:rsid w:val="00E32C2B"/>
    <w:rsid w:val="00E33493"/>
    <w:rsid w:val="00E37922"/>
    <w:rsid w:val="00E406DF"/>
    <w:rsid w:val="00E415D3"/>
    <w:rsid w:val="00E43BA1"/>
    <w:rsid w:val="00E469E4"/>
    <w:rsid w:val="00E475C3"/>
    <w:rsid w:val="00E509B0"/>
    <w:rsid w:val="00E50B11"/>
    <w:rsid w:val="00E54246"/>
    <w:rsid w:val="00E55BEE"/>
    <w:rsid w:val="00E55D8E"/>
    <w:rsid w:val="00E6641E"/>
    <w:rsid w:val="00E66F18"/>
    <w:rsid w:val="00E70856"/>
    <w:rsid w:val="00E727DE"/>
    <w:rsid w:val="00E74A30"/>
    <w:rsid w:val="00E77778"/>
    <w:rsid w:val="00E77B7E"/>
    <w:rsid w:val="00E77BA8"/>
    <w:rsid w:val="00E82DF1"/>
    <w:rsid w:val="00E9002A"/>
    <w:rsid w:val="00E90CAA"/>
    <w:rsid w:val="00E93339"/>
    <w:rsid w:val="00E96532"/>
    <w:rsid w:val="00E973A0"/>
    <w:rsid w:val="00EA1688"/>
    <w:rsid w:val="00EA1AFC"/>
    <w:rsid w:val="00EA2317"/>
    <w:rsid w:val="00EA3A7D"/>
    <w:rsid w:val="00EA4C83"/>
    <w:rsid w:val="00EB3932"/>
    <w:rsid w:val="00EB763D"/>
    <w:rsid w:val="00EB7FE4"/>
    <w:rsid w:val="00EC0A92"/>
    <w:rsid w:val="00EC1DA0"/>
    <w:rsid w:val="00EC329B"/>
    <w:rsid w:val="00EC3E1F"/>
    <w:rsid w:val="00EC5EB9"/>
    <w:rsid w:val="00EC6006"/>
    <w:rsid w:val="00EC71A6"/>
    <w:rsid w:val="00EC73EB"/>
    <w:rsid w:val="00ED592E"/>
    <w:rsid w:val="00ED5BF9"/>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711"/>
    <w:rsid w:val="00F15DB1"/>
    <w:rsid w:val="00F206F9"/>
    <w:rsid w:val="00F23342"/>
    <w:rsid w:val="00F24297"/>
    <w:rsid w:val="00F25523"/>
    <w:rsid w:val="00F2564A"/>
    <w:rsid w:val="00F25761"/>
    <w:rsid w:val="00F259D7"/>
    <w:rsid w:val="00F30084"/>
    <w:rsid w:val="00F32D05"/>
    <w:rsid w:val="00F35263"/>
    <w:rsid w:val="00F3531D"/>
    <w:rsid w:val="00F35E34"/>
    <w:rsid w:val="00F403BF"/>
    <w:rsid w:val="00F4342F"/>
    <w:rsid w:val="00F45227"/>
    <w:rsid w:val="00F5045C"/>
    <w:rsid w:val="00F520C7"/>
    <w:rsid w:val="00F528B1"/>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5F55"/>
    <w:rsid w:val="00FC7600"/>
    <w:rsid w:val="00FD0B7B"/>
    <w:rsid w:val="00FD1A46"/>
    <w:rsid w:val="00FD4307"/>
    <w:rsid w:val="00FD430E"/>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553F5F"/>
  <w15:docId w15:val="{4ABAA5D2-3844-4DBB-9AA8-FEEA1098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rmatmall5">
    <w:name w:val="Formatmall5"/>
    <w:basedOn w:val="Standardstycketeckensnitt"/>
    <w:uiPriority w:val="1"/>
    <w:rsid w:val="00FC5F55"/>
    <w:rPr>
      <w:rFonts w:ascii="Garamond" w:hAnsi="Garamond"/>
      <w:sz w:val="25"/>
    </w:rPr>
  </w:style>
  <w:style w:type="paragraph" w:customStyle="1" w:styleId="Avsndare">
    <w:name w:val="Avsändare"/>
    <w:basedOn w:val="Normal"/>
    <w:rsid w:val="00C51C64"/>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50189">
      <w:bodyDiv w:val="1"/>
      <w:marLeft w:val="0"/>
      <w:marRight w:val="0"/>
      <w:marTop w:val="0"/>
      <w:marBottom w:val="0"/>
      <w:divBdr>
        <w:top w:val="none" w:sz="0" w:space="0" w:color="auto"/>
        <w:left w:val="none" w:sz="0" w:space="0" w:color="auto"/>
        <w:bottom w:val="none" w:sz="0" w:space="0" w:color="auto"/>
        <w:right w:val="none" w:sz="0" w:space="0" w:color="auto"/>
      </w:divBdr>
    </w:div>
    <w:div w:id="117989342">
      <w:bodyDiv w:val="1"/>
      <w:marLeft w:val="0"/>
      <w:marRight w:val="0"/>
      <w:marTop w:val="0"/>
      <w:marBottom w:val="0"/>
      <w:divBdr>
        <w:top w:val="none" w:sz="0" w:space="0" w:color="auto"/>
        <w:left w:val="none" w:sz="0" w:space="0" w:color="auto"/>
        <w:bottom w:val="none" w:sz="0" w:space="0" w:color="auto"/>
        <w:right w:val="none" w:sz="0" w:space="0" w:color="auto"/>
      </w:divBdr>
    </w:div>
    <w:div w:id="280232211">
      <w:bodyDiv w:val="1"/>
      <w:marLeft w:val="0"/>
      <w:marRight w:val="0"/>
      <w:marTop w:val="0"/>
      <w:marBottom w:val="0"/>
      <w:divBdr>
        <w:top w:val="none" w:sz="0" w:space="0" w:color="auto"/>
        <w:left w:val="none" w:sz="0" w:space="0" w:color="auto"/>
        <w:bottom w:val="none" w:sz="0" w:space="0" w:color="auto"/>
        <w:right w:val="none" w:sz="0" w:space="0" w:color="auto"/>
      </w:divBdr>
    </w:div>
    <w:div w:id="344019639">
      <w:bodyDiv w:val="1"/>
      <w:marLeft w:val="0"/>
      <w:marRight w:val="0"/>
      <w:marTop w:val="0"/>
      <w:marBottom w:val="0"/>
      <w:divBdr>
        <w:top w:val="none" w:sz="0" w:space="0" w:color="auto"/>
        <w:left w:val="none" w:sz="0" w:space="0" w:color="auto"/>
        <w:bottom w:val="none" w:sz="0" w:space="0" w:color="auto"/>
        <w:right w:val="none" w:sz="0" w:space="0" w:color="auto"/>
      </w:divBdr>
    </w:div>
    <w:div w:id="744299675">
      <w:bodyDiv w:val="1"/>
      <w:marLeft w:val="0"/>
      <w:marRight w:val="0"/>
      <w:marTop w:val="0"/>
      <w:marBottom w:val="0"/>
      <w:divBdr>
        <w:top w:val="none" w:sz="0" w:space="0" w:color="auto"/>
        <w:left w:val="none" w:sz="0" w:space="0" w:color="auto"/>
        <w:bottom w:val="none" w:sz="0" w:space="0" w:color="auto"/>
        <w:right w:val="none" w:sz="0" w:space="0" w:color="auto"/>
      </w:divBdr>
    </w:div>
    <w:div w:id="1356661093">
      <w:bodyDiv w:val="1"/>
      <w:marLeft w:val="0"/>
      <w:marRight w:val="0"/>
      <w:marTop w:val="0"/>
      <w:marBottom w:val="0"/>
      <w:divBdr>
        <w:top w:val="none" w:sz="0" w:space="0" w:color="auto"/>
        <w:left w:val="none" w:sz="0" w:space="0" w:color="auto"/>
        <w:bottom w:val="none" w:sz="0" w:space="0" w:color="auto"/>
        <w:right w:val="none" w:sz="0" w:space="0" w:color="auto"/>
      </w:divBdr>
    </w:div>
    <w:div w:id="1448352526">
      <w:bodyDiv w:val="1"/>
      <w:marLeft w:val="0"/>
      <w:marRight w:val="0"/>
      <w:marTop w:val="0"/>
      <w:marBottom w:val="0"/>
      <w:divBdr>
        <w:top w:val="none" w:sz="0" w:space="0" w:color="auto"/>
        <w:left w:val="none" w:sz="0" w:space="0" w:color="auto"/>
        <w:bottom w:val="none" w:sz="0" w:space="0" w:color="auto"/>
        <w:right w:val="none" w:sz="0" w:space="0" w:color="auto"/>
      </w:divBdr>
    </w:div>
    <w:div w:id="1686705847">
      <w:bodyDiv w:val="1"/>
      <w:marLeft w:val="0"/>
      <w:marRight w:val="0"/>
      <w:marTop w:val="0"/>
      <w:marBottom w:val="0"/>
      <w:divBdr>
        <w:top w:val="none" w:sz="0" w:space="0" w:color="auto"/>
        <w:left w:val="none" w:sz="0" w:space="0" w:color="auto"/>
        <w:bottom w:val="none" w:sz="0" w:space="0" w:color="auto"/>
        <w:right w:val="none" w:sz="0" w:space="0" w:color="auto"/>
      </w:divBdr>
    </w:div>
    <w:div w:id="1697924685">
      <w:bodyDiv w:val="1"/>
      <w:marLeft w:val="0"/>
      <w:marRight w:val="0"/>
      <w:marTop w:val="0"/>
      <w:marBottom w:val="0"/>
      <w:divBdr>
        <w:top w:val="none" w:sz="0" w:space="0" w:color="auto"/>
        <w:left w:val="none" w:sz="0" w:space="0" w:color="auto"/>
        <w:bottom w:val="none" w:sz="0" w:space="0" w:color="auto"/>
        <w:right w:val="none" w:sz="0" w:space="0" w:color="auto"/>
      </w:divBdr>
    </w:div>
    <w:div w:id="1821000401">
      <w:bodyDiv w:val="1"/>
      <w:marLeft w:val="0"/>
      <w:marRight w:val="0"/>
      <w:marTop w:val="0"/>
      <w:marBottom w:val="0"/>
      <w:divBdr>
        <w:top w:val="none" w:sz="0" w:space="0" w:color="auto"/>
        <w:left w:val="none" w:sz="0" w:space="0" w:color="auto"/>
        <w:bottom w:val="none" w:sz="0" w:space="0" w:color="auto"/>
        <w:right w:val="none" w:sz="0" w:space="0" w:color="auto"/>
      </w:divBdr>
    </w:div>
    <w:div w:id="1931501703">
      <w:bodyDiv w:val="1"/>
      <w:marLeft w:val="0"/>
      <w:marRight w:val="0"/>
      <w:marTop w:val="0"/>
      <w:marBottom w:val="0"/>
      <w:divBdr>
        <w:top w:val="none" w:sz="0" w:space="0" w:color="auto"/>
        <w:left w:val="none" w:sz="0" w:space="0" w:color="auto"/>
        <w:bottom w:val="none" w:sz="0" w:space="0" w:color="auto"/>
        <w:right w:val="none" w:sz="0" w:space="0" w:color="auto"/>
      </w:divBdr>
    </w:div>
    <w:div w:id="20681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46DD41F74574BF5A56427AFB4F78311"/>
        <w:category>
          <w:name w:val="Allmänt"/>
          <w:gallery w:val="placeholder"/>
        </w:category>
        <w:types>
          <w:type w:val="bbPlcHdr"/>
        </w:types>
        <w:behaviors>
          <w:behavior w:val="content"/>
        </w:behaviors>
        <w:guid w:val="{30A6BDB3-4979-4451-BFA6-BC6DA344F053}"/>
      </w:docPartPr>
      <w:docPartBody>
        <w:p w:rsidR="00D379FD" w:rsidRDefault="00E66A1D" w:rsidP="00E66A1D">
          <w:pPr>
            <w:pStyle w:val="946DD41F74574BF5A56427AFB4F783111"/>
          </w:pPr>
          <w:r>
            <w:rPr>
              <w:rStyle w:val="Platshllartext"/>
            </w:rPr>
            <w:t xml:space="preserve"> </w:t>
          </w:r>
        </w:p>
      </w:docPartBody>
    </w:docPart>
    <w:docPart>
      <w:docPartPr>
        <w:name w:val="7A41B45839604EADBEF182E919675355"/>
        <w:category>
          <w:name w:val="Allmänt"/>
          <w:gallery w:val="placeholder"/>
        </w:category>
        <w:types>
          <w:type w:val="bbPlcHdr"/>
        </w:types>
        <w:behaviors>
          <w:behavior w:val="content"/>
        </w:behaviors>
        <w:guid w:val="{0C5ACBD7-3C86-4126-9A48-8899C7F4D903}"/>
      </w:docPartPr>
      <w:docPartBody>
        <w:p w:rsidR="00D379FD" w:rsidRDefault="00E66A1D" w:rsidP="00E66A1D">
          <w:pPr>
            <w:pStyle w:val="7A41B45839604EADBEF182E919675355"/>
          </w:pPr>
          <w:r>
            <w:rPr>
              <w:rStyle w:val="Platshllartext"/>
            </w:rPr>
            <w:t xml:space="preserve"> </w:t>
          </w:r>
        </w:p>
      </w:docPartBody>
    </w:docPart>
    <w:docPart>
      <w:docPartPr>
        <w:name w:val="E97290F13F184106B06339139FA0D9A8"/>
        <w:category>
          <w:name w:val="Allmänt"/>
          <w:gallery w:val="placeholder"/>
        </w:category>
        <w:types>
          <w:type w:val="bbPlcHdr"/>
        </w:types>
        <w:behaviors>
          <w:behavior w:val="content"/>
        </w:behaviors>
        <w:guid w:val="{AC96198B-1050-4FC7-891B-3A38E293F380}"/>
      </w:docPartPr>
      <w:docPartBody>
        <w:p w:rsidR="00D379FD" w:rsidRDefault="00E66A1D" w:rsidP="00E66A1D">
          <w:pPr>
            <w:pStyle w:val="E97290F13F184106B06339139FA0D9A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1D"/>
    <w:rsid w:val="00523852"/>
    <w:rsid w:val="008F53BA"/>
    <w:rsid w:val="00B375C1"/>
    <w:rsid w:val="00D379FD"/>
    <w:rsid w:val="00E66A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F7E1785EFC24AAD874DAE77152B8441">
    <w:name w:val="1F7E1785EFC24AAD874DAE77152B8441"/>
    <w:rsid w:val="00E66A1D"/>
  </w:style>
  <w:style w:type="character" w:styleId="Platshllartext">
    <w:name w:val="Placeholder Text"/>
    <w:basedOn w:val="Standardstycketeckensnitt"/>
    <w:uiPriority w:val="99"/>
    <w:semiHidden/>
    <w:rsid w:val="00E66A1D"/>
    <w:rPr>
      <w:noProof w:val="0"/>
      <w:color w:val="808080"/>
    </w:rPr>
  </w:style>
  <w:style w:type="paragraph" w:customStyle="1" w:styleId="8ABBAF9AEE49426681858D757DDD2F94">
    <w:name w:val="8ABBAF9AEE49426681858D757DDD2F94"/>
    <w:rsid w:val="00E66A1D"/>
  </w:style>
  <w:style w:type="paragraph" w:customStyle="1" w:styleId="9BCCC6EBF94F4AD4A119AB1A8B36E010">
    <w:name w:val="9BCCC6EBF94F4AD4A119AB1A8B36E010"/>
    <w:rsid w:val="00E66A1D"/>
  </w:style>
  <w:style w:type="paragraph" w:customStyle="1" w:styleId="8E1F19FE3065419EA473A53F2C3CC488">
    <w:name w:val="8E1F19FE3065419EA473A53F2C3CC488"/>
    <w:rsid w:val="00E66A1D"/>
  </w:style>
  <w:style w:type="paragraph" w:customStyle="1" w:styleId="46B7E2BBFCE24147B4C4E7B1CEDAB681">
    <w:name w:val="46B7E2BBFCE24147B4C4E7B1CEDAB681"/>
    <w:rsid w:val="00E66A1D"/>
  </w:style>
  <w:style w:type="paragraph" w:customStyle="1" w:styleId="0F0ED93231994D81ABC2D97DF22AC6E6">
    <w:name w:val="0F0ED93231994D81ABC2D97DF22AC6E6"/>
    <w:rsid w:val="00E66A1D"/>
  </w:style>
  <w:style w:type="paragraph" w:customStyle="1" w:styleId="9D11EF31F1184B28A12A89FC042BD554">
    <w:name w:val="9D11EF31F1184B28A12A89FC042BD554"/>
    <w:rsid w:val="00E66A1D"/>
  </w:style>
  <w:style w:type="paragraph" w:customStyle="1" w:styleId="DD78DD39A1824E4C834636F467340105">
    <w:name w:val="DD78DD39A1824E4C834636F467340105"/>
    <w:rsid w:val="00E66A1D"/>
  </w:style>
  <w:style w:type="paragraph" w:customStyle="1" w:styleId="4AAA6263E71E4BA9B1B83D2ECB99C7AD">
    <w:name w:val="4AAA6263E71E4BA9B1B83D2ECB99C7AD"/>
    <w:rsid w:val="00E66A1D"/>
  </w:style>
  <w:style w:type="paragraph" w:customStyle="1" w:styleId="946DD41F74574BF5A56427AFB4F78311">
    <w:name w:val="946DD41F74574BF5A56427AFB4F78311"/>
    <w:rsid w:val="00E66A1D"/>
  </w:style>
  <w:style w:type="paragraph" w:customStyle="1" w:styleId="7A41B45839604EADBEF182E919675355">
    <w:name w:val="7A41B45839604EADBEF182E919675355"/>
    <w:rsid w:val="00E66A1D"/>
  </w:style>
  <w:style w:type="paragraph" w:customStyle="1" w:styleId="0F0ED93231994D81ABC2D97DF22AC6E61">
    <w:name w:val="0F0ED93231994D81ABC2D97DF22AC6E61"/>
    <w:rsid w:val="00E66A1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46DD41F74574BF5A56427AFB4F783111">
    <w:name w:val="946DD41F74574BF5A56427AFB4F783111"/>
    <w:rsid w:val="00E66A1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84B67C0CCD4AF390B1C38E7FA617B5">
    <w:name w:val="9884B67C0CCD4AF390B1C38E7FA617B5"/>
    <w:rsid w:val="00E66A1D"/>
  </w:style>
  <w:style w:type="paragraph" w:customStyle="1" w:styleId="42108752D7884076A8AF86382F8BE83B">
    <w:name w:val="42108752D7884076A8AF86382F8BE83B"/>
    <w:rsid w:val="00E66A1D"/>
  </w:style>
  <w:style w:type="paragraph" w:customStyle="1" w:styleId="7138D36217944D659AE0B60F39A4FF93">
    <w:name w:val="7138D36217944D659AE0B60F39A4FF93"/>
    <w:rsid w:val="00E66A1D"/>
  </w:style>
  <w:style w:type="paragraph" w:customStyle="1" w:styleId="741479F22110446E9E16E1E4313845AF">
    <w:name w:val="741479F22110446E9E16E1E4313845AF"/>
    <w:rsid w:val="00E66A1D"/>
  </w:style>
  <w:style w:type="paragraph" w:customStyle="1" w:styleId="EDE21E96B6904D6CBFF8CB4212BD44BC">
    <w:name w:val="EDE21E96B6904D6CBFF8CB4212BD44BC"/>
    <w:rsid w:val="00E66A1D"/>
  </w:style>
  <w:style w:type="paragraph" w:customStyle="1" w:styleId="E97290F13F184106B06339139FA0D9A8">
    <w:name w:val="E97290F13F184106B06339139FA0D9A8"/>
    <w:rsid w:val="00E66A1D"/>
  </w:style>
  <w:style w:type="paragraph" w:customStyle="1" w:styleId="0BE3C649DA4B44199399287069EDBB60">
    <w:name w:val="0BE3C649DA4B44199399287069EDBB60"/>
    <w:rsid w:val="00E66A1D"/>
  </w:style>
  <w:style w:type="paragraph" w:customStyle="1" w:styleId="E36F40C017E74346B13A94AB3E5BCE25">
    <w:name w:val="E36F40C017E74346B13A94AB3E5BCE25"/>
    <w:rsid w:val="00E66A1D"/>
  </w:style>
  <w:style w:type="paragraph" w:customStyle="1" w:styleId="C31049F5B9844FE4AD955563B7EB563F">
    <w:name w:val="C31049F5B9844FE4AD955563B7EB563F"/>
    <w:rsid w:val="00E66A1D"/>
  </w:style>
  <w:style w:type="paragraph" w:customStyle="1" w:styleId="C9808C5F244F4F5B84CFEEB4366E5CB9">
    <w:name w:val="C9808C5F244F4F5B84CFEEB4366E5CB9"/>
    <w:rsid w:val="00E66A1D"/>
  </w:style>
  <w:style w:type="paragraph" w:customStyle="1" w:styleId="E70883EDA65C436AABB9AE719ACB3459">
    <w:name w:val="E70883EDA65C436AABB9AE719ACB3459"/>
    <w:rsid w:val="00E66A1D"/>
  </w:style>
  <w:style w:type="paragraph" w:customStyle="1" w:styleId="B145D1F86A9140B98D3C6395EE6CFB3B">
    <w:name w:val="B145D1F86A9140B98D3C6395EE6CFB3B"/>
    <w:rsid w:val="00E66A1D"/>
  </w:style>
  <w:style w:type="paragraph" w:customStyle="1" w:styleId="D16E507B08624E12B08BD58A2090FCDA">
    <w:name w:val="D16E507B08624E12B08BD58A2090FCDA"/>
    <w:rsid w:val="00E66A1D"/>
  </w:style>
  <w:style w:type="paragraph" w:customStyle="1" w:styleId="EC60ABDA532640AD856D9EA6C7CC42CA">
    <w:name w:val="EC60ABDA532640AD856D9EA6C7CC42CA"/>
    <w:rsid w:val="00E66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510a50aa-2f9b-4c67-8bd5-d8721abaad58</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2021-02-10T00:00:00</HeaderDate>
    <Office/>
    <Dnr>Ju2020/03684 </Dnr>
    <ParagrafNr/>
    <DocumentTitle/>
    <VisitingAddress/>
    <Extra1/>
    <Extra2/>
    <Extra3>Adam Marttinen</Extra3>
    <Number/>
    <Recipient>Till riksdagen</Recipient>
    <SenderText/>
    <DocNumber>Ju2020/03684</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2021-02-10T00:00:00</HeaderDate>
    <Office/>
    <Dnr>Ju2020/03684 </Dnr>
    <ParagrafNr/>
    <DocumentTitle/>
    <VisitingAddress/>
    <Extra1/>
    <Extra2/>
    <Extra3>Adam Marttinen</Extra3>
    <Number/>
    <Recipient>Till riksdagen</Recipient>
    <SenderText/>
    <DocNumber>Ju2020/03684</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EB6899-36E6-49F1-A199-5DC6E9C45E8C}"/>
</file>

<file path=customXml/itemProps2.xml><?xml version="1.0" encoding="utf-8"?>
<ds:datastoreItem xmlns:ds="http://schemas.openxmlformats.org/officeDocument/2006/customXml" ds:itemID="{2813887F-A7E1-4063-A883-1297065BE0B5}"/>
</file>

<file path=customXml/itemProps3.xml><?xml version="1.0" encoding="utf-8"?>
<ds:datastoreItem xmlns:ds="http://schemas.openxmlformats.org/officeDocument/2006/customXml" ds:itemID="{17DC9ECE-7EE6-433B-AC8E-82FE6EA5C4FF}"/>
</file>

<file path=customXml/itemProps4.xml><?xml version="1.0" encoding="utf-8"?>
<ds:datastoreItem xmlns:ds="http://schemas.openxmlformats.org/officeDocument/2006/customXml" ds:itemID="{2813887F-A7E1-4063-A883-1297065BE0B5}">
  <ds:schemaRefs>
    <ds:schemaRef ds:uri="http://schemas.openxmlformats.org/officeDocument/2006/bibliography"/>
  </ds:schemaRefs>
</ds:datastoreItem>
</file>

<file path=customXml/itemProps5.xml><?xml version="1.0" encoding="utf-8"?>
<ds:datastoreItem xmlns:ds="http://schemas.openxmlformats.org/officeDocument/2006/customXml" ds:itemID="{B41EB950-F28F-45CE-AFBF-7001C8646B58}">
  <ds:schemaRefs>
    <ds:schemaRef ds:uri="http://schemas.microsoft.com/sharepoint/events"/>
  </ds:schemaRefs>
</ds:datastoreItem>
</file>

<file path=customXml/itemProps6.xml><?xml version="1.0" encoding="utf-8"?>
<ds:datastoreItem xmlns:ds="http://schemas.openxmlformats.org/officeDocument/2006/customXml" ds:itemID="{B632E785-87EF-4DA9-9008-BAFAF714FAED}">
  <ds:schemaRefs>
    <ds:schemaRef ds:uri="http://lp/documentinfo/RK"/>
  </ds:schemaRefs>
</ds:datastoreItem>
</file>

<file path=customXml/itemProps7.xml><?xml version="1.0" encoding="utf-8"?>
<ds:datastoreItem xmlns:ds="http://schemas.openxmlformats.org/officeDocument/2006/customXml" ds:itemID="{B632E785-87EF-4DA9-9008-BAFAF714FAED}"/>
</file>

<file path=customXml/itemProps8.xml><?xml version="1.0" encoding="utf-8"?>
<ds:datastoreItem xmlns:ds="http://schemas.openxmlformats.org/officeDocument/2006/customXml" ds:itemID="{EFD25ABC-6284-48D8-8E73-98A3D8092A84}"/>
</file>

<file path=docProps/app.xml><?xml version="1.0" encoding="utf-8"?>
<Properties xmlns="http://schemas.openxmlformats.org/officeDocument/2006/extended-properties" xmlns:vt="http://schemas.openxmlformats.org/officeDocument/2006/docPropsVTypes">
  <Template>RK Basmall</Template>
  <TotalTime>0</TotalTime>
  <Pages>2</Pages>
  <Words>279</Words>
  <Characters>1479</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1611.docx</dc:title>
  <dc:subject/>
  <dc:creator>Sandra Melin</dc:creator>
  <cp:keywords/>
  <dc:description/>
  <cp:lastModifiedBy>Charlotta Fröcklin</cp:lastModifiedBy>
  <cp:revision>2</cp:revision>
  <dcterms:created xsi:type="dcterms:W3CDTF">2021-02-09T16:58:00Z</dcterms:created>
  <dcterms:modified xsi:type="dcterms:W3CDTF">2021-02-09T16:58:00Z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Organisation">
    <vt:lpwstr/>
  </property>
  <property fmtid="{D5CDD505-2E9C-101B-9397-08002B2CF9AE}" pid="6" name="_dlc_DocIdItemGuid">
    <vt:lpwstr>11f79124-c310-4528-ba59-651e93bf95cb</vt:lpwstr>
  </property>
</Properties>
</file>