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84EB5" w14:textId="754B9CAE" w:rsidR="00132DAC" w:rsidRDefault="00132DAC" w:rsidP="00DA0661">
      <w:pPr>
        <w:pStyle w:val="Rubrik"/>
      </w:pPr>
      <w:bookmarkStart w:id="0" w:name="Start"/>
      <w:bookmarkEnd w:id="0"/>
      <w:r>
        <w:t>Svar på fråga 2020/21:</w:t>
      </w:r>
      <w:r w:rsidR="00742F2A">
        <w:t>742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6CB1182EB4A45E296E9FB7347239AFF"/>
          </w:placeholder>
          <w:dataBinding w:prefixMappings="xmlns:ns0='http://lp/documentinfo/RK' " w:xpath="/ns0:DocumentInfo[1]/ns0:BaseInfo[1]/ns0:Extra3[1]" w:storeItemID="{7688B88B-0AA3-49E9-8C40-2B61398D45DB}"/>
          <w:text/>
        </w:sdtPr>
        <w:sdtEndPr/>
        <w:sdtContent>
          <w:r>
            <w:t xml:space="preserve">Alexandra </w:t>
          </w:r>
          <w:proofErr w:type="spellStart"/>
          <w:r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C6926E999F14D18817C8C152F58D5A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Regler som slår mot </w:t>
      </w:r>
      <w:proofErr w:type="spellStart"/>
      <w:r>
        <w:t>microcatering</w:t>
      </w:r>
      <w:proofErr w:type="spellEnd"/>
      <w:r>
        <w:t xml:space="preserve"> och fråga 2020/21:</w:t>
      </w:r>
      <w:r w:rsidRPr="00132DAC">
        <w:t xml:space="preserve">764 </w:t>
      </w:r>
      <w:r>
        <w:t xml:space="preserve">av Malin Höglund (M) </w:t>
      </w:r>
      <w:r w:rsidRPr="00132DAC">
        <w:t>Microcatering</w:t>
      </w:r>
    </w:p>
    <w:p w14:paraId="1580706A" w14:textId="77777777" w:rsidR="00132DAC" w:rsidRDefault="006A30D5" w:rsidP="00132DAC">
      <w:pPr>
        <w:pStyle w:val="Brdtext"/>
      </w:pPr>
      <w:sdt>
        <w:sdtPr>
          <w:alias w:val="Frågeställare"/>
          <w:tag w:val="delete"/>
          <w:id w:val="-1635256365"/>
          <w:placeholder>
            <w:docPart w:val="4781E3D5DAD841E285C71BB0D097FBA3"/>
          </w:placeholder>
          <w:dataBinding w:prefixMappings="xmlns:ns0='http://lp/documentinfo/RK' " w:xpath="/ns0:DocumentInfo[1]/ns0:BaseInfo[1]/ns0:Extra3[1]" w:storeItemID="{7688B88B-0AA3-49E9-8C40-2B61398D45DB}"/>
          <w:text/>
        </w:sdtPr>
        <w:sdtEndPr/>
        <w:sdtContent>
          <w:r w:rsidR="00132DAC">
            <w:t xml:space="preserve">Alexandra </w:t>
          </w:r>
          <w:proofErr w:type="spellStart"/>
          <w:r w:rsidR="00132DAC">
            <w:t>Anstrell</w:t>
          </w:r>
          <w:proofErr w:type="spellEnd"/>
        </w:sdtContent>
      </w:sdt>
      <w:r w:rsidR="00132DAC">
        <w:t xml:space="preserve"> har frågat mig om jag avser att driva igenom förslag</w:t>
      </w:r>
      <w:r w:rsidR="001F6B83">
        <w:t>et som skulle ge länsstyrelserna mer makt att säga nej till kommuner som vill ha mer generösa regler för krogar som levererar hem alkohol i samband med matleveranser</w:t>
      </w:r>
      <w:r w:rsidR="00132DAC">
        <w:t xml:space="preserve"> och därmed försvåra för kommunerna att ge restaurangerna tillstånd för mikrocatering</w:t>
      </w:r>
      <w:r w:rsidR="001F6B83">
        <w:t>.</w:t>
      </w:r>
      <w:r w:rsidR="00132DAC">
        <w:t xml:space="preserve"> </w:t>
      </w:r>
    </w:p>
    <w:p w14:paraId="7B655351" w14:textId="77777777" w:rsidR="00132DAC" w:rsidRDefault="00132DAC" w:rsidP="00132DAC">
      <w:pPr>
        <w:pStyle w:val="Brdtext"/>
      </w:pPr>
      <w:r>
        <w:t xml:space="preserve">Malin Höglund har frågat mig om jag kommer att möjliggöra för kommunerna att ge restaurangerna tillstånd för </w:t>
      </w:r>
      <w:proofErr w:type="spellStart"/>
      <w:r>
        <w:t>microcatering</w:t>
      </w:r>
      <w:proofErr w:type="spellEnd"/>
      <w:r>
        <w:t xml:space="preserve"> som en möjlighet för branschens överlevnad</w:t>
      </w:r>
      <w:r w:rsidR="001F6B83">
        <w:t>.</w:t>
      </w:r>
    </w:p>
    <w:p w14:paraId="793A4F32" w14:textId="77777777" w:rsidR="00DA63B7" w:rsidRDefault="00DA63B7" w:rsidP="00132DAC">
      <w:pPr>
        <w:pStyle w:val="Brdtext"/>
      </w:pPr>
      <w:r>
        <w:t>Den svenska alkohollagen är avsedd</w:t>
      </w:r>
      <w:r w:rsidR="001F6B83">
        <w:t xml:space="preserve"> att</w:t>
      </w:r>
      <w:r>
        <w:t xml:space="preserve"> vara en skyddslagstiftning </w:t>
      </w:r>
      <w:r w:rsidRPr="00DA63B7">
        <w:t xml:space="preserve">och är utformad för att begränsa de </w:t>
      </w:r>
      <w:r>
        <w:t xml:space="preserve">medicinska och sociala </w:t>
      </w:r>
      <w:r w:rsidRPr="00DA63B7">
        <w:t xml:space="preserve">skador som alkohol kan orsaka. En utgångspunkt i den svenska alkoholpolitiken är att skyddet för människors hälsa bör gå före företagsekonomiska och näringspolitiska intressen. Detta </w:t>
      </w:r>
      <w:r w:rsidR="00742F2A">
        <w:t>ska</w:t>
      </w:r>
      <w:r w:rsidRPr="00DA63B7">
        <w:t xml:space="preserve"> kommuner och övriga myndigheter beakta i sin tillämpning av lagen. </w:t>
      </w:r>
      <w:r w:rsidR="00742F2A">
        <w:t>A</w:t>
      </w:r>
      <w:r w:rsidRPr="00DA63B7">
        <w:t xml:space="preserve">lkohol </w:t>
      </w:r>
      <w:r w:rsidR="00742F2A">
        <w:t xml:space="preserve">är </w:t>
      </w:r>
      <w:r w:rsidRPr="00DA63B7">
        <w:t>inte som andra varor.</w:t>
      </w:r>
    </w:p>
    <w:p w14:paraId="4CFD2C45" w14:textId="77777777" w:rsidR="00DA63B7" w:rsidRDefault="00DA63B7" w:rsidP="00132DAC">
      <w:pPr>
        <w:pStyle w:val="Brdtext"/>
      </w:pPr>
      <w:r>
        <w:t xml:space="preserve">Det finns idag möjlighet att servera alkohol och mat genom catering för slutna sällskap i enskilda hem. En förutsättning är dock att alkohollagens regler följs, exempelvis ska ansvarig serveringspersonal närvara under hela serveringstiden för att försäkra sig om att ansvarsfull alkoholservering sker. </w:t>
      </w:r>
    </w:p>
    <w:p w14:paraId="27983DB1" w14:textId="77777777" w:rsidR="00DA63B7" w:rsidRDefault="00DA63B7" w:rsidP="00132DAC">
      <w:pPr>
        <w:pStyle w:val="Brdtext"/>
      </w:pPr>
      <w:r>
        <w:t xml:space="preserve">Regeringen förutsätter att alla kommuner som tillämpar alkohollagen gör det i enlighet med gällande lag och praxis. Att medvetet välja att avvika från lag, praxis eller tillsynsmyndigheters beslut är inte i enlighet med svensk </w:t>
      </w:r>
      <w:r>
        <w:lastRenderedPageBreak/>
        <w:t>rättsordning, oa</w:t>
      </w:r>
      <w:r w:rsidR="00742F2A">
        <w:t>ktat</w:t>
      </w:r>
      <w:r>
        <w:t xml:space="preserve"> om tillsynsmyndighete</w:t>
      </w:r>
      <w:r w:rsidR="00742F2A">
        <w:t>n</w:t>
      </w:r>
      <w:r>
        <w:t xml:space="preserve"> har möjlighet att sanktionera eller överpröva beslutet. </w:t>
      </w:r>
    </w:p>
    <w:p w14:paraId="168374FD" w14:textId="77777777" w:rsidR="001F6B83" w:rsidRDefault="001F6B83" w:rsidP="00132DAC">
      <w:pPr>
        <w:pStyle w:val="Brdtext"/>
      </w:pPr>
      <w:r>
        <w:t>För de företag som drabbats av den ekonomiska kris som orsakats av pandemin finns det möjlighet att ta del av de olika ekonomiska krisstöd som regeringen har beslutat om.</w:t>
      </w:r>
    </w:p>
    <w:p w14:paraId="4C2BBE8A" w14:textId="77777777" w:rsidR="00132DAC" w:rsidRDefault="00132D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9F4F6D2941497098D8BDC73EB508D0"/>
          </w:placeholder>
          <w:dataBinding w:prefixMappings="xmlns:ns0='http://lp/documentinfo/RK' " w:xpath="/ns0:DocumentInfo[1]/ns0:BaseInfo[1]/ns0:HeaderDate[1]" w:storeItemID="{7688B88B-0AA3-49E9-8C40-2B61398D45DB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4539898D" w14:textId="77777777" w:rsidR="00132DAC" w:rsidRDefault="00132DAC" w:rsidP="004E7A8F">
      <w:pPr>
        <w:pStyle w:val="Brdtextutanavstnd"/>
      </w:pPr>
    </w:p>
    <w:p w14:paraId="4B5EC2C2" w14:textId="77777777" w:rsidR="00132DAC" w:rsidRDefault="00132DAC" w:rsidP="004E7A8F">
      <w:pPr>
        <w:pStyle w:val="Brdtextutanavstnd"/>
      </w:pPr>
    </w:p>
    <w:p w14:paraId="0D6272D5" w14:textId="77777777" w:rsidR="00132DAC" w:rsidRDefault="00132DA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3AAA9EE62C7447E9E8D322FA5F267C4"/>
        </w:placeholder>
        <w:dataBinding w:prefixMappings="xmlns:ns0='http://lp/documentinfo/RK' " w:xpath="/ns0:DocumentInfo[1]/ns0:BaseInfo[1]/ns0:TopSender[1]" w:storeItemID="{7688B88B-0AA3-49E9-8C40-2B61398D45DB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4DC0D81" w14:textId="77777777" w:rsidR="00132DAC" w:rsidRDefault="00B63D47" w:rsidP="00422A41">
          <w:pPr>
            <w:pStyle w:val="Brdtext"/>
          </w:pPr>
          <w:r>
            <w:t>Lena Hallengren</w:t>
          </w:r>
        </w:p>
      </w:sdtContent>
    </w:sdt>
    <w:p w14:paraId="58FEC336" w14:textId="77777777" w:rsidR="00132DAC" w:rsidRPr="00DB48AB" w:rsidRDefault="00132DAC" w:rsidP="00DB48AB">
      <w:pPr>
        <w:pStyle w:val="Brdtext"/>
      </w:pPr>
    </w:p>
    <w:sectPr w:rsidR="00132DA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0BF2" w14:textId="77777777" w:rsidR="00132DAC" w:rsidRDefault="00132DAC" w:rsidP="00A87A54">
      <w:pPr>
        <w:spacing w:after="0" w:line="240" w:lineRule="auto"/>
      </w:pPr>
      <w:r>
        <w:separator/>
      </w:r>
    </w:p>
  </w:endnote>
  <w:endnote w:type="continuationSeparator" w:id="0">
    <w:p w14:paraId="358AF8A3" w14:textId="77777777" w:rsidR="00132DAC" w:rsidRDefault="00132D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79AE" w14:textId="77777777" w:rsidR="00150506" w:rsidRDefault="001505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3D42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C637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A759F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38A8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33B8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D4DA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3741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6ABB76" w14:textId="77777777" w:rsidTr="00C26068">
      <w:trPr>
        <w:trHeight w:val="227"/>
      </w:trPr>
      <w:tc>
        <w:tcPr>
          <w:tcW w:w="4074" w:type="dxa"/>
        </w:tcPr>
        <w:p w14:paraId="16D4B7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97F3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A672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F57A" w14:textId="77777777" w:rsidR="00132DAC" w:rsidRDefault="00132DAC" w:rsidP="00A87A54">
      <w:pPr>
        <w:spacing w:after="0" w:line="240" w:lineRule="auto"/>
      </w:pPr>
      <w:r>
        <w:separator/>
      </w:r>
    </w:p>
  </w:footnote>
  <w:footnote w:type="continuationSeparator" w:id="0">
    <w:p w14:paraId="3AB336A4" w14:textId="77777777" w:rsidR="00132DAC" w:rsidRDefault="00132D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A913" w14:textId="77777777" w:rsidR="00150506" w:rsidRDefault="001505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686E" w14:textId="77777777" w:rsidR="00150506" w:rsidRDefault="001505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2DAC" w14:paraId="2242582F" w14:textId="77777777" w:rsidTr="00C93EBA">
      <w:trPr>
        <w:trHeight w:val="227"/>
      </w:trPr>
      <w:tc>
        <w:tcPr>
          <w:tcW w:w="5534" w:type="dxa"/>
        </w:tcPr>
        <w:p w14:paraId="12D03633" w14:textId="77777777" w:rsidR="00132DAC" w:rsidRPr="007D73AB" w:rsidRDefault="00132DAC">
          <w:pPr>
            <w:pStyle w:val="Sidhuvud"/>
          </w:pPr>
        </w:p>
      </w:tc>
      <w:tc>
        <w:tcPr>
          <w:tcW w:w="3170" w:type="dxa"/>
          <w:vAlign w:val="bottom"/>
        </w:tcPr>
        <w:p w14:paraId="58BC02AA" w14:textId="77777777" w:rsidR="00132DAC" w:rsidRPr="007D73AB" w:rsidRDefault="00132DAC" w:rsidP="00340DE0">
          <w:pPr>
            <w:pStyle w:val="Sidhuvud"/>
          </w:pPr>
        </w:p>
      </w:tc>
      <w:tc>
        <w:tcPr>
          <w:tcW w:w="1134" w:type="dxa"/>
        </w:tcPr>
        <w:p w14:paraId="3FBF202E" w14:textId="77777777" w:rsidR="00132DAC" w:rsidRDefault="00132DAC" w:rsidP="005A703A">
          <w:pPr>
            <w:pStyle w:val="Sidhuvud"/>
          </w:pPr>
        </w:p>
      </w:tc>
    </w:tr>
    <w:tr w:rsidR="00132DAC" w14:paraId="50A6E4C3" w14:textId="77777777" w:rsidTr="00C93EBA">
      <w:trPr>
        <w:trHeight w:val="1928"/>
      </w:trPr>
      <w:tc>
        <w:tcPr>
          <w:tcW w:w="5534" w:type="dxa"/>
        </w:tcPr>
        <w:p w14:paraId="663DC3E3" w14:textId="77777777" w:rsidR="00132DAC" w:rsidRPr="00340DE0" w:rsidRDefault="00132D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BC3265" wp14:editId="2DE642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90B9DF" w14:textId="77777777" w:rsidR="00132DAC" w:rsidRPr="00710A6C" w:rsidRDefault="00132DAC" w:rsidP="00EE3C0F">
          <w:pPr>
            <w:pStyle w:val="Sidhuvud"/>
            <w:rPr>
              <w:b/>
            </w:rPr>
          </w:pPr>
        </w:p>
        <w:p w14:paraId="4D379B1E" w14:textId="77777777" w:rsidR="00132DAC" w:rsidRDefault="00132DAC" w:rsidP="00EE3C0F">
          <w:pPr>
            <w:pStyle w:val="Sidhuvud"/>
          </w:pPr>
        </w:p>
        <w:p w14:paraId="6946B872" w14:textId="77777777" w:rsidR="00132DAC" w:rsidRDefault="00132DAC" w:rsidP="00EE3C0F">
          <w:pPr>
            <w:pStyle w:val="Sidhuvud"/>
          </w:pPr>
        </w:p>
        <w:p w14:paraId="591ED27E" w14:textId="77777777" w:rsidR="00132DAC" w:rsidRDefault="00827C1B" w:rsidP="00EE3C0F">
          <w:pPr>
            <w:pStyle w:val="Sidhuvud"/>
          </w:pPr>
          <w:r>
            <w:t>S2020/08909</w:t>
          </w:r>
        </w:p>
        <w:sdt>
          <w:sdtPr>
            <w:alias w:val="Dnr"/>
            <w:tag w:val="ccRKShow_Dnr"/>
            <w:id w:val="-829283628"/>
            <w:placeholder>
              <w:docPart w:val="37D605FD283644569388070088F0772E"/>
            </w:placeholder>
            <w:dataBinding w:prefixMappings="xmlns:ns0='http://lp/documentinfo/RK' " w:xpath="/ns0:DocumentInfo[1]/ns0:BaseInfo[1]/ns0:Dnr[1]" w:storeItemID="{7688B88B-0AA3-49E9-8C40-2B61398D45DB}"/>
            <w:text/>
          </w:sdtPr>
          <w:sdtEndPr/>
          <w:sdtContent>
            <w:p w14:paraId="0E7E06E4" w14:textId="77777777" w:rsidR="00132DAC" w:rsidRDefault="002B5E36" w:rsidP="00EE3C0F">
              <w:pPr>
                <w:pStyle w:val="Sidhuvud"/>
              </w:pPr>
              <w:r>
                <w:t>S2020/08914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D32141643648BF9DBE37D028FF6477"/>
            </w:placeholder>
            <w:showingPlcHdr/>
            <w:dataBinding w:prefixMappings="xmlns:ns0='http://lp/documentinfo/RK' " w:xpath="/ns0:DocumentInfo[1]/ns0:BaseInfo[1]/ns0:DocNumber[1]" w:storeItemID="{7688B88B-0AA3-49E9-8C40-2B61398D45DB}"/>
            <w:text/>
          </w:sdtPr>
          <w:sdtEndPr/>
          <w:sdtContent>
            <w:p w14:paraId="13DB0783" w14:textId="77777777" w:rsidR="00132DAC" w:rsidRDefault="00132D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BBE649" w14:textId="77777777" w:rsidR="00132DAC" w:rsidRDefault="00132DAC" w:rsidP="00EE3C0F">
          <w:pPr>
            <w:pStyle w:val="Sidhuvud"/>
          </w:pPr>
        </w:p>
      </w:tc>
      <w:tc>
        <w:tcPr>
          <w:tcW w:w="1134" w:type="dxa"/>
        </w:tcPr>
        <w:p w14:paraId="477E531D" w14:textId="77777777" w:rsidR="00132DAC" w:rsidRDefault="00132DAC" w:rsidP="0094502D">
          <w:pPr>
            <w:pStyle w:val="Sidhuvud"/>
          </w:pPr>
        </w:p>
        <w:p w14:paraId="54475C25" w14:textId="77777777" w:rsidR="00132DAC" w:rsidRPr="0094502D" w:rsidRDefault="00132DAC" w:rsidP="00EC71A6">
          <w:pPr>
            <w:pStyle w:val="Sidhuvud"/>
          </w:pPr>
        </w:p>
      </w:tc>
    </w:tr>
    <w:tr w:rsidR="00132DAC" w14:paraId="2336D65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603DB54D78E4657A1262E50CDE5123F"/>
          </w:placeholder>
        </w:sdtPr>
        <w:sdtEndPr/>
        <w:sdtContent>
          <w:sdt>
            <w:sdtPr>
              <w:alias w:val="SenderText"/>
              <w:tag w:val="ccRKShow_SenderText"/>
              <w:id w:val="146325931"/>
              <w:placeholder>
                <w:docPart w:val="39A3CE61EFF44F69B22930D23534EFA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DA2E734" w14:textId="77777777" w:rsidR="00132DAC" w:rsidRPr="008E2174" w:rsidRDefault="00132DAC" w:rsidP="00132DAC">
                  <w:pPr>
                    <w:pStyle w:val="Sidhuvud"/>
                    <w:rPr>
                      <w:b/>
                      <w:bCs/>
                    </w:rPr>
                  </w:pPr>
                  <w:r w:rsidRPr="008E2174">
                    <w:rPr>
                      <w:b/>
                      <w:bCs/>
                    </w:rPr>
                    <w:t>Socialdepartementet</w:t>
                  </w:r>
                </w:p>
                <w:p w14:paraId="6F948CDA" w14:textId="77777777" w:rsidR="00132DAC" w:rsidRDefault="00132DAC" w:rsidP="00132DAC">
                  <w:pPr>
                    <w:pStyle w:val="Sidhuvud"/>
                  </w:pPr>
                  <w:r>
                    <w:t xml:space="preserve">Socialministern </w:t>
                  </w:r>
                </w:p>
                <w:p w14:paraId="7CBCE9AE" w14:textId="77777777" w:rsidR="006A30D5" w:rsidRDefault="006A30D5" w:rsidP="006A30D5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14:paraId="00FA9467" w14:textId="77777777" w:rsidR="006A30D5" w:rsidRDefault="006A30D5" w:rsidP="006A30D5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14:paraId="53C0167B" w14:textId="77777777" w:rsidR="006A30D5" w:rsidRDefault="006A30D5" w:rsidP="006A30D5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14:paraId="1863CBA0" w14:textId="77777777" w:rsidR="006A30D5" w:rsidRDefault="006A30D5" w:rsidP="006A30D5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14:paraId="1848886A" w14:textId="0B2B54E0" w:rsidR="006A30D5" w:rsidRPr="006A30D5" w:rsidRDefault="006A30D5" w:rsidP="006A30D5">
                  <w:bookmarkStart w:id="1" w:name="_GoBack"/>
                  <w:bookmarkEnd w:id="1"/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8F86330737B4B27BD09B6EC1F131CBE"/>
          </w:placeholder>
          <w:dataBinding w:prefixMappings="xmlns:ns0='http://lp/documentinfo/RK' " w:xpath="/ns0:DocumentInfo[1]/ns0:BaseInfo[1]/ns0:Recipient[1]" w:storeItemID="{7688B88B-0AA3-49E9-8C40-2B61398D45DB}"/>
          <w:text w:multiLine="1"/>
        </w:sdtPr>
        <w:sdtEndPr/>
        <w:sdtContent>
          <w:tc>
            <w:tcPr>
              <w:tcW w:w="3170" w:type="dxa"/>
            </w:tcPr>
            <w:p w14:paraId="31A6004F" w14:textId="77777777" w:rsidR="00132DAC" w:rsidRDefault="002B5E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669A36" w14:textId="77777777" w:rsidR="00132DAC" w:rsidRDefault="00132DAC" w:rsidP="003E6020">
          <w:pPr>
            <w:pStyle w:val="Sidhuvud"/>
          </w:pPr>
        </w:p>
      </w:tc>
    </w:tr>
  </w:tbl>
  <w:p w14:paraId="09C9C7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A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DAC"/>
    <w:rsid w:val="001331B1"/>
    <w:rsid w:val="00134837"/>
    <w:rsid w:val="00135111"/>
    <w:rsid w:val="001428E2"/>
    <w:rsid w:val="0015050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83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E3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F57"/>
    <w:rsid w:val="0042068E"/>
    <w:rsid w:val="00422030"/>
    <w:rsid w:val="00422A7F"/>
    <w:rsid w:val="004253E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0D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F2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C1B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6C5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D47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B34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3B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DF2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2A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50B00"/>
  <w15:docId w15:val="{C51B4244-6B24-43AA-9E24-2D76213F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D605FD283644569388070088F07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08FC8-0A64-4AE2-8A12-B2D6B2475C7A}"/>
      </w:docPartPr>
      <w:docPartBody>
        <w:p w:rsidR="00B319BF" w:rsidRDefault="00D41E4F" w:rsidP="00D41E4F">
          <w:pPr>
            <w:pStyle w:val="37D605FD283644569388070088F077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D32141643648BF9DBE37D028FF6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85959-EA17-4508-957F-9A9F6A0EC816}"/>
      </w:docPartPr>
      <w:docPartBody>
        <w:p w:rsidR="00B319BF" w:rsidRDefault="00D41E4F" w:rsidP="00D41E4F">
          <w:pPr>
            <w:pStyle w:val="82D32141643648BF9DBE37D028FF64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03DB54D78E4657A1262E50CDE51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29C1A-2E83-42D2-8F91-AF32FC48B455}"/>
      </w:docPartPr>
      <w:docPartBody>
        <w:p w:rsidR="00B319BF" w:rsidRDefault="00D41E4F" w:rsidP="00D41E4F">
          <w:pPr>
            <w:pStyle w:val="B603DB54D78E4657A1262E50CDE512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F86330737B4B27BD09B6EC1F131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0918E-6815-463E-BAF5-A216764CF653}"/>
      </w:docPartPr>
      <w:docPartBody>
        <w:p w:rsidR="00B319BF" w:rsidRDefault="00D41E4F" w:rsidP="00D41E4F">
          <w:pPr>
            <w:pStyle w:val="98F86330737B4B27BD09B6EC1F131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CB1182EB4A45E296E9FB7347239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2E185-5619-45AE-A66B-9AFB0A9F13B6}"/>
      </w:docPartPr>
      <w:docPartBody>
        <w:p w:rsidR="00B319BF" w:rsidRDefault="00D41E4F" w:rsidP="00D41E4F">
          <w:pPr>
            <w:pStyle w:val="A6CB1182EB4A45E296E9FB7347239AF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C6926E999F14D18817C8C152F58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63104-40C1-4280-A66F-B08CFC9BF9D0}"/>
      </w:docPartPr>
      <w:docPartBody>
        <w:p w:rsidR="00B319BF" w:rsidRDefault="00D41E4F" w:rsidP="00D41E4F">
          <w:pPr>
            <w:pStyle w:val="1C6926E999F14D18817C8C152F58D5A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781E3D5DAD841E285C71BB0D097F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1B6BE-5004-4CAD-9EED-67DB7FD3B231}"/>
      </w:docPartPr>
      <w:docPartBody>
        <w:p w:rsidR="00B319BF" w:rsidRDefault="00D41E4F" w:rsidP="00D41E4F">
          <w:pPr>
            <w:pStyle w:val="4781E3D5DAD841E285C71BB0D097FBA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59F4F6D2941497098D8BDC73EB50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F5D72-5BDD-44CE-9BD5-961F02D68BFE}"/>
      </w:docPartPr>
      <w:docPartBody>
        <w:p w:rsidR="00B319BF" w:rsidRDefault="00D41E4F" w:rsidP="00D41E4F">
          <w:pPr>
            <w:pStyle w:val="B59F4F6D2941497098D8BDC73EB508D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3AAA9EE62C7447E9E8D322FA5F26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BABB0-7ADE-4204-972C-EC5C9C84BDFE}"/>
      </w:docPartPr>
      <w:docPartBody>
        <w:p w:rsidR="00B319BF" w:rsidRDefault="00D41E4F" w:rsidP="00D41E4F">
          <w:pPr>
            <w:pStyle w:val="D3AAA9EE62C7447E9E8D322FA5F267C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A3CE61EFF44F69B22930D23534E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4AB6D-71EC-402A-ADD1-14159E1ED935}"/>
      </w:docPartPr>
      <w:docPartBody>
        <w:p w:rsidR="00B319BF" w:rsidRDefault="00D41E4F" w:rsidP="00D41E4F">
          <w:pPr>
            <w:pStyle w:val="39A3CE61EFF44F69B22930D23534EF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4F"/>
    <w:rsid w:val="00B319BF"/>
    <w:rsid w:val="00D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94BBBBEFC14F67905663B37F84C526">
    <w:name w:val="6894BBBBEFC14F67905663B37F84C526"/>
    <w:rsid w:val="00D41E4F"/>
  </w:style>
  <w:style w:type="character" w:styleId="Platshllartext">
    <w:name w:val="Placeholder Text"/>
    <w:basedOn w:val="Standardstycketeckensnitt"/>
    <w:uiPriority w:val="99"/>
    <w:semiHidden/>
    <w:rsid w:val="00D41E4F"/>
    <w:rPr>
      <w:noProof w:val="0"/>
      <w:color w:val="808080"/>
    </w:rPr>
  </w:style>
  <w:style w:type="paragraph" w:customStyle="1" w:styleId="AC0A3AC10FC44FA2AF2E1BD61C2C7F09">
    <w:name w:val="AC0A3AC10FC44FA2AF2E1BD61C2C7F09"/>
    <w:rsid w:val="00D41E4F"/>
  </w:style>
  <w:style w:type="paragraph" w:customStyle="1" w:styleId="C6DCA190FB954B5AA3B5915FBC63D79C">
    <w:name w:val="C6DCA190FB954B5AA3B5915FBC63D79C"/>
    <w:rsid w:val="00D41E4F"/>
  </w:style>
  <w:style w:type="paragraph" w:customStyle="1" w:styleId="2F1B13CA6F5D4A319E4935158587D272">
    <w:name w:val="2F1B13CA6F5D4A319E4935158587D272"/>
    <w:rsid w:val="00D41E4F"/>
  </w:style>
  <w:style w:type="paragraph" w:customStyle="1" w:styleId="37D605FD283644569388070088F0772E">
    <w:name w:val="37D605FD283644569388070088F0772E"/>
    <w:rsid w:val="00D41E4F"/>
  </w:style>
  <w:style w:type="paragraph" w:customStyle="1" w:styleId="82D32141643648BF9DBE37D028FF6477">
    <w:name w:val="82D32141643648BF9DBE37D028FF6477"/>
    <w:rsid w:val="00D41E4F"/>
  </w:style>
  <w:style w:type="paragraph" w:customStyle="1" w:styleId="5B0B4C431DC44912A3137F68987A3B60">
    <w:name w:val="5B0B4C431DC44912A3137F68987A3B60"/>
    <w:rsid w:val="00D41E4F"/>
  </w:style>
  <w:style w:type="paragraph" w:customStyle="1" w:styleId="5B3D092239FD4D6792F52F4DDFF00C45">
    <w:name w:val="5B3D092239FD4D6792F52F4DDFF00C45"/>
    <w:rsid w:val="00D41E4F"/>
  </w:style>
  <w:style w:type="paragraph" w:customStyle="1" w:styleId="1B14C83A367C495C9687FDDC356C69EB">
    <w:name w:val="1B14C83A367C495C9687FDDC356C69EB"/>
    <w:rsid w:val="00D41E4F"/>
  </w:style>
  <w:style w:type="paragraph" w:customStyle="1" w:styleId="B603DB54D78E4657A1262E50CDE5123F">
    <w:name w:val="B603DB54D78E4657A1262E50CDE5123F"/>
    <w:rsid w:val="00D41E4F"/>
  </w:style>
  <w:style w:type="paragraph" w:customStyle="1" w:styleId="98F86330737B4B27BD09B6EC1F131CBE">
    <w:name w:val="98F86330737B4B27BD09B6EC1F131CBE"/>
    <w:rsid w:val="00D41E4F"/>
  </w:style>
  <w:style w:type="paragraph" w:customStyle="1" w:styleId="82D32141643648BF9DBE37D028FF64771">
    <w:name w:val="82D32141643648BF9DBE37D028FF64771"/>
    <w:rsid w:val="00D41E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03DB54D78E4657A1262E50CDE5123F1">
    <w:name w:val="B603DB54D78E4657A1262E50CDE5123F1"/>
    <w:rsid w:val="00D41E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CB1182EB4A45E296E9FB7347239AFF">
    <w:name w:val="A6CB1182EB4A45E296E9FB7347239AFF"/>
    <w:rsid w:val="00D41E4F"/>
  </w:style>
  <w:style w:type="paragraph" w:customStyle="1" w:styleId="1C6926E999F14D18817C8C152F58D5A5">
    <w:name w:val="1C6926E999F14D18817C8C152F58D5A5"/>
    <w:rsid w:val="00D41E4F"/>
  </w:style>
  <w:style w:type="paragraph" w:customStyle="1" w:styleId="9A467F09E3F14AD08EA33CE146E28D7A">
    <w:name w:val="9A467F09E3F14AD08EA33CE146E28D7A"/>
    <w:rsid w:val="00D41E4F"/>
  </w:style>
  <w:style w:type="paragraph" w:customStyle="1" w:styleId="BEA185DCC8B24A2993B7E41CCC3F3EC7">
    <w:name w:val="BEA185DCC8B24A2993B7E41CCC3F3EC7"/>
    <w:rsid w:val="00D41E4F"/>
  </w:style>
  <w:style w:type="paragraph" w:customStyle="1" w:styleId="4781E3D5DAD841E285C71BB0D097FBA3">
    <w:name w:val="4781E3D5DAD841E285C71BB0D097FBA3"/>
    <w:rsid w:val="00D41E4F"/>
  </w:style>
  <w:style w:type="paragraph" w:customStyle="1" w:styleId="B59F4F6D2941497098D8BDC73EB508D0">
    <w:name w:val="B59F4F6D2941497098D8BDC73EB508D0"/>
    <w:rsid w:val="00D41E4F"/>
  </w:style>
  <w:style w:type="paragraph" w:customStyle="1" w:styleId="D3AAA9EE62C7447E9E8D322FA5F267C4">
    <w:name w:val="D3AAA9EE62C7447E9E8D322FA5F267C4"/>
    <w:rsid w:val="00D41E4F"/>
  </w:style>
  <w:style w:type="paragraph" w:customStyle="1" w:styleId="39A3CE61EFF44F69B22930D23534EFA2">
    <w:name w:val="39A3CE61EFF44F69B22930D23534EFA2"/>
    <w:rsid w:val="00D41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50b2392f-9cdf-4c77-9556-ef80bb78b23b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S2020/08914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ECBF-8C4D-4072-878D-13ADEDA233C9}"/>
</file>

<file path=customXml/itemProps2.xml><?xml version="1.0" encoding="utf-8"?>
<ds:datastoreItem xmlns:ds="http://schemas.openxmlformats.org/officeDocument/2006/customXml" ds:itemID="{AB164B69-9534-46A1-914C-D97A859FC671}"/>
</file>

<file path=customXml/itemProps3.xml><?xml version="1.0" encoding="utf-8"?>
<ds:datastoreItem xmlns:ds="http://schemas.openxmlformats.org/officeDocument/2006/customXml" ds:itemID="{20048C45-E11D-4A80-BB2B-D7BFBAE54620}"/>
</file>

<file path=customXml/itemProps4.xml><?xml version="1.0" encoding="utf-8"?>
<ds:datastoreItem xmlns:ds="http://schemas.openxmlformats.org/officeDocument/2006/customXml" ds:itemID="{159883C5-A6D7-4ED3-9CB4-719B37F712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164B69-9534-46A1-914C-D97A859FC67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A7C54E-6EF5-48EA-B394-86AABAC9E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688B88B-0AA3-49E9-8C40-2B61398D45DB}"/>
</file>

<file path=customXml/itemProps8.xml><?xml version="1.0" encoding="utf-8"?>
<ds:datastoreItem xmlns:ds="http://schemas.openxmlformats.org/officeDocument/2006/customXml" ds:itemID="{FD5286B8-599D-431D-AF01-F5CA55141D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riksdagsfrågor 742 och 764 microcatering.docx</dc:title>
  <dc:subject/>
  <dc:creator>Paula Ericson</dc:creator>
  <cp:keywords/>
  <dc:description/>
  <cp:lastModifiedBy>Paula Ericson</cp:lastModifiedBy>
  <cp:revision>12</cp:revision>
  <dcterms:created xsi:type="dcterms:W3CDTF">2020-11-30T12:42:00Z</dcterms:created>
  <dcterms:modified xsi:type="dcterms:W3CDTF">2020-12-08T09:47:00Z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3b8c705c-65a8-41bd-9313-eb470811c704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