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A56C3" w:rsidP="00DA0661">
      <w:pPr>
        <w:pStyle w:val="Title"/>
      </w:pPr>
      <w:bookmarkStart w:id="0" w:name="Start"/>
      <w:bookmarkEnd w:id="0"/>
      <w:r>
        <w:t xml:space="preserve">Svar på fråga 2021/22:411 av </w:t>
      </w:r>
      <w:sdt>
        <w:sdtPr>
          <w:alias w:val="Frågeställare"/>
          <w:tag w:val="delete"/>
          <w:id w:val="-211816850"/>
          <w:placeholder>
            <w:docPart w:val="7D5C03F362EB47D0B5986B3A5A96DE2F"/>
          </w:placeholder>
          <w:dataBinding w:xpath="/ns0:DocumentInfo[1]/ns0:BaseInfo[1]/ns0:Extra3[1]" w:storeItemID="{1A9D18D9-EF59-4A45-AD4F-6B06307E5B01}" w:prefixMappings="xmlns:ns0='http://lp/documentinfo/RK' "/>
          <w:text/>
        </w:sdtPr>
        <w:sdtContent>
          <w:r>
            <w:t>Magnus Stuart</w:t>
          </w:r>
        </w:sdtContent>
      </w:sdt>
      <w:r>
        <w:t xml:space="preserve"> (</w:t>
      </w:r>
      <w:sdt>
        <w:sdtPr>
          <w:alias w:val="Parti"/>
          <w:tag w:val="Parti_delete"/>
          <w:id w:val="1620417071"/>
          <w:placeholder>
            <w:docPart w:val="8D49FDC20F424EE28089605068BCFE6D"/>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Utvecklade och bredare finansieringsformer</w:t>
      </w:r>
    </w:p>
    <w:p w:rsidR="008A56C3" w:rsidP="002749F7">
      <w:pPr>
        <w:pStyle w:val="BodyText"/>
      </w:pPr>
      <w:sdt>
        <w:sdtPr>
          <w:alias w:val="Frågeställare"/>
          <w:tag w:val="delete"/>
          <w:id w:val="-1635256365"/>
          <w:placeholder>
            <w:docPart w:val="FEFE4DAFC4644B1DA5B345C4D43727AE"/>
          </w:placeholder>
          <w:dataBinding w:xpath="/ns0:DocumentInfo[1]/ns0:BaseInfo[1]/ns0:Extra3[1]" w:storeItemID="{1A9D18D9-EF59-4A45-AD4F-6B06307E5B01}" w:prefixMappings="xmlns:ns0='http://lp/documentinfo/RK' "/>
          <w:text/>
        </w:sdtPr>
        <w:sdtContent>
          <w:r>
            <w:t>Magnus Stuart</w:t>
          </w:r>
        </w:sdtContent>
      </w:sdt>
      <w:r>
        <w:t xml:space="preserve"> har frågat mig om jag är beredd att initiera tillsättandet av en utredning för att förutsättningslöst utreda en bredare finansiering av kulturen och civilsamhällets aktörer i syfte att värna och möjliggöra en mångfald av finansiärer.</w:t>
      </w:r>
    </w:p>
    <w:p w:rsidR="00C81993" w:rsidRPr="00C81993" w:rsidP="00C81993">
      <w:pPr>
        <w:pStyle w:val="BodyText"/>
      </w:pPr>
      <w:r w:rsidRPr="00C81993">
        <w:t xml:space="preserve">Krisen vi har befunnit oss i under pandemin är långt ifrån över. Det mänskliga behovet av att mötas, att tillsammans uppleva eller utöva kultur träder fram i kristid. Kulturen utgör en källa till kunskap och bildning samtidigt som den bidrar till känslan av tillhörighet och stimulerar den sociala sammanhållningen. </w:t>
      </w:r>
    </w:p>
    <w:p w:rsidR="00C81993" w:rsidRPr="00C81993" w:rsidP="00C81993">
      <w:pPr>
        <w:pStyle w:val="BodyText"/>
      </w:pPr>
      <w:r w:rsidRPr="00C81993">
        <w:t xml:space="preserve">Offentliga medel står för stabilitet i finansieringen av kulturen och kulturinstitutioner och möjliggör långsiktig planering. Men endast offentliga medel har svårt att täcka alla behov, särskilt för den extra kraft som nu krävs för återuppbyggnad av kulturlivet i hela landet. </w:t>
      </w:r>
    </w:p>
    <w:p w:rsidR="00C81993" w:rsidRPr="00C81993" w:rsidP="00C81993">
      <w:pPr>
        <w:pStyle w:val="BodyText"/>
      </w:pPr>
      <w:r w:rsidRPr="00C81993">
        <w:t xml:space="preserve">Sverige har idag få möjligheter till breddad finansiering jämfört med andra länder utanför EU men också inom EU där frågan också är högaktuell. Ämnet är komplext och inbegriper flera olika perspektiv, lagar och regelverk </w:t>
      </w:r>
      <w:r w:rsidRPr="00C81993">
        <w:t>bl.a.</w:t>
      </w:r>
      <w:r w:rsidRPr="00C81993">
        <w:t xml:space="preserve"> skattelagstiftning. Återstartsutredningens betänkande </w:t>
      </w:r>
      <w:r w:rsidRPr="00C81993">
        <w:rPr>
          <w:i/>
          <w:iCs/>
        </w:rPr>
        <w:t>Från kris till kraft</w:t>
      </w:r>
      <w:r w:rsidRPr="00C81993">
        <w:t xml:space="preserve"> lägger fram förslag i riktningen att kunna bredda finansieringen av kultur för dess oberoende och mångfald. </w:t>
      </w:r>
      <w:r w:rsidR="00296D64">
        <w:t xml:space="preserve">Betänkandet </w:t>
      </w:r>
      <w:r w:rsidR="001C621E">
        <w:t>är nu ute på remiss</w:t>
      </w:r>
      <w:r w:rsidR="00296D64">
        <w:t>.</w:t>
      </w:r>
    </w:p>
    <w:p w:rsidR="00C81993" w:rsidRPr="00C81993" w:rsidP="00C81993">
      <w:pPr>
        <w:pStyle w:val="BodyText"/>
      </w:pPr>
      <w:r w:rsidRPr="00C81993">
        <w:t>Med bredare bas av finansieringskällor ser vi också potentiella effekter som ett bredare engagemang och större delaktighet i kulturlivet och kulturarvet som i sin tur kan bidra till förståelse och ansvarstagande.</w:t>
      </w:r>
    </w:p>
    <w:p w:rsidR="00C81993" w:rsidRPr="00C81993" w:rsidP="00C81993">
      <w:pPr>
        <w:pStyle w:val="BodyText"/>
      </w:pPr>
      <w:r w:rsidRPr="005D18F8">
        <w:t>Det kan vara av intresse att</w:t>
      </w:r>
      <w:r w:rsidRPr="005D18F8">
        <w:t xml:space="preserve"> </w:t>
      </w:r>
      <w:r w:rsidRPr="005D18F8" w:rsidR="00164D37">
        <w:t xml:space="preserve">titta på förutsättningarna för att underlätta </w:t>
      </w:r>
      <w:r w:rsidRPr="005D18F8">
        <w:t>för det privata näringslivet och allmänheten att ekonomiskt bidra till konst och kultur, liksom möjligheterna för kulturlivets aktörer att ta emot privat finansiering</w:t>
      </w:r>
      <w:r w:rsidRPr="005D18F8" w:rsidR="00164D37">
        <w:t xml:space="preserve">. </w:t>
      </w:r>
      <w:r w:rsidRPr="005D18F8">
        <w:t xml:space="preserve">Alternativa </w:t>
      </w:r>
      <w:r w:rsidRPr="00C81993">
        <w:t xml:space="preserve">finansieringskällor ger kulturlivet möjlighet till ökad finansiering, men också ökat oberoende och större mångfald i kulturen i och med att kulturaktörer blir mindre beroende av enskilda finansieringskällor. </w:t>
      </w:r>
    </w:p>
    <w:p w:rsidR="00C81993" w:rsidRPr="00C81993" w:rsidP="00C81993">
      <w:pPr>
        <w:pStyle w:val="BodyText"/>
      </w:pPr>
      <w:r w:rsidRPr="00C81993">
        <w:t>Vad gäller civilsamhället är det viktigt att det finns goda möjligheter för det civila samhällets organisationer att upprätthålla en hög grad av självfinansiering. Någon utredning för att utreda civilsamhällets finansiering är dock inte aktuell</w:t>
      </w:r>
      <w:r w:rsidR="00164D37">
        <w:t xml:space="preserve"> just nu</w:t>
      </w:r>
      <w:r w:rsidRPr="00C81993">
        <w:t>.</w:t>
      </w:r>
    </w:p>
    <w:p w:rsidR="00C81993" w:rsidRPr="00C81993" w:rsidP="00C81993">
      <w:pPr>
        <w:pStyle w:val="BodyText"/>
      </w:pPr>
      <w:r w:rsidRPr="00C81993">
        <w:t xml:space="preserve">Jag delar dock bilden med Magnus Stuart att </w:t>
      </w:r>
      <w:r w:rsidR="002D0A9E">
        <w:t xml:space="preserve">frågan om bredare finansiering av kultursektorn med fördel </w:t>
      </w:r>
      <w:r w:rsidR="002357B4">
        <w:t xml:space="preserve">skulle </w:t>
      </w:r>
      <w:r w:rsidR="002D0A9E">
        <w:t>kunna belysas ytterligare.</w:t>
      </w:r>
      <w:r w:rsidRPr="00C81993" w:rsidR="002D0A9E">
        <w:t xml:space="preserve"> </w:t>
      </w:r>
    </w:p>
    <w:p w:rsidR="008A56C3" w:rsidP="002749F7">
      <w:pPr>
        <w:pStyle w:val="BodyText"/>
      </w:pPr>
    </w:p>
    <w:p w:rsidR="008A56C3" w:rsidP="006A12F1">
      <w:pPr>
        <w:pStyle w:val="BodyText"/>
      </w:pPr>
      <w:r>
        <w:t xml:space="preserve">Stockholm den </w:t>
      </w:r>
      <w:sdt>
        <w:sdtPr>
          <w:id w:val="-1225218591"/>
          <w:placeholder>
            <w:docPart w:val="614CFA7AFFC94CBF8650CDE8929D6709"/>
          </w:placeholder>
          <w:dataBinding w:xpath="/ns0:DocumentInfo[1]/ns0:BaseInfo[1]/ns0:HeaderDate[1]" w:storeItemID="{1A9D18D9-EF59-4A45-AD4F-6B06307E5B01}" w:prefixMappings="xmlns:ns0='http://lp/documentinfo/RK' "/>
          <w:date w:fullDate="2021-12-08T00:00:00Z">
            <w:dateFormat w:val="d MMMM yyyy"/>
            <w:lid w:val="sv-SE"/>
            <w:storeMappedDataAs w:val="dateTime"/>
            <w:calendar w:val="gregorian"/>
          </w:date>
        </w:sdtPr>
        <w:sdtContent>
          <w:r>
            <w:t>8 december 2021</w:t>
          </w:r>
        </w:sdtContent>
      </w:sdt>
    </w:p>
    <w:p w:rsidR="008A56C3" w:rsidP="004E7A8F">
      <w:pPr>
        <w:pStyle w:val="Brdtextutanavstnd"/>
      </w:pPr>
    </w:p>
    <w:p w:rsidR="008A56C3" w:rsidP="004E7A8F">
      <w:pPr>
        <w:pStyle w:val="Brdtextutanavstnd"/>
      </w:pPr>
    </w:p>
    <w:p w:rsidR="008A56C3" w:rsidP="004E7A8F">
      <w:pPr>
        <w:pStyle w:val="Brdtextutanavstnd"/>
      </w:pPr>
    </w:p>
    <w:sdt>
      <w:sdtPr>
        <w:alias w:val="Klicka på listpilen"/>
        <w:tag w:val="run-loadAllMinistersFromDep_delete"/>
        <w:id w:val="-122627287"/>
        <w:placeholder>
          <w:docPart w:val="FF970BDF26934340A40DA4A0D3DDBE26"/>
        </w:placeholder>
        <w:dataBinding w:xpath="/ns0:DocumentInfo[1]/ns0:BaseInfo[1]/ns0:TopSender[1]" w:storeItemID="{1A9D18D9-EF59-4A45-AD4F-6B06307E5B01}" w:prefixMappings="xmlns:ns0='http://lp/documentinfo/RK' "/>
        <w:comboBox>
          <w:listItem w:value="Kultur- och demokratiministern samt ministern med ansvar för idrottsfrågorna" w:displayText="Amanda Lind"/>
        </w:comboBox>
      </w:sdtPr>
      <w:sdtContent>
        <w:p w:rsidR="008A56C3" w:rsidP="00422A41">
          <w:pPr>
            <w:pStyle w:val="BodyText"/>
          </w:pPr>
          <w:r>
            <w:t>Jeanette Gustafsdotter</w:t>
          </w:r>
        </w:p>
      </w:sdtContent>
    </w:sdt>
    <w:p w:rsidR="008A56C3"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6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6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6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A56C3" w:rsidRPr="007D73AB">
          <w:pPr>
            <w:pStyle w:val="Header"/>
          </w:pPr>
        </w:p>
      </w:tc>
      <w:tc>
        <w:tcPr>
          <w:tcW w:w="3170" w:type="dxa"/>
          <w:vAlign w:val="bottom"/>
        </w:tcPr>
        <w:p w:rsidR="008A56C3" w:rsidRPr="007D73AB" w:rsidP="00340DE0">
          <w:pPr>
            <w:pStyle w:val="Header"/>
          </w:pPr>
        </w:p>
      </w:tc>
      <w:tc>
        <w:tcPr>
          <w:tcW w:w="1134" w:type="dxa"/>
        </w:tcPr>
        <w:p w:rsidR="008A56C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A56C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A56C3" w:rsidRPr="00710A6C" w:rsidP="00EE3C0F">
          <w:pPr>
            <w:pStyle w:val="Header"/>
            <w:rPr>
              <w:b/>
            </w:rPr>
          </w:pPr>
        </w:p>
        <w:p w:rsidR="008A56C3" w:rsidP="00EE3C0F">
          <w:pPr>
            <w:pStyle w:val="Header"/>
          </w:pPr>
        </w:p>
        <w:p w:rsidR="008A56C3" w:rsidP="00EE3C0F">
          <w:pPr>
            <w:pStyle w:val="Header"/>
          </w:pPr>
        </w:p>
        <w:p w:rsidR="008A56C3" w:rsidP="00EE3C0F">
          <w:pPr>
            <w:pStyle w:val="Header"/>
          </w:pPr>
        </w:p>
        <w:sdt>
          <w:sdtPr>
            <w:alias w:val="Dnr"/>
            <w:tag w:val="ccRKShow_Dnr"/>
            <w:id w:val="-829283628"/>
            <w:placeholder>
              <w:docPart w:val="73E4D4D848F844569572C95C3A032A0E"/>
            </w:placeholder>
            <w:dataBinding w:xpath="/ns0:DocumentInfo[1]/ns0:BaseInfo[1]/ns0:Dnr[1]" w:storeItemID="{1A9D18D9-EF59-4A45-AD4F-6B06307E5B01}" w:prefixMappings="xmlns:ns0='http://lp/documentinfo/RK' "/>
            <w:text/>
          </w:sdtPr>
          <w:sdtContent>
            <w:p w:rsidR="008A56C3" w:rsidP="00EE3C0F">
              <w:pPr>
                <w:pStyle w:val="Header"/>
              </w:pPr>
              <w:r>
                <w:t>Ku2021/02358</w:t>
              </w:r>
            </w:p>
          </w:sdtContent>
        </w:sdt>
        <w:sdt>
          <w:sdtPr>
            <w:alias w:val="DocNumber"/>
            <w:tag w:val="DocNumber"/>
            <w:id w:val="1726028884"/>
            <w:placeholder>
              <w:docPart w:val="45F051ECADCA44E08EC086641DD8A29A"/>
            </w:placeholder>
            <w:showingPlcHdr/>
            <w:dataBinding w:xpath="/ns0:DocumentInfo[1]/ns0:BaseInfo[1]/ns0:DocNumber[1]" w:storeItemID="{1A9D18D9-EF59-4A45-AD4F-6B06307E5B01}" w:prefixMappings="xmlns:ns0='http://lp/documentinfo/RK' "/>
            <w:text/>
          </w:sdtPr>
          <w:sdtContent>
            <w:p w:rsidR="008A56C3" w:rsidP="00EE3C0F">
              <w:pPr>
                <w:pStyle w:val="Header"/>
              </w:pPr>
              <w:r>
                <w:rPr>
                  <w:rStyle w:val="PlaceholderText"/>
                </w:rPr>
                <w:t xml:space="preserve"> </w:t>
              </w:r>
            </w:p>
          </w:sdtContent>
        </w:sdt>
        <w:p w:rsidR="008A56C3" w:rsidP="00EE3C0F">
          <w:pPr>
            <w:pStyle w:val="Header"/>
          </w:pPr>
        </w:p>
      </w:tc>
      <w:tc>
        <w:tcPr>
          <w:tcW w:w="1134" w:type="dxa"/>
        </w:tcPr>
        <w:p w:rsidR="008A56C3" w:rsidP="0094502D">
          <w:pPr>
            <w:pStyle w:val="Header"/>
          </w:pPr>
        </w:p>
        <w:p w:rsidR="008A56C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DB625EC4F994603851F9AD6E877F8E5"/>
          </w:placeholder>
          <w:richText/>
        </w:sdtPr>
        <w:sdtEndPr>
          <w:rPr>
            <w:b w:val="0"/>
          </w:rPr>
        </w:sdtEndPr>
        <w:sdtContent>
          <w:tc>
            <w:tcPr>
              <w:tcW w:w="5534" w:type="dxa"/>
              <w:tcMar>
                <w:right w:w="1134" w:type="dxa"/>
              </w:tcMar>
            </w:tcPr>
            <w:p w:rsidR="00C568E9" w:rsidRPr="00C568E9" w:rsidP="00BF16FC">
              <w:pPr>
                <w:pStyle w:val="Header"/>
                <w:rPr>
                  <w:b/>
                </w:rPr>
              </w:pPr>
              <w:r w:rsidRPr="00C568E9">
                <w:rPr>
                  <w:b/>
                </w:rPr>
                <w:t>Kulturdepartementet</w:t>
              </w:r>
            </w:p>
            <w:p w:rsidR="008A56C3" w:rsidRPr="00340DE0" w:rsidP="00BF16FC">
              <w:pPr>
                <w:pStyle w:val="Header"/>
              </w:pPr>
              <w:r w:rsidRPr="00C568E9">
                <w:t>Kulturminister</w:t>
              </w:r>
              <w:r>
                <w:t>n</w:t>
              </w:r>
            </w:p>
          </w:tc>
        </w:sdtContent>
      </w:sdt>
      <w:sdt>
        <w:sdtPr>
          <w:alias w:val="Recipient"/>
          <w:tag w:val="ccRKShow_Recipient"/>
          <w:id w:val="-28344517"/>
          <w:placeholder>
            <w:docPart w:val="07B74F1A09484F32B2813F6D50A22112"/>
          </w:placeholder>
          <w:dataBinding w:xpath="/ns0:DocumentInfo[1]/ns0:BaseInfo[1]/ns0:Recipient[1]" w:storeItemID="{1A9D18D9-EF59-4A45-AD4F-6B06307E5B01}" w:prefixMappings="xmlns:ns0='http://lp/documentinfo/RK' "/>
          <w:text w:multiLine="1"/>
        </w:sdtPr>
        <w:sdtContent>
          <w:tc>
            <w:tcPr>
              <w:tcW w:w="3170" w:type="dxa"/>
            </w:tcPr>
            <w:p w:rsidR="008A56C3" w:rsidP="00547B89">
              <w:pPr>
                <w:pStyle w:val="Header"/>
              </w:pPr>
              <w:r>
                <w:t>Till riksdagen</w:t>
              </w:r>
            </w:p>
          </w:tc>
        </w:sdtContent>
      </w:sdt>
      <w:tc>
        <w:tcPr>
          <w:tcW w:w="1134" w:type="dxa"/>
        </w:tcPr>
        <w:p w:rsidR="008A56C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E4D4D848F844569572C95C3A032A0E"/>
        <w:category>
          <w:name w:val="Allmänt"/>
          <w:gallery w:val="placeholder"/>
        </w:category>
        <w:types>
          <w:type w:val="bbPlcHdr"/>
        </w:types>
        <w:behaviors>
          <w:behavior w:val="content"/>
        </w:behaviors>
        <w:guid w:val="{589B5778-33D7-4F17-A390-0F293979FB5C}"/>
      </w:docPartPr>
      <w:docPartBody>
        <w:p w:rsidR="000F2C93" w:rsidP="00A769DE">
          <w:pPr>
            <w:pStyle w:val="73E4D4D848F844569572C95C3A032A0E"/>
          </w:pPr>
          <w:r>
            <w:rPr>
              <w:rStyle w:val="PlaceholderText"/>
            </w:rPr>
            <w:t xml:space="preserve"> </w:t>
          </w:r>
        </w:p>
      </w:docPartBody>
    </w:docPart>
    <w:docPart>
      <w:docPartPr>
        <w:name w:val="45F051ECADCA44E08EC086641DD8A29A"/>
        <w:category>
          <w:name w:val="Allmänt"/>
          <w:gallery w:val="placeholder"/>
        </w:category>
        <w:types>
          <w:type w:val="bbPlcHdr"/>
        </w:types>
        <w:behaviors>
          <w:behavior w:val="content"/>
        </w:behaviors>
        <w:guid w:val="{52C66664-C429-4B1A-BB88-343B19944798}"/>
      </w:docPartPr>
      <w:docPartBody>
        <w:p w:rsidR="000F2C93" w:rsidP="00A769DE">
          <w:pPr>
            <w:pStyle w:val="45F051ECADCA44E08EC086641DD8A29A1"/>
          </w:pPr>
          <w:r>
            <w:rPr>
              <w:rStyle w:val="PlaceholderText"/>
            </w:rPr>
            <w:t xml:space="preserve"> </w:t>
          </w:r>
        </w:p>
      </w:docPartBody>
    </w:docPart>
    <w:docPart>
      <w:docPartPr>
        <w:name w:val="3DB625EC4F994603851F9AD6E877F8E5"/>
        <w:category>
          <w:name w:val="Allmänt"/>
          <w:gallery w:val="placeholder"/>
        </w:category>
        <w:types>
          <w:type w:val="bbPlcHdr"/>
        </w:types>
        <w:behaviors>
          <w:behavior w:val="content"/>
        </w:behaviors>
        <w:guid w:val="{1CDB6FCF-8204-4C67-81D1-8D0B49E3CEBE}"/>
      </w:docPartPr>
      <w:docPartBody>
        <w:p w:rsidR="000F2C93" w:rsidP="00A769DE">
          <w:pPr>
            <w:pStyle w:val="3DB625EC4F994603851F9AD6E877F8E51"/>
          </w:pPr>
          <w:r>
            <w:rPr>
              <w:rStyle w:val="PlaceholderText"/>
            </w:rPr>
            <w:t xml:space="preserve"> </w:t>
          </w:r>
        </w:p>
      </w:docPartBody>
    </w:docPart>
    <w:docPart>
      <w:docPartPr>
        <w:name w:val="07B74F1A09484F32B2813F6D50A22112"/>
        <w:category>
          <w:name w:val="Allmänt"/>
          <w:gallery w:val="placeholder"/>
        </w:category>
        <w:types>
          <w:type w:val="bbPlcHdr"/>
        </w:types>
        <w:behaviors>
          <w:behavior w:val="content"/>
        </w:behaviors>
        <w:guid w:val="{01C6D164-DDF9-4FE2-85B1-CA44D95E499C}"/>
      </w:docPartPr>
      <w:docPartBody>
        <w:p w:rsidR="000F2C93" w:rsidP="00A769DE">
          <w:pPr>
            <w:pStyle w:val="07B74F1A09484F32B2813F6D50A22112"/>
          </w:pPr>
          <w:r>
            <w:rPr>
              <w:rStyle w:val="PlaceholderText"/>
            </w:rPr>
            <w:t xml:space="preserve"> </w:t>
          </w:r>
        </w:p>
      </w:docPartBody>
    </w:docPart>
    <w:docPart>
      <w:docPartPr>
        <w:name w:val="7D5C03F362EB47D0B5986B3A5A96DE2F"/>
        <w:category>
          <w:name w:val="Allmänt"/>
          <w:gallery w:val="placeholder"/>
        </w:category>
        <w:types>
          <w:type w:val="bbPlcHdr"/>
        </w:types>
        <w:behaviors>
          <w:behavior w:val="content"/>
        </w:behaviors>
        <w:guid w:val="{4E289318-D9CA-4685-96AB-8CC21CAE3334}"/>
      </w:docPartPr>
      <w:docPartBody>
        <w:p w:rsidR="000F2C93" w:rsidP="00A769DE">
          <w:pPr>
            <w:pStyle w:val="7D5C03F362EB47D0B5986B3A5A96DE2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D49FDC20F424EE28089605068BCFE6D"/>
        <w:category>
          <w:name w:val="Allmänt"/>
          <w:gallery w:val="placeholder"/>
        </w:category>
        <w:types>
          <w:type w:val="bbPlcHdr"/>
        </w:types>
        <w:behaviors>
          <w:behavior w:val="content"/>
        </w:behaviors>
        <w:guid w:val="{3B5D9711-3264-4F9E-BD58-112508FDB049}"/>
      </w:docPartPr>
      <w:docPartBody>
        <w:p w:rsidR="000F2C93" w:rsidP="00A769DE">
          <w:pPr>
            <w:pStyle w:val="8D49FDC20F424EE28089605068BCFE6D"/>
          </w:pPr>
          <w:r>
            <w:t xml:space="preserve"> </w:t>
          </w:r>
          <w:r>
            <w:rPr>
              <w:rStyle w:val="PlaceholderText"/>
            </w:rPr>
            <w:t>Välj ett parti.</w:t>
          </w:r>
        </w:p>
      </w:docPartBody>
    </w:docPart>
    <w:docPart>
      <w:docPartPr>
        <w:name w:val="FEFE4DAFC4644B1DA5B345C4D43727AE"/>
        <w:category>
          <w:name w:val="Allmänt"/>
          <w:gallery w:val="placeholder"/>
        </w:category>
        <w:types>
          <w:type w:val="bbPlcHdr"/>
        </w:types>
        <w:behaviors>
          <w:behavior w:val="content"/>
        </w:behaviors>
        <w:guid w:val="{6BB8D8F8-3441-4E9F-B43B-0881B6F2AFC4}"/>
      </w:docPartPr>
      <w:docPartBody>
        <w:p w:rsidR="000F2C93" w:rsidP="00A769DE">
          <w:pPr>
            <w:pStyle w:val="FEFE4DAFC4644B1DA5B345C4D43727A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14CFA7AFFC94CBF8650CDE8929D6709"/>
        <w:category>
          <w:name w:val="Allmänt"/>
          <w:gallery w:val="placeholder"/>
        </w:category>
        <w:types>
          <w:type w:val="bbPlcHdr"/>
        </w:types>
        <w:behaviors>
          <w:behavior w:val="content"/>
        </w:behaviors>
        <w:guid w:val="{67EC47B4-5A95-4899-AA10-BC16AA9D8B7E}"/>
      </w:docPartPr>
      <w:docPartBody>
        <w:p w:rsidR="000F2C93" w:rsidP="00A769DE">
          <w:pPr>
            <w:pStyle w:val="614CFA7AFFC94CBF8650CDE8929D6709"/>
          </w:pPr>
          <w:r>
            <w:rPr>
              <w:rStyle w:val="PlaceholderText"/>
            </w:rPr>
            <w:t>Klicka här för att ange datum.</w:t>
          </w:r>
        </w:p>
      </w:docPartBody>
    </w:docPart>
    <w:docPart>
      <w:docPartPr>
        <w:name w:val="FF970BDF26934340A40DA4A0D3DDBE26"/>
        <w:category>
          <w:name w:val="Allmänt"/>
          <w:gallery w:val="placeholder"/>
        </w:category>
        <w:types>
          <w:type w:val="bbPlcHdr"/>
        </w:types>
        <w:behaviors>
          <w:behavior w:val="content"/>
        </w:behaviors>
        <w:guid w:val="{0DFBD1C9-316E-4AE1-8B50-90DEE445842D}"/>
      </w:docPartPr>
      <w:docPartBody>
        <w:p w:rsidR="000F2C93" w:rsidP="00A769DE">
          <w:pPr>
            <w:pStyle w:val="FF970BDF26934340A40DA4A0D3DDBE2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5EBC51C77B442C90DE1BB6A8223B9F">
    <w:name w:val="A05EBC51C77B442C90DE1BB6A8223B9F"/>
    <w:rsid w:val="00A769DE"/>
  </w:style>
  <w:style w:type="character" w:styleId="PlaceholderText">
    <w:name w:val="Placeholder Text"/>
    <w:basedOn w:val="DefaultParagraphFont"/>
    <w:uiPriority w:val="99"/>
    <w:semiHidden/>
    <w:rsid w:val="00A769DE"/>
    <w:rPr>
      <w:noProof w:val="0"/>
      <w:color w:val="808080"/>
    </w:rPr>
  </w:style>
  <w:style w:type="paragraph" w:customStyle="1" w:styleId="1FD0DBF7A7184902B4706E004935D92A">
    <w:name w:val="1FD0DBF7A7184902B4706E004935D92A"/>
    <w:rsid w:val="00A769DE"/>
  </w:style>
  <w:style w:type="paragraph" w:customStyle="1" w:styleId="50E2AAD992C44958B6E820C9257BE737">
    <w:name w:val="50E2AAD992C44958B6E820C9257BE737"/>
    <w:rsid w:val="00A769DE"/>
  </w:style>
  <w:style w:type="paragraph" w:customStyle="1" w:styleId="DC89840790364CC69A48AF9AABF29B1D">
    <w:name w:val="DC89840790364CC69A48AF9AABF29B1D"/>
    <w:rsid w:val="00A769DE"/>
  </w:style>
  <w:style w:type="paragraph" w:customStyle="1" w:styleId="73E4D4D848F844569572C95C3A032A0E">
    <w:name w:val="73E4D4D848F844569572C95C3A032A0E"/>
    <w:rsid w:val="00A769DE"/>
  </w:style>
  <w:style w:type="paragraph" w:customStyle="1" w:styleId="45F051ECADCA44E08EC086641DD8A29A">
    <w:name w:val="45F051ECADCA44E08EC086641DD8A29A"/>
    <w:rsid w:val="00A769DE"/>
  </w:style>
  <w:style w:type="paragraph" w:customStyle="1" w:styleId="125FCF2C6DD449D986D4C66C7076BECE">
    <w:name w:val="125FCF2C6DD449D986D4C66C7076BECE"/>
    <w:rsid w:val="00A769DE"/>
  </w:style>
  <w:style w:type="paragraph" w:customStyle="1" w:styleId="142C67283AC24F34BA5483B817D72571">
    <w:name w:val="142C67283AC24F34BA5483B817D72571"/>
    <w:rsid w:val="00A769DE"/>
  </w:style>
  <w:style w:type="paragraph" w:customStyle="1" w:styleId="FDABCB29224F474497B2521FAD1F463A">
    <w:name w:val="FDABCB29224F474497B2521FAD1F463A"/>
    <w:rsid w:val="00A769DE"/>
  </w:style>
  <w:style w:type="paragraph" w:customStyle="1" w:styleId="3DB625EC4F994603851F9AD6E877F8E5">
    <w:name w:val="3DB625EC4F994603851F9AD6E877F8E5"/>
    <w:rsid w:val="00A769DE"/>
  </w:style>
  <w:style w:type="paragraph" w:customStyle="1" w:styleId="07B74F1A09484F32B2813F6D50A22112">
    <w:name w:val="07B74F1A09484F32B2813F6D50A22112"/>
    <w:rsid w:val="00A769DE"/>
  </w:style>
  <w:style w:type="paragraph" w:customStyle="1" w:styleId="45F051ECADCA44E08EC086641DD8A29A1">
    <w:name w:val="45F051ECADCA44E08EC086641DD8A29A1"/>
    <w:rsid w:val="00A769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B625EC4F994603851F9AD6E877F8E51">
    <w:name w:val="3DB625EC4F994603851F9AD6E877F8E51"/>
    <w:rsid w:val="00A769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5C03F362EB47D0B5986B3A5A96DE2F">
    <w:name w:val="7D5C03F362EB47D0B5986B3A5A96DE2F"/>
    <w:rsid w:val="00A769DE"/>
  </w:style>
  <w:style w:type="paragraph" w:customStyle="1" w:styleId="8D49FDC20F424EE28089605068BCFE6D">
    <w:name w:val="8D49FDC20F424EE28089605068BCFE6D"/>
    <w:rsid w:val="00A769DE"/>
  </w:style>
  <w:style w:type="paragraph" w:customStyle="1" w:styleId="06F55EC09DD04C4E81F19BED29D5CCD5">
    <w:name w:val="06F55EC09DD04C4E81F19BED29D5CCD5"/>
    <w:rsid w:val="00A769DE"/>
  </w:style>
  <w:style w:type="paragraph" w:customStyle="1" w:styleId="F97DAAFEE33D4760BCE8A9BF0ADA970E">
    <w:name w:val="F97DAAFEE33D4760BCE8A9BF0ADA970E"/>
    <w:rsid w:val="00A769DE"/>
  </w:style>
  <w:style w:type="paragraph" w:customStyle="1" w:styleId="FEFE4DAFC4644B1DA5B345C4D43727AE">
    <w:name w:val="FEFE4DAFC4644B1DA5B345C4D43727AE"/>
    <w:rsid w:val="00A769DE"/>
  </w:style>
  <w:style w:type="paragraph" w:customStyle="1" w:styleId="614CFA7AFFC94CBF8650CDE8929D6709">
    <w:name w:val="614CFA7AFFC94CBF8650CDE8929D6709"/>
    <w:rsid w:val="00A769DE"/>
  </w:style>
  <w:style w:type="paragraph" w:customStyle="1" w:styleId="FF970BDF26934340A40DA4A0D3DDBE26">
    <w:name w:val="FF970BDF26934340A40DA4A0D3DDBE26"/>
    <w:rsid w:val="00A769D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9ffc0c6c-b2cc-4e6a-acf4-7c50b8398a82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Jeanette Gustafsdotter</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2021-12-08T00:00:00</HeaderDate>
    <Office/>
    <Dnr>Ku2021/02358</Dnr>
    <ParagrafNr/>
    <DocumentTitle/>
    <VisitingAddress/>
    <Extra1/>
    <Extra2/>
    <Extra3>Magnus Stuart</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B1192-C3C2-4DB2-AC73-7A5521C89894}"/>
</file>

<file path=customXml/itemProps2.xml><?xml version="1.0" encoding="utf-8"?>
<ds:datastoreItem xmlns:ds="http://schemas.openxmlformats.org/officeDocument/2006/customXml" ds:itemID="{4DABA526-45C6-4F7D-BE64-B148B2AA058B}"/>
</file>

<file path=customXml/itemProps3.xml><?xml version="1.0" encoding="utf-8"?>
<ds:datastoreItem xmlns:ds="http://schemas.openxmlformats.org/officeDocument/2006/customXml" ds:itemID="{5ECBE6DD-BA92-40AB-B2A9-0CE60C08938B}"/>
</file>

<file path=customXml/itemProps4.xml><?xml version="1.0" encoding="utf-8"?>
<ds:datastoreItem xmlns:ds="http://schemas.openxmlformats.org/officeDocument/2006/customXml" ds:itemID="{1A9D18D9-EF59-4A45-AD4F-6B06307E5B01}"/>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398</Words>
  <Characters>2115</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411 Utvecklade och bredare finansieringsformer.docx</dc:title>
  <cp:revision>4</cp:revision>
  <dcterms:created xsi:type="dcterms:W3CDTF">2021-12-03T14:48:00Z</dcterms:created>
  <dcterms:modified xsi:type="dcterms:W3CDTF">2021-12-08T09:54:00Z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a7bf0ed0-b6fa-4005-b0d5-20f24e97849a</vt:lpwstr>
  </property>
</Properties>
</file>