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D6D4B" w14:textId="77777777" w:rsidR="00D66901" w:rsidRDefault="000E6D1E" w:rsidP="004A4328">
      <w:pPr>
        <w:pStyle w:val="Rubrik"/>
        <w:rPr>
          <w:rFonts w:ascii="TimesNewRomanPSMT" w:hAnsi="TimesNewRomanPSMT" w:cs="TimesNewRomanPSMT"/>
          <w:sz w:val="23"/>
          <w:szCs w:val="23"/>
        </w:rPr>
      </w:pPr>
      <w:bookmarkStart w:id="0" w:name="Start"/>
      <w:bookmarkEnd w:id="0"/>
      <w:r>
        <w:t xml:space="preserve">Svar på fråga </w:t>
      </w:r>
      <w:r w:rsidR="00D66901" w:rsidRPr="00D66901">
        <w:t xml:space="preserve">2019/20:1535 </w:t>
      </w:r>
      <w:r w:rsidR="00D66901">
        <w:t xml:space="preserve">av </w:t>
      </w:r>
      <w:r w:rsidR="00D66901" w:rsidRPr="00D66901">
        <w:t>Robert Hannah (L)</w:t>
      </w:r>
    </w:p>
    <w:p w14:paraId="69CAB925" w14:textId="07E0140A" w:rsidR="000E6D1E" w:rsidRDefault="00D66901" w:rsidP="004A4328">
      <w:pPr>
        <w:pStyle w:val="Rubrik"/>
      </w:pPr>
      <w:r w:rsidRPr="00D66901">
        <w:t>Barn som behöver medicin till sällsynta sjukdomar</w:t>
      </w:r>
    </w:p>
    <w:p w14:paraId="036A464E" w14:textId="58029B43" w:rsidR="002708F3" w:rsidRDefault="00E20B97" w:rsidP="00930AF3">
      <w:pPr>
        <w:pStyle w:val="Brdtext"/>
      </w:pPr>
      <w:r>
        <w:t xml:space="preserve">Robert Hannah </w:t>
      </w:r>
      <w:r w:rsidR="00D62F2A" w:rsidRPr="00D62F2A">
        <w:t xml:space="preserve">har frågat mig </w:t>
      </w:r>
      <w:r>
        <w:t xml:space="preserve">vad jag </w:t>
      </w:r>
      <w:r w:rsidRPr="00E20B97">
        <w:t xml:space="preserve">och regeringen </w:t>
      </w:r>
      <w:r w:rsidR="002708F3">
        <w:t xml:space="preserve">gör </w:t>
      </w:r>
      <w:r w:rsidRPr="00E20B97">
        <w:t>för att säkerställa att barn som har sällsynta sjukdomar får tillgång till den medicin de behöver för att överleva.</w:t>
      </w:r>
    </w:p>
    <w:p w14:paraId="1CBDB27A" w14:textId="13B7DA84" w:rsidR="00B436B1" w:rsidRDefault="003726AA" w:rsidP="00930AF3">
      <w:pPr>
        <w:pStyle w:val="Brdtext"/>
      </w:pPr>
      <w:r>
        <w:t xml:space="preserve">Jag instämmer med Robert Hannah om vikten att </w:t>
      </w:r>
      <w:r w:rsidR="002708F3" w:rsidRPr="002708F3">
        <w:t xml:space="preserve">alla patienter </w:t>
      </w:r>
      <w:r>
        <w:t>måste</w:t>
      </w:r>
      <w:r w:rsidRPr="002708F3">
        <w:t xml:space="preserve"> </w:t>
      </w:r>
      <w:r w:rsidR="002708F3" w:rsidRPr="002708F3">
        <w:t xml:space="preserve">erbjudas god vård efter behov på lika villkor. Detta innefattar givetvis även </w:t>
      </w:r>
      <w:r>
        <w:t>barn, vuxna och äldre</w:t>
      </w:r>
      <w:r w:rsidRPr="002708F3">
        <w:t xml:space="preserve"> </w:t>
      </w:r>
      <w:r w:rsidR="002708F3" w:rsidRPr="002708F3">
        <w:t>med ovanliga sjukdomar.</w:t>
      </w:r>
    </w:p>
    <w:p w14:paraId="4D2B1752" w14:textId="1BAF78E2" w:rsidR="003726AA" w:rsidRDefault="00D946EF" w:rsidP="00D946EF">
      <w:pPr>
        <w:pStyle w:val="Brdtext"/>
      </w:pPr>
      <w:r>
        <w:t xml:space="preserve">Under de senaste åren har staten </w:t>
      </w:r>
      <w:r w:rsidR="00C63015">
        <w:t xml:space="preserve">kraftigt </w:t>
      </w:r>
      <w:r w:rsidR="00ED4323">
        <w:t xml:space="preserve">ökat </w:t>
      </w:r>
      <w:r>
        <w:t>anslag</w:t>
      </w:r>
      <w:r w:rsidR="00ED4323">
        <w:t>e</w:t>
      </w:r>
      <w:r w:rsidR="00C63015">
        <w:t>t</w:t>
      </w:r>
      <w:r>
        <w:t xml:space="preserve"> för läkemedelsförmånerna, bland annat för att möta den snabba utvecklingen av nya läkemedel, men det är r</w:t>
      </w:r>
      <w:r w:rsidR="00B436B1">
        <w:t xml:space="preserve">egionerna </w:t>
      </w:r>
      <w:r w:rsidR="00ED4323">
        <w:t xml:space="preserve">som </w:t>
      </w:r>
      <w:r w:rsidR="00B436B1">
        <w:t>har det slutgiltiga ansvaret för införande av läkemedel</w:t>
      </w:r>
      <w:r>
        <w:t>.</w:t>
      </w:r>
      <w:r w:rsidR="00B436B1">
        <w:t xml:space="preserve"> </w:t>
      </w:r>
      <w:r>
        <w:t>St</w:t>
      </w:r>
      <w:r w:rsidR="00B436B1">
        <w:t xml:space="preserve">aten stöder regionerna i det arbetet. </w:t>
      </w:r>
    </w:p>
    <w:p w14:paraId="5F7D6155" w14:textId="15AFEF92" w:rsidR="006E4717" w:rsidRDefault="003726AA">
      <w:pPr>
        <w:pStyle w:val="Brdtext"/>
        <w:rPr>
          <w:rFonts w:ascii="Verdana" w:eastAsia="Times New Roman" w:hAnsi="Verdana" w:cs="Times New Roman"/>
          <w:color w:val="000000"/>
          <w:sz w:val="24"/>
          <w:szCs w:val="24"/>
          <w:lang w:eastAsia="sv-SE"/>
        </w:rPr>
      </w:pPr>
      <w:r>
        <w:t>Flera insatser har vidtagits</w:t>
      </w:r>
      <w:r w:rsidR="00B436B1">
        <w:t xml:space="preserve"> för att underlätta ett ordnat införande av nya läkemedel. </w:t>
      </w:r>
      <w:r w:rsidR="00E5414E" w:rsidRPr="00F960DC">
        <w:t>Syftet är att uppnå en jämlik, kostnadseffektiv och ändamålsenlig läkemedelsanvändning</w:t>
      </w:r>
      <w:r w:rsidR="00E5414E">
        <w:t>, till gagn för patienterna</w:t>
      </w:r>
      <w:r w:rsidR="00E5414E" w:rsidRPr="00F960DC">
        <w:t>.</w:t>
      </w:r>
      <w:r w:rsidR="00E5414E" w:rsidRPr="006E4717">
        <w:rPr>
          <w:rFonts w:ascii="Verdana" w:eastAsia="Times New Roman" w:hAnsi="Verdana" w:cs="Times New Roman"/>
          <w:color w:val="000000"/>
          <w:sz w:val="24"/>
          <w:szCs w:val="24"/>
          <w:lang w:eastAsia="sv-SE"/>
        </w:rPr>
        <w:t xml:space="preserve"> </w:t>
      </w:r>
      <w:r w:rsidR="00E5414E">
        <w:t>Arbetet</w:t>
      </w:r>
      <w:r w:rsidR="006E4717" w:rsidRPr="006E4717">
        <w:t xml:space="preserve"> involverar </w:t>
      </w:r>
      <w:r w:rsidR="00D946EF">
        <w:t>bland andra</w:t>
      </w:r>
      <w:r w:rsidR="006E4717" w:rsidRPr="006E4717">
        <w:t xml:space="preserve"> </w:t>
      </w:r>
      <w:r w:rsidR="00E5414E">
        <w:t>flera</w:t>
      </w:r>
      <w:r w:rsidR="006E4717" w:rsidRPr="006E4717">
        <w:t xml:space="preserve"> myndigheter, samtliga </w:t>
      </w:r>
      <w:r w:rsidR="006E4717">
        <w:t>regioner</w:t>
      </w:r>
      <w:r w:rsidR="006E4717" w:rsidRPr="006E4717">
        <w:t xml:space="preserve">, Sveriges Kommuner och </w:t>
      </w:r>
      <w:r w:rsidR="006E4717">
        <w:t>Regioner</w:t>
      </w:r>
      <w:r w:rsidR="006E4717" w:rsidRPr="006E4717">
        <w:t xml:space="preserve"> (SK</w:t>
      </w:r>
      <w:r w:rsidR="006E4717">
        <w:t>R</w:t>
      </w:r>
      <w:r w:rsidR="006E4717" w:rsidRPr="006E4717">
        <w:t xml:space="preserve">), läkemedelsföretag och patientorganisationer. </w:t>
      </w:r>
    </w:p>
    <w:p w14:paraId="6114C339" w14:textId="488DC378" w:rsidR="003C1790" w:rsidRDefault="006E4717" w:rsidP="00930AF3">
      <w:pPr>
        <w:pStyle w:val="Brdtext"/>
      </w:pPr>
      <w:r w:rsidRPr="006E4717">
        <w:t>Regionerna har</w:t>
      </w:r>
      <w:r w:rsidR="00E5414E">
        <w:t xml:space="preserve"> även</w:t>
      </w:r>
      <w:r w:rsidRPr="006E4717">
        <w:t xml:space="preserve"> bildat Rådet för nya terapier, NT-rådet</w:t>
      </w:r>
      <w:r w:rsidR="00D946EF">
        <w:t>. Rådet</w:t>
      </w:r>
      <w:r w:rsidR="00D946EF" w:rsidRPr="006E4717">
        <w:t xml:space="preserve"> </w:t>
      </w:r>
      <w:r w:rsidRPr="006E4717">
        <w:t xml:space="preserve">utser </w:t>
      </w:r>
      <w:r w:rsidR="0050760F">
        <w:t xml:space="preserve">de </w:t>
      </w:r>
      <w:r w:rsidRPr="006E4717">
        <w:t>läkemedel som ska omfattas av ordnat införande</w:t>
      </w:r>
      <w:r w:rsidR="00D946EF">
        <w:t xml:space="preserve"> </w:t>
      </w:r>
      <w:r w:rsidRPr="006E4717">
        <w:t xml:space="preserve">och lämnar rekommendationer till </w:t>
      </w:r>
      <w:r>
        <w:t>regionerna</w:t>
      </w:r>
      <w:r w:rsidRPr="006E4717">
        <w:t xml:space="preserve"> om läkemedel</w:t>
      </w:r>
      <w:r w:rsidR="003906EB">
        <w:t>sanvändning</w:t>
      </w:r>
      <w:r w:rsidRPr="006E4717">
        <w:t xml:space="preserve">. Som underlag för rekommendationerna använder NT-rådet bl.a. </w:t>
      </w:r>
      <w:r w:rsidR="00D946EF">
        <w:t xml:space="preserve">principerna i den etiska plattform som antagits i riksdagen och </w:t>
      </w:r>
      <w:r w:rsidRPr="006E4717">
        <w:t>hälsoekonomisk</w:t>
      </w:r>
      <w:r w:rsidR="00D946EF">
        <w:t>a</w:t>
      </w:r>
      <w:r w:rsidRPr="006E4717">
        <w:t xml:space="preserve"> kunskapsunderlag </w:t>
      </w:r>
      <w:r w:rsidR="0058598E">
        <w:t>från</w:t>
      </w:r>
      <w:r w:rsidRPr="006E4717">
        <w:t xml:space="preserve"> </w:t>
      </w:r>
      <w:r w:rsidR="00D946EF">
        <w:t>Tandvårds- och läkemedelsförmånsverket (</w:t>
      </w:r>
      <w:r>
        <w:t>TLV</w:t>
      </w:r>
      <w:r w:rsidR="00D946EF">
        <w:t>)</w:t>
      </w:r>
      <w:r>
        <w:t xml:space="preserve">. </w:t>
      </w:r>
      <w:r w:rsidR="003906EB">
        <w:t>L</w:t>
      </w:r>
      <w:r w:rsidRPr="006E4717">
        <w:t xml:space="preserve">äkemedelsföretagen </w:t>
      </w:r>
      <w:r w:rsidR="005521ED">
        <w:t xml:space="preserve">har </w:t>
      </w:r>
      <w:r w:rsidR="00F52149">
        <w:t>här</w:t>
      </w:r>
      <w:r w:rsidR="005521ED">
        <w:t xml:space="preserve"> </w:t>
      </w:r>
      <w:r w:rsidRPr="006E4717">
        <w:t xml:space="preserve">ett </w:t>
      </w:r>
      <w:r w:rsidR="00D23DF4">
        <w:t xml:space="preserve">stort </w:t>
      </w:r>
      <w:r w:rsidRPr="006E4717">
        <w:t xml:space="preserve">ansvar att förse TLV med de underlag som myndigheten </w:t>
      </w:r>
      <w:r w:rsidRPr="006E4717">
        <w:lastRenderedPageBreak/>
        <w:t xml:space="preserve">behöver för att göra en bedömning av läkemedlets värde och samhällsnytta i förhållande till dess kostnader. </w:t>
      </w:r>
    </w:p>
    <w:p w14:paraId="46F15AB8" w14:textId="70F6D3BF" w:rsidR="004A4328" w:rsidRDefault="00DB7BA7" w:rsidP="00930AF3">
      <w:pPr>
        <w:pStyle w:val="Brdtext"/>
      </w:pPr>
      <w:r>
        <w:t>TLV</w:t>
      </w:r>
      <w:r w:rsidR="002814D6">
        <w:t xml:space="preserve"> utvecklar även</w:t>
      </w:r>
      <w:r>
        <w:t xml:space="preserve"> </w:t>
      </w:r>
      <w:r w:rsidR="00D946EF">
        <w:t xml:space="preserve">den s.k. värdebaserade </w:t>
      </w:r>
      <w:r>
        <w:t xml:space="preserve">prissättningen genom att skapa förutsättningar för </w:t>
      </w:r>
      <w:r w:rsidR="00D946EF">
        <w:t xml:space="preserve">regionerna </w:t>
      </w:r>
      <w:r>
        <w:t>och läkemedelsföretagen att ingå överenskommelser i syfte att möjliggöra tidig introduktion av nya och kostnadseffektiva läkemedel.</w:t>
      </w:r>
    </w:p>
    <w:p w14:paraId="19F49C31" w14:textId="7CABA564" w:rsidR="007953D1" w:rsidRDefault="00A05C09" w:rsidP="00930AF3">
      <w:pPr>
        <w:pStyle w:val="Brdtext"/>
      </w:pPr>
      <w:r w:rsidRPr="00A05C09">
        <w:t xml:space="preserve">I januari 2019 överlämnade Läkemedelsutredningen sitt slutbetänkande till regeringen (SOU 2018:89). Utredningen föreslår bl.a. att statens nuvarande särskilda bidrag för läkemedel till landstingen inordnas i det generella statsbidraget. Vidare föreslås att det ska införas ett särskilt statligt stöd till landstingen för användning av nya läkemedel som innebär ökad nytta men också ökade kostnader inom hälso- och sjukvården. Staten föreslås också finansiellt stödja de </w:t>
      </w:r>
      <w:r>
        <w:t>regioner</w:t>
      </w:r>
      <w:r w:rsidRPr="00A05C09">
        <w:t xml:space="preserve"> som har ovanligt stora kostnader för vissa läkemedel mot sällsynta sjukdomar och som fått en positiv nationell rekommendation. </w:t>
      </w:r>
      <w:r w:rsidR="0074515C">
        <w:t>Utredningens förslag och remissinstansernas synpunkter bereds för närvarande inom Regeringskansliet.</w:t>
      </w:r>
      <w:r w:rsidR="00D946EF">
        <w:t xml:space="preserve"> </w:t>
      </w:r>
    </w:p>
    <w:p w14:paraId="72F97DA2" w14:textId="726EA674" w:rsidR="00DB7BA7" w:rsidRDefault="002814D6" w:rsidP="00930AF3">
      <w:pPr>
        <w:pStyle w:val="Brdtext"/>
      </w:pPr>
      <w:r>
        <w:t>R</w:t>
      </w:r>
      <w:r w:rsidR="00DF66C6">
        <w:t>egeringen</w:t>
      </w:r>
      <w:r>
        <w:t xml:space="preserve"> </w:t>
      </w:r>
      <w:r w:rsidR="000E437A">
        <w:t>följer</w:t>
      </w:r>
      <w:r w:rsidR="00B63155">
        <w:t xml:space="preserve"> på olika sätt</w:t>
      </w:r>
      <w:r w:rsidR="00CE768A">
        <w:t xml:space="preserve"> den </w:t>
      </w:r>
      <w:r w:rsidR="00D740D0">
        <w:t>viktiga</w:t>
      </w:r>
      <w:r>
        <w:t xml:space="preserve"> frågan</w:t>
      </w:r>
      <w:r w:rsidR="00DF66C6">
        <w:t xml:space="preserve"> </w:t>
      </w:r>
      <w:r w:rsidR="00FD0B3C">
        <w:t xml:space="preserve">om </w:t>
      </w:r>
      <w:r w:rsidR="00AA46BD">
        <w:t>en likvärdig tillgång till läkemedel</w:t>
      </w:r>
      <w:r w:rsidR="0064440F">
        <w:t xml:space="preserve"> </w:t>
      </w:r>
      <w:r w:rsidR="0041456C">
        <w:t>i hela Sverige</w:t>
      </w:r>
      <w:r w:rsidR="00D965C7">
        <w:t>.</w:t>
      </w:r>
    </w:p>
    <w:p w14:paraId="7C00D862" w14:textId="19EAF697" w:rsidR="000E6D1E" w:rsidRDefault="000E6D1E" w:rsidP="00A60626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24A31983FC6A4664A28B1057ABE4FD6F"/>
          </w:placeholder>
          <w:dataBinding w:prefixMappings="xmlns:ns0='http://lp/documentinfo/RK' " w:xpath="/ns0:DocumentInfo[1]/ns0:BaseInfo[1]/ns0:HeaderDate[1]" w:storeItemID="{73A8B587-2FD7-4ACA-BFE4-67733DAEFDE3}"/>
          <w:date w:fullDate="2020-06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2F2A">
            <w:t>1</w:t>
          </w:r>
          <w:r w:rsidR="007A43C9">
            <w:t>7</w:t>
          </w:r>
          <w:r w:rsidR="00D62F2A">
            <w:t xml:space="preserve"> juni</w:t>
          </w:r>
          <w:r w:rsidR="00A22848">
            <w:t xml:space="preserve"> 2020</w:t>
          </w:r>
        </w:sdtContent>
      </w:sdt>
    </w:p>
    <w:p w14:paraId="477A2CC0" w14:textId="77777777" w:rsidR="000E6D1E" w:rsidRDefault="000E6D1E" w:rsidP="004A4328">
      <w:pPr>
        <w:pStyle w:val="Brdtextutanavstnd"/>
      </w:pPr>
    </w:p>
    <w:p w14:paraId="3513930C" w14:textId="77777777" w:rsidR="000E6D1E" w:rsidRDefault="000E6D1E" w:rsidP="004A4328">
      <w:pPr>
        <w:pStyle w:val="Brdtextutanavstnd"/>
      </w:pPr>
    </w:p>
    <w:p w14:paraId="4AFD1045" w14:textId="77777777" w:rsidR="000E6D1E" w:rsidRDefault="000E6D1E" w:rsidP="004A4328">
      <w:pPr>
        <w:pStyle w:val="Brdtextutanavstnd"/>
      </w:pPr>
    </w:p>
    <w:p w14:paraId="0A968670" w14:textId="28D02FFF" w:rsidR="000E6D1E" w:rsidRDefault="000E6D1E" w:rsidP="00E31239">
      <w:pPr>
        <w:pStyle w:val="RKnormal"/>
        <w:spacing w:line="276" w:lineRule="auto"/>
      </w:pPr>
      <w:r>
        <w:t>Lena Hallengre</w:t>
      </w:r>
      <w:r w:rsidR="00E31239">
        <w:t>n</w:t>
      </w:r>
    </w:p>
    <w:p w14:paraId="55CE0488" w14:textId="77777777" w:rsidR="00DB7BA7" w:rsidRDefault="00DB7BA7" w:rsidP="00E31239">
      <w:pPr>
        <w:pStyle w:val="RKnormal"/>
        <w:spacing w:line="276" w:lineRule="auto"/>
      </w:pPr>
    </w:p>
    <w:p w14:paraId="20816C8F" w14:textId="1CC7B5F8" w:rsidR="00DB7BA7" w:rsidRDefault="00DB7BA7" w:rsidP="00E31239">
      <w:pPr>
        <w:pStyle w:val="RKnormal"/>
        <w:spacing w:line="276" w:lineRule="auto"/>
      </w:pPr>
    </w:p>
    <w:p w14:paraId="252DBE45" w14:textId="77777777" w:rsidR="00DB7BA7" w:rsidRPr="00DB48AB" w:rsidRDefault="00DB7BA7" w:rsidP="00E31239">
      <w:pPr>
        <w:pStyle w:val="RKnormal"/>
        <w:spacing w:line="276" w:lineRule="auto"/>
      </w:pPr>
    </w:p>
    <w:sectPr w:rsidR="00DB7BA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10616" w14:textId="77777777" w:rsidR="0098561D" w:rsidRDefault="0098561D" w:rsidP="00A87A54">
      <w:pPr>
        <w:spacing w:after="0" w:line="240" w:lineRule="auto"/>
      </w:pPr>
      <w:r>
        <w:separator/>
      </w:r>
    </w:p>
  </w:endnote>
  <w:endnote w:type="continuationSeparator" w:id="0">
    <w:p w14:paraId="1E53E861" w14:textId="77777777" w:rsidR="0098561D" w:rsidRDefault="0098561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A4328" w:rsidRPr="00347E11" w14:paraId="63773FBA" w14:textId="77777777" w:rsidTr="004A4328">
      <w:trPr>
        <w:trHeight w:val="227"/>
        <w:jc w:val="right"/>
      </w:trPr>
      <w:tc>
        <w:tcPr>
          <w:tcW w:w="708" w:type="dxa"/>
          <w:vAlign w:val="bottom"/>
        </w:tcPr>
        <w:p w14:paraId="053F2B92" w14:textId="77777777" w:rsidR="004A4328" w:rsidRPr="00B62610" w:rsidRDefault="004A432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A4328" w:rsidRPr="00347E11" w14:paraId="29C5DFB2" w14:textId="77777777" w:rsidTr="004A4328">
      <w:trPr>
        <w:trHeight w:val="850"/>
        <w:jc w:val="right"/>
      </w:trPr>
      <w:tc>
        <w:tcPr>
          <w:tcW w:w="708" w:type="dxa"/>
          <w:vAlign w:val="bottom"/>
        </w:tcPr>
        <w:p w14:paraId="70D4AB8B" w14:textId="77777777" w:rsidR="004A4328" w:rsidRPr="00347E11" w:rsidRDefault="004A4328" w:rsidP="005606BC">
          <w:pPr>
            <w:pStyle w:val="Sidfot"/>
            <w:spacing w:line="276" w:lineRule="auto"/>
            <w:jc w:val="right"/>
          </w:pPr>
        </w:p>
      </w:tc>
    </w:tr>
  </w:tbl>
  <w:p w14:paraId="27236E3B" w14:textId="77777777" w:rsidR="004A4328" w:rsidRPr="005606BC" w:rsidRDefault="004A432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4A4328" w:rsidRPr="00347E11" w14:paraId="72B51E3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698236" w14:textId="77777777" w:rsidR="004A4328" w:rsidRPr="00347E11" w:rsidRDefault="004A4328" w:rsidP="00347E11">
          <w:pPr>
            <w:pStyle w:val="Sidfot"/>
            <w:rPr>
              <w:sz w:val="8"/>
            </w:rPr>
          </w:pPr>
        </w:p>
      </w:tc>
    </w:tr>
    <w:tr w:rsidR="004A4328" w:rsidRPr="00EE3C0F" w14:paraId="2358E8DE" w14:textId="77777777" w:rsidTr="00C26068">
      <w:trPr>
        <w:trHeight w:val="227"/>
      </w:trPr>
      <w:tc>
        <w:tcPr>
          <w:tcW w:w="4074" w:type="dxa"/>
        </w:tcPr>
        <w:p w14:paraId="29543011" w14:textId="77777777" w:rsidR="004A4328" w:rsidRPr="00F53AEA" w:rsidRDefault="004A432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C4D62B" w14:textId="77777777" w:rsidR="004A4328" w:rsidRPr="00F53AEA" w:rsidRDefault="004A4328" w:rsidP="00F53AEA">
          <w:pPr>
            <w:pStyle w:val="Sidfot"/>
            <w:spacing w:line="276" w:lineRule="auto"/>
          </w:pPr>
        </w:p>
      </w:tc>
    </w:tr>
  </w:tbl>
  <w:p w14:paraId="24EA5DCC" w14:textId="77777777" w:rsidR="004A4328" w:rsidRPr="00EE3C0F" w:rsidRDefault="004A432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61E0C" w14:textId="77777777" w:rsidR="0098561D" w:rsidRDefault="0098561D" w:rsidP="00A87A54">
      <w:pPr>
        <w:spacing w:after="0" w:line="240" w:lineRule="auto"/>
      </w:pPr>
      <w:r>
        <w:separator/>
      </w:r>
    </w:p>
  </w:footnote>
  <w:footnote w:type="continuationSeparator" w:id="0">
    <w:p w14:paraId="498F047E" w14:textId="77777777" w:rsidR="0098561D" w:rsidRDefault="0098561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A4328" w14:paraId="7783DB7C" w14:textId="77777777" w:rsidTr="00C93EBA">
      <w:trPr>
        <w:trHeight w:val="227"/>
      </w:trPr>
      <w:tc>
        <w:tcPr>
          <w:tcW w:w="5534" w:type="dxa"/>
        </w:tcPr>
        <w:p w14:paraId="1D602FF6" w14:textId="77777777" w:rsidR="004A4328" w:rsidRPr="007D73AB" w:rsidRDefault="004A4328">
          <w:pPr>
            <w:pStyle w:val="Sidhuvud"/>
          </w:pPr>
        </w:p>
      </w:tc>
      <w:tc>
        <w:tcPr>
          <w:tcW w:w="3170" w:type="dxa"/>
          <w:vAlign w:val="bottom"/>
        </w:tcPr>
        <w:p w14:paraId="0E1CA951" w14:textId="77777777" w:rsidR="004A4328" w:rsidRPr="007D73AB" w:rsidRDefault="004A4328" w:rsidP="00340DE0">
          <w:pPr>
            <w:pStyle w:val="Sidhuvud"/>
          </w:pPr>
        </w:p>
      </w:tc>
      <w:tc>
        <w:tcPr>
          <w:tcW w:w="1134" w:type="dxa"/>
        </w:tcPr>
        <w:p w14:paraId="7C983DB2" w14:textId="77777777" w:rsidR="004A4328" w:rsidRDefault="004A4328" w:rsidP="004A4328">
          <w:pPr>
            <w:pStyle w:val="Sidhuvud"/>
          </w:pPr>
        </w:p>
      </w:tc>
    </w:tr>
    <w:tr w:rsidR="004A4328" w14:paraId="209267B9" w14:textId="77777777" w:rsidTr="00C93EBA">
      <w:trPr>
        <w:trHeight w:val="1928"/>
      </w:trPr>
      <w:tc>
        <w:tcPr>
          <w:tcW w:w="5534" w:type="dxa"/>
        </w:tcPr>
        <w:p w14:paraId="18880DC6" w14:textId="77777777" w:rsidR="004A4328" w:rsidRPr="00340DE0" w:rsidRDefault="004A432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A7B835" wp14:editId="1052B4C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8523CC" w14:textId="77777777" w:rsidR="004A4328" w:rsidRPr="00710A6C" w:rsidRDefault="004A4328" w:rsidP="00EE3C0F">
          <w:pPr>
            <w:pStyle w:val="Sidhuvud"/>
            <w:rPr>
              <w:b/>
            </w:rPr>
          </w:pPr>
        </w:p>
        <w:p w14:paraId="2CBB0BCC" w14:textId="77777777" w:rsidR="004A4328" w:rsidRDefault="004A4328" w:rsidP="00EE3C0F">
          <w:pPr>
            <w:pStyle w:val="Sidhuvud"/>
          </w:pPr>
        </w:p>
        <w:p w14:paraId="1EC05DEA" w14:textId="77777777" w:rsidR="004A4328" w:rsidRDefault="004A4328" w:rsidP="00EE3C0F">
          <w:pPr>
            <w:pStyle w:val="Sidhuvud"/>
          </w:pPr>
        </w:p>
        <w:p w14:paraId="54DF9473" w14:textId="77777777" w:rsidR="004A4328" w:rsidRDefault="004A432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7C2E609E284D90BFA321E99236C1F4"/>
            </w:placeholder>
            <w:dataBinding w:prefixMappings="xmlns:ns0='http://lp/documentinfo/RK' " w:xpath="/ns0:DocumentInfo[1]/ns0:BaseInfo[1]/ns0:Dnr[1]" w:storeItemID="{73A8B587-2FD7-4ACA-BFE4-67733DAEFDE3}"/>
            <w:text/>
          </w:sdtPr>
          <w:sdtEndPr/>
          <w:sdtContent>
            <w:p w14:paraId="204EF3B2" w14:textId="066F66FC" w:rsidR="004A4328" w:rsidRDefault="004A4328" w:rsidP="00EE3C0F">
              <w:pPr>
                <w:pStyle w:val="Sidhuvud"/>
              </w:pPr>
              <w:r>
                <w:t>S2020/05225/FS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834554DD8C418A9B0EBEB93A8EB912"/>
            </w:placeholder>
            <w:showingPlcHdr/>
            <w:dataBinding w:prefixMappings="xmlns:ns0='http://lp/documentinfo/RK' " w:xpath="/ns0:DocumentInfo[1]/ns0:BaseInfo[1]/ns0:DocNumber[1]" w:storeItemID="{73A8B587-2FD7-4ACA-BFE4-67733DAEFDE3}"/>
            <w:text/>
          </w:sdtPr>
          <w:sdtEndPr/>
          <w:sdtContent>
            <w:p w14:paraId="0FE7A711" w14:textId="77777777" w:rsidR="004A4328" w:rsidRDefault="004A432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0101E1" w14:textId="77777777" w:rsidR="004A4328" w:rsidRDefault="004A4328" w:rsidP="00EE3C0F">
          <w:pPr>
            <w:pStyle w:val="Sidhuvud"/>
          </w:pPr>
        </w:p>
      </w:tc>
      <w:tc>
        <w:tcPr>
          <w:tcW w:w="1134" w:type="dxa"/>
        </w:tcPr>
        <w:p w14:paraId="52B1F23F" w14:textId="77777777" w:rsidR="004A4328" w:rsidRDefault="004A4328" w:rsidP="0094502D">
          <w:pPr>
            <w:pStyle w:val="Sidhuvud"/>
          </w:pPr>
        </w:p>
        <w:p w14:paraId="0FA74F1B" w14:textId="77777777" w:rsidR="004A4328" w:rsidRPr="0094502D" w:rsidRDefault="004A4328" w:rsidP="00EC71A6">
          <w:pPr>
            <w:pStyle w:val="Sidhuvud"/>
          </w:pPr>
        </w:p>
      </w:tc>
    </w:tr>
    <w:tr w:rsidR="004A4328" w14:paraId="672B64A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448CE13C3C45FA8748560FE8DED00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A1DE6E" w14:textId="77777777" w:rsidR="004A4328" w:rsidRPr="000E6D1E" w:rsidRDefault="004A4328" w:rsidP="00340DE0">
              <w:pPr>
                <w:pStyle w:val="Sidhuvud"/>
                <w:rPr>
                  <w:b/>
                </w:rPr>
              </w:pPr>
              <w:r w:rsidRPr="000E6D1E">
                <w:rPr>
                  <w:b/>
                </w:rPr>
                <w:t>Socialdepartementet</w:t>
              </w:r>
            </w:p>
            <w:p w14:paraId="643FDF40" w14:textId="77777777" w:rsidR="004A4328" w:rsidRDefault="004A4328" w:rsidP="00340DE0">
              <w:pPr>
                <w:pStyle w:val="Sidhuvud"/>
              </w:pPr>
              <w:r w:rsidRPr="000E6D1E">
                <w:t>Socialministern</w:t>
              </w:r>
            </w:p>
            <w:p w14:paraId="07CEB0A0" w14:textId="77777777" w:rsidR="004A4328" w:rsidRDefault="004A4328" w:rsidP="00340DE0">
              <w:pPr>
                <w:pStyle w:val="Sidhuvud"/>
              </w:pPr>
            </w:p>
            <w:p w14:paraId="3A8B1001" w14:textId="25DA1D3E" w:rsidR="004A4328" w:rsidRPr="006E58A7" w:rsidRDefault="004A4328" w:rsidP="006E58A7">
              <w:pPr>
                <w:pStyle w:val="Oformateradtext"/>
                <w:rPr>
                  <w:rFonts w:asciiTheme="majorHAnsi" w:hAnsiTheme="majorHAnsi"/>
                  <w:sz w:val="19"/>
                  <w:szCs w:val="25"/>
                </w:rPr>
              </w:pPr>
            </w:p>
            <w:p w14:paraId="7BDEDA9A" w14:textId="09319231" w:rsidR="004A4328" w:rsidRPr="00B56D18" w:rsidRDefault="004A4328" w:rsidP="00C705C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168D46D05B438681462CF3CD279315"/>
          </w:placeholder>
          <w:dataBinding w:prefixMappings="xmlns:ns0='http://lp/documentinfo/RK' " w:xpath="/ns0:DocumentInfo[1]/ns0:BaseInfo[1]/ns0:Recipient[1]" w:storeItemID="{73A8B587-2FD7-4ACA-BFE4-67733DAEFDE3}"/>
          <w:text w:multiLine="1"/>
        </w:sdtPr>
        <w:sdtEndPr/>
        <w:sdtContent>
          <w:tc>
            <w:tcPr>
              <w:tcW w:w="3170" w:type="dxa"/>
            </w:tcPr>
            <w:p w14:paraId="2F755270" w14:textId="5D4E051C" w:rsidR="004A4328" w:rsidRPr="004D4119" w:rsidRDefault="0050760F" w:rsidP="004D411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  <w:t>Svaret är avsett att lämnas onsdagen den 17 juni 2020.</w:t>
              </w:r>
            </w:p>
          </w:tc>
        </w:sdtContent>
      </w:sdt>
      <w:tc>
        <w:tcPr>
          <w:tcW w:w="1134" w:type="dxa"/>
        </w:tcPr>
        <w:p w14:paraId="42E85C58" w14:textId="77777777" w:rsidR="004A4328" w:rsidRDefault="004A4328" w:rsidP="003E6020">
          <w:pPr>
            <w:pStyle w:val="Sidhuvud"/>
          </w:pPr>
        </w:p>
      </w:tc>
    </w:tr>
  </w:tbl>
  <w:p w14:paraId="06C1157E" w14:textId="77777777" w:rsidR="004A4328" w:rsidRDefault="004A43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1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CF3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719"/>
    <w:rsid w:val="00093408"/>
    <w:rsid w:val="00093BBF"/>
    <w:rsid w:val="00094324"/>
    <w:rsid w:val="0009435C"/>
    <w:rsid w:val="000A13CA"/>
    <w:rsid w:val="000A456A"/>
    <w:rsid w:val="000A5E43"/>
    <w:rsid w:val="000B56A9"/>
    <w:rsid w:val="000C195A"/>
    <w:rsid w:val="000C61D1"/>
    <w:rsid w:val="000D31A9"/>
    <w:rsid w:val="000D370F"/>
    <w:rsid w:val="000D5449"/>
    <w:rsid w:val="000D6D2D"/>
    <w:rsid w:val="000D7110"/>
    <w:rsid w:val="000E12D9"/>
    <w:rsid w:val="000E431B"/>
    <w:rsid w:val="000E437A"/>
    <w:rsid w:val="000E4759"/>
    <w:rsid w:val="000E4AC5"/>
    <w:rsid w:val="000E59A9"/>
    <w:rsid w:val="000E638A"/>
    <w:rsid w:val="000E6472"/>
    <w:rsid w:val="000E6D1E"/>
    <w:rsid w:val="000F00B8"/>
    <w:rsid w:val="000F01B5"/>
    <w:rsid w:val="000F1EA7"/>
    <w:rsid w:val="000F2084"/>
    <w:rsid w:val="000F2A8A"/>
    <w:rsid w:val="000F3A92"/>
    <w:rsid w:val="000F5029"/>
    <w:rsid w:val="000F6462"/>
    <w:rsid w:val="00101DE6"/>
    <w:rsid w:val="00101FD2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F10"/>
    <w:rsid w:val="0016294F"/>
    <w:rsid w:val="00167FA8"/>
    <w:rsid w:val="0017099B"/>
    <w:rsid w:val="00170CE4"/>
    <w:rsid w:val="00170E3E"/>
    <w:rsid w:val="0017300E"/>
    <w:rsid w:val="00173126"/>
    <w:rsid w:val="00176A26"/>
    <w:rsid w:val="00176B7B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ED1"/>
    <w:rsid w:val="001C1C7D"/>
    <w:rsid w:val="001C4980"/>
    <w:rsid w:val="001C5194"/>
    <w:rsid w:val="001C5DC9"/>
    <w:rsid w:val="001C6B85"/>
    <w:rsid w:val="001C71A9"/>
    <w:rsid w:val="001D12FC"/>
    <w:rsid w:val="001D512F"/>
    <w:rsid w:val="001D768B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48B"/>
    <w:rsid w:val="00223AD6"/>
    <w:rsid w:val="002260D4"/>
    <w:rsid w:val="0022666A"/>
    <w:rsid w:val="00227E43"/>
    <w:rsid w:val="002315F5"/>
    <w:rsid w:val="00232A36"/>
    <w:rsid w:val="00232EC3"/>
    <w:rsid w:val="002337C2"/>
    <w:rsid w:val="00233D52"/>
    <w:rsid w:val="002357A4"/>
    <w:rsid w:val="00237147"/>
    <w:rsid w:val="00242AD1"/>
    <w:rsid w:val="0024412C"/>
    <w:rsid w:val="0025261A"/>
    <w:rsid w:val="00260D2D"/>
    <w:rsid w:val="00261975"/>
    <w:rsid w:val="00264503"/>
    <w:rsid w:val="002708F3"/>
    <w:rsid w:val="00271D00"/>
    <w:rsid w:val="00274AA3"/>
    <w:rsid w:val="00275872"/>
    <w:rsid w:val="00276471"/>
    <w:rsid w:val="0027650C"/>
    <w:rsid w:val="00281106"/>
    <w:rsid w:val="002814D6"/>
    <w:rsid w:val="00282263"/>
    <w:rsid w:val="00282417"/>
    <w:rsid w:val="00282D27"/>
    <w:rsid w:val="00283530"/>
    <w:rsid w:val="00287F0D"/>
    <w:rsid w:val="00292420"/>
    <w:rsid w:val="00296B7A"/>
    <w:rsid w:val="002974DC"/>
    <w:rsid w:val="00297F32"/>
    <w:rsid w:val="002A0CB3"/>
    <w:rsid w:val="002A39EF"/>
    <w:rsid w:val="002A4E5B"/>
    <w:rsid w:val="002A6820"/>
    <w:rsid w:val="002B00E5"/>
    <w:rsid w:val="002B6849"/>
    <w:rsid w:val="002C1D37"/>
    <w:rsid w:val="002C2A30"/>
    <w:rsid w:val="002C4348"/>
    <w:rsid w:val="002C46F3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C5C"/>
    <w:rsid w:val="003050DB"/>
    <w:rsid w:val="00306164"/>
    <w:rsid w:val="003075E9"/>
    <w:rsid w:val="00310561"/>
    <w:rsid w:val="00311D8C"/>
    <w:rsid w:val="0031273D"/>
    <w:rsid w:val="003128E2"/>
    <w:rsid w:val="003153D9"/>
    <w:rsid w:val="0031670D"/>
    <w:rsid w:val="00321621"/>
    <w:rsid w:val="00323EF7"/>
    <w:rsid w:val="003240E1"/>
    <w:rsid w:val="003267AD"/>
    <w:rsid w:val="00326C03"/>
    <w:rsid w:val="00327474"/>
    <w:rsid w:val="003277B5"/>
    <w:rsid w:val="00331368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6C1"/>
    <w:rsid w:val="003542C5"/>
    <w:rsid w:val="0035682C"/>
    <w:rsid w:val="00365461"/>
    <w:rsid w:val="00370311"/>
    <w:rsid w:val="003726AA"/>
    <w:rsid w:val="00380663"/>
    <w:rsid w:val="003853E3"/>
    <w:rsid w:val="0038587E"/>
    <w:rsid w:val="003906EB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4B3"/>
    <w:rsid w:val="003A5969"/>
    <w:rsid w:val="003A5C58"/>
    <w:rsid w:val="003B0C81"/>
    <w:rsid w:val="003B1807"/>
    <w:rsid w:val="003C1790"/>
    <w:rsid w:val="003C36FA"/>
    <w:rsid w:val="003C4B47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A9E"/>
    <w:rsid w:val="0041093C"/>
    <w:rsid w:val="0041223B"/>
    <w:rsid w:val="004137EE"/>
    <w:rsid w:val="00413A4E"/>
    <w:rsid w:val="0041456C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7D2"/>
    <w:rsid w:val="00441D70"/>
    <w:rsid w:val="004425C2"/>
    <w:rsid w:val="004451EF"/>
    <w:rsid w:val="00445604"/>
    <w:rsid w:val="00446BAE"/>
    <w:rsid w:val="00447474"/>
    <w:rsid w:val="004508BA"/>
    <w:rsid w:val="004557F3"/>
    <w:rsid w:val="0045607E"/>
    <w:rsid w:val="00456DC3"/>
    <w:rsid w:val="0046337E"/>
    <w:rsid w:val="00464CA1"/>
    <w:rsid w:val="00465E94"/>
    <w:rsid w:val="004660C8"/>
    <w:rsid w:val="00467DEF"/>
    <w:rsid w:val="0047009E"/>
    <w:rsid w:val="004720F3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328"/>
    <w:rsid w:val="004A66B1"/>
    <w:rsid w:val="004A7DC4"/>
    <w:rsid w:val="004B06D0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5D68"/>
    <w:rsid w:val="004C70EE"/>
    <w:rsid w:val="004D4119"/>
    <w:rsid w:val="004D766C"/>
    <w:rsid w:val="004E0FA8"/>
    <w:rsid w:val="004E1DE3"/>
    <w:rsid w:val="004E251B"/>
    <w:rsid w:val="004E25CD"/>
    <w:rsid w:val="004E2A4B"/>
    <w:rsid w:val="004E4419"/>
    <w:rsid w:val="004E486F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60F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4E7A"/>
    <w:rsid w:val="005456E4"/>
    <w:rsid w:val="00545986"/>
    <w:rsid w:val="00547AD2"/>
    <w:rsid w:val="00547B89"/>
    <w:rsid w:val="00551027"/>
    <w:rsid w:val="005521ED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98E"/>
    <w:rsid w:val="00586266"/>
    <w:rsid w:val="0058703B"/>
    <w:rsid w:val="00590CBE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BF1"/>
    <w:rsid w:val="005C471C"/>
    <w:rsid w:val="005C6F80"/>
    <w:rsid w:val="005D07C2"/>
    <w:rsid w:val="005E2F29"/>
    <w:rsid w:val="005E400D"/>
    <w:rsid w:val="005E4E79"/>
    <w:rsid w:val="005E5CE7"/>
    <w:rsid w:val="005E790C"/>
    <w:rsid w:val="005F08C5"/>
    <w:rsid w:val="005F299B"/>
    <w:rsid w:val="00600A74"/>
    <w:rsid w:val="00604782"/>
    <w:rsid w:val="00605718"/>
    <w:rsid w:val="00605C66"/>
    <w:rsid w:val="00606310"/>
    <w:rsid w:val="00607814"/>
    <w:rsid w:val="00610D87"/>
    <w:rsid w:val="00610E88"/>
    <w:rsid w:val="0061547C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40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0A88"/>
    <w:rsid w:val="006A1835"/>
    <w:rsid w:val="006A2625"/>
    <w:rsid w:val="006B4A30"/>
    <w:rsid w:val="006B7569"/>
    <w:rsid w:val="006C28EE"/>
    <w:rsid w:val="006C4FF1"/>
    <w:rsid w:val="006D22D9"/>
    <w:rsid w:val="006D2998"/>
    <w:rsid w:val="006D3188"/>
    <w:rsid w:val="006D5159"/>
    <w:rsid w:val="006D6779"/>
    <w:rsid w:val="006E08FC"/>
    <w:rsid w:val="006E4717"/>
    <w:rsid w:val="006E58A7"/>
    <w:rsid w:val="006F2588"/>
    <w:rsid w:val="007000FE"/>
    <w:rsid w:val="00701767"/>
    <w:rsid w:val="0070711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66E"/>
    <w:rsid w:val="00732599"/>
    <w:rsid w:val="00743E09"/>
    <w:rsid w:val="00744FCC"/>
    <w:rsid w:val="0074515C"/>
    <w:rsid w:val="00747B9C"/>
    <w:rsid w:val="00750C93"/>
    <w:rsid w:val="00754E24"/>
    <w:rsid w:val="00756AFF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086"/>
    <w:rsid w:val="007953D1"/>
    <w:rsid w:val="0079641B"/>
    <w:rsid w:val="00797A90"/>
    <w:rsid w:val="007A1856"/>
    <w:rsid w:val="007A1887"/>
    <w:rsid w:val="007A43C9"/>
    <w:rsid w:val="007A629C"/>
    <w:rsid w:val="007A6348"/>
    <w:rsid w:val="007B023C"/>
    <w:rsid w:val="007B03CC"/>
    <w:rsid w:val="007B2F08"/>
    <w:rsid w:val="007C44FF"/>
    <w:rsid w:val="007C6114"/>
    <w:rsid w:val="007C63FF"/>
    <w:rsid w:val="007C6456"/>
    <w:rsid w:val="007C7BDB"/>
    <w:rsid w:val="007D2FF5"/>
    <w:rsid w:val="007D4BCF"/>
    <w:rsid w:val="007D4FE8"/>
    <w:rsid w:val="007D5FDE"/>
    <w:rsid w:val="007D73AB"/>
    <w:rsid w:val="007D790E"/>
    <w:rsid w:val="007E2712"/>
    <w:rsid w:val="007E3678"/>
    <w:rsid w:val="007E40A5"/>
    <w:rsid w:val="007E4A9C"/>
    <w:rsid w:val="007E5516"/>
    <w:rsid w:val="007E7EE2"/>
    <w:rsid w:val="007F06CA"/>
    <w:rsid w:val="007F61D0"/>
    <w:rsid w:val="008020F4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B08"/>
    <w:rsid w:val="0085240E"/>
    <w:rsid w:val="00852484"/>
    <w:rsid w:val="008566B2"/>
    <w:rsid w:val="008573B9"/>
    <w:rsid w:val="0085782D"/>
    <w:rsid w:val="00863BB7"/>
    <w:rsid w:val="00872BD2"/>
    <w:rsid w:val="008730FD"/>
    <w:rsid w:val="00873DA1"/>
    <w:rsid w:val="00875DDD"/>
    <w:rsid w:val="00875EBE"/>
    <w:rsid w:val="00881BC6"/>
    <w:rsid w:val="008860CC"/>
    <w:rsid w:val="00886679"/>
    <w:rsid w:val="00886EEE"/>
    <w:rsid w:val="00887F86"/>
    <w:rsid w:val="008902E3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690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A41"/>
    <w:rsid w:val="0090605F"/>
    <w:rsid w:val="0091053B"/>
    <w:rsid w:val="00912158"/>
    <w:rsid w:val="00912945"/>
    <w:rsid w:val="009144EE"/>
    <w:rsid w:val="00915D4C"/>
    <w:rsid w:val="00917DFD"/>
    <w:rsid w:val="009279B2"/>
    <w:rsid w:val="00930AF3"/>
    <w:rsid w:val="00935814"/>
    <w:rsid w:val="0094502D"/>
    <w:rsid w:val="00946561"/>
    <w:rsid w:val="00946B39"/>
    <w:rsid w:val="00947013"/>
    <w:rsid w:val="0095062C"/>
    <w:rsid w:val="00951ACE"/>
    <w:rsid w:val="00966E40"/>
    <w:rsid w:val="00973084"/>
    <w:rsid w:val="00973CBD"/>
    <w:rsid w:val="00974520"/>
    <w:rsid w:val="00974B59"/>
    <w:rsid w:val="00975341"/>
    <w:rsid w:val="0097653D"/>
    <w:rsid w:val="00984EA2"/>
    <w:rsid w:val="0098561D"/>
    <w:rsid w:val="00986CC3"/>
    <w:rsid w:val="0099068E"/>
    <w:rsid w:val="009920AA"/>
    <w:rsid w:val="00992943"/>
    <w:rsid w:val="009931B3"/>
    <w:rsid w:val="00996279"/>
    <w:rsid w:val="009965F7"/>
    <w:rsid w:val="00997E50"/>
    <w:rsid w:val="009A0866"/>
    <w:rsid w:val="009A08F4"/>
    <w:rsid w:val="009A4D0A"/>
    <w:rsid w:val="009A759C"/>
    <w:rsid w:val="009B2812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571"/>
    <w:rsid w:val="009E53C8"/>
    <w:rsid w:val="009E7B92"/>
    <w:rsid w:val="009F19C0"/>
    <w:rsid w:val="009F505F"/>
    <w:rsid w:val="00A00AE4"/>
    <w:rsid w:val="00A00D24"/>
    <w:rsid w:val="00A0129C"/>
    <w:rsid w:val="00A01F5C"/>
    <w:rsid w:val="00A02E93"/>
    <w:rsid w:val="00A05C09"/>
    <w:rsid w:val="00A12A69"/>
    <w:rsid w:val="00A2019A"/>
    <w:rsid w:val="00A22848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626"/>
    <w:rsid w:val="00A60D45"/>
    <w:rsid w:val="00A61F6D"/>
    <w:rsid w:val="00A65996"/>
    <w:rsid w:val="00A67276"/>
    <w:rsid w:val="00A6730E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684"/>
    <w:rsid w:val="00AA105C"/>
    <w:rsid w:val="00AA1809"/>
    <w:rsid w:val="00AA1FFE"/>
    <w:rsid w:val="00AA33D0"/>
    <w:rsid w:val="00AA3F2E"/>
    <w:rsid w:val="00AA46BD"/>
    <w:rsid w:val="00AA64D6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5DF"/>
    <w:rsid w:val="00AE646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68E"/>
    <w:rsid w:val="00B2606D"/>
    <w:rsid w:val="00B263C0"/>
    <w:rsid w:val="00B27A6A"/>
    <w:rsid w:val="00B316CA"/>
    <w:rsid w:val="00B31BFB"/>
    <w:rsid w:val="00B3528F"/>
    <w:rsid w:val="00B357AB"/>
    <w:rsid w:val="00B41704"/>
    <w:rsid w:val="00B41F72"/>
    <w:rsid w:val="00B436B1"/>
    <w:rsid w:val="00B44E90"/>
    <w:rsid w:val="00B45324"/>
    <w:rsid w:val="00B47018"/>
    <w:rsid w:val="00B47956"/>
    <w:rsid w:val="00B517E1"/>
    <w:rsid w:val="00B556E8"/>
    <w:rsid w:val="00B55E70"/>
    <w:rsid w:val="00B56D18"/>
    <w:rsid w:val="00B60238"/>
    <w:rsid w:val="00B63155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42C"/>
    <w:rsid w:val="00B8746A"/>
    <w:rsid w:val="00B927C9"/>
    <w:rsid w:val="00B96EFA"/>
    <w:rsid w:val="00B97CCF"/>
    <w:rsid w:val="00BA3C50"/>
    <w:rsid w:val="00BA61AC"/>
    <w:rsid w:val="00BB14AF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D2E"/>
    <w:rsid w:val="00C0764A"/>
    <w:rsid w:val="00C10657"/>
    <w:rsid w:val="00C11230"/>
    <w:rsid w:val="00C1410E"/>
    <w:rsid w:val="00C141C6"/>
    <w:rsid w:val="00C15663"/>
    <w:rsid w:val="00C16508"/>
    <w:rsid w:val="00C16E53"/>
    <w:rsid w:val="00C16F5A"/>
    <w:rsid w:val="00C2071A"/>
    <w:rsid w:val="00C20ACB"/>
    <w:rsid w:val="00C22D64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1D4"/>
    <w:rsid w:val="00C55FE8"/>
    <w:rsid w:val="00C63015"/>
    <w:rsid w:val="00C63EC4"/>
    <w:rsid w:val="00C64CD9"/>
    <w:rsid w:val="00C670F8"/>
    <w:rsid w:val="00C6780B"/>
    <w:rsid w:val="00C705C0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212"/>
    <w:rsid w:val="00CB581E"/>
    <w:rsid w:val="00CB6A8A"/>
    <w:rsid w:val="00CB6EDE"/>
    <w:rsid w:val="00CC41BA"/>
    <w:rsid w:val="00CD09EF"/>
    <w:rsid w:val="00CD1550"/>
    <w:rsid w:val="00CD16D7"/>
    <w:rsid w:val="00CD17C1"/>
    <w:rsid w:val="00CD1C6C"/>
    <w:rsid w:val="00CD37F1"/>
    <w:rsid w:val="00CD6169"/>
    <w:rsid w:val="00CD6D76"/>
    <w:rsid w:val="00CE20BC"/>
    <w:rsid w:val="00CE6797"/>
    <w:rsid w:val="00CE768A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DF4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559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720"/>
    <w:rsid w:val="00D62F2A"/>
    <w:rsid w:val="00D65E43"/>
    <w:rsid w:val="00D66901"/>
    <w:rsid w:val="00D6730A"/>
    <w:rsid w:val="00D674A6"/>
    <w:rsid w:val="00D714BF"/>
    <w:rsid w:val="00D7168E"/>
    <w:rsid w:val="00D72719"/>
    <w:rsid w:val="00D73F9D"/>
    <w:rsid w:val="00D740D0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6EF"/>
    <w:rsid w:val="00D953E7"/>
    <w:rsid w:val="00D95424"/>
    <w:rsid w:val="00D965C7"/>
    <w:rsid w:val="00D96717"/>
    <w:rsid w:val="00DA270B"/>
    <w:rsid w:val="00DA4084"/>
    <w:rsid w:val="00DA56ED"/>
    <w:rsid w:val="00DA5A54"/>
    <w:rsid w:val="00DA5C0D"/>
    <w:rsid w:val="00DB18F3"/>
    <w:rsid w:val="00DB4E26"/>
    <w:rsid w:val="00DB714B"/>
    <w:rsid w:val="00DB7BA7"/>
    <w:rsid w:val="00DC0C6C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6C6"/>
    <w:rsid w:val="00DF711E"/>
    <w:rsid w:val="00DF7CD5"/>
    <w:rsid w:val="00E00E31"/>
    <w:rsid w:val="00E022DA"/>
    <w:rsid w:val="00E0374E"/>
    <w:rsid w:val="00E03BCB"/>
    <w:rsid w:val="00E124DC"/>
    <w:rsid w:val="00E15A41"/>
    <w:rsid w:val="00E20B97"/>
    <w:rsid w:val="00E22D68"/>
    <w:rsid w:val="00E23D46"/>
    <w:rsid w:val="00E247D9"/>
    <w:rsid w:val="00E258D8"/>
    <w:rsid w:val="00E26DDF"/>
    <w:rsid w:val="00E30167"/>
    <w:rsid w:val="00E31239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14E"/>
    <w:rsid w:val="00E54246"/>
    <w:rsid w:val="00E55D8E"/>
    <w:rsid w:val="00E657B3"/>
    <w:rsid w:val="00E6641E"/>
    <w:rsid w:val="00E66F18"/>
    <w:rsid w:val="00E70856"/>
    <w:rsid w:val="00E727DE"/>
    <w:rsid w:val="00E74A30"/>
    <w:rsid w:val="00E763C4"/>
    <w:rsid w:val="00E77778"/>
    <w:rsid w:val="00E77B7E"/>
    <w:rsid w:val="00E77BA8"/>
    <w:rsid w:val="00E82DF1"/>
    <w:rsid w:val="00E90CAA"/>
    <w:rsid w:val="00E92031"/>
    <w:rsid w:val="00E93339"/>
    <w:rsid w:val="00E94185"/>
    <w:rsid w:val="00E94EE1"/>
    <w:rsid w:val="00E96532"/>
    <w:rsid w:val="00E973A0"/>
    <w:rsid w:val="00EA0E3E"/>
    <w:rsid w:val="00EA1688"/>
    <w:rsid w:val="00EA1808"/>
    <w:rsid w:val="00EA1AFC"/>
    <w:rsid w:val="00EA2317"/>
    <w:rsid w:val="00EA4C83"/>
    <w:rsid w:val="00EB763D"/>
    <w:rsid w:val="00EB7FE4"/>
    <w:rsid w:val="00EC01ED"/>
    <w:rsid w:val="00EC0A92"/>
    <w:rsid w:val="00EC1DA0"/>
    <w:rsid w:val="00EC329B"/>
    <w:rsid w:val="00EC5EB9"/>
    <w:rsid w:val="00EC6006"/>
    <w:rsid w:val="00EC71A6"/>
    <w:rsid w:val="00EC73EB"/>
    <w:rsid w:val="00ED4323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3A55"/>
    <w:rsid w:val="00EF4803"/>
    <w:rsid w:val="00EF5127"/>
    <w:rsid w:val="00F03EAC"/>
    <w:rsid w:val="00F04B7C"/>
    <w:rsid w:val="00F078B5"/>
    <w:rsid w:val="00F07B6B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149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BB9"/>
    <w:rsid w:val="00FC7600"/>
    <w:rsid w:val="00FD0A12"/>
    <w:rsid w:val="00FD0B3C"/>
    <w:rsid w:val="00FD0B7B"/>
    <w:rsid w:val="00FD1A46"/>
    <w:rsid w:val="00FD4C08"/>
    <w:rsid w:val="00FE1DCC"/>
    <w:rsid w:val="00FE2B19"/>
    <w:rsid w:val="00FF0538"/>
    <w:rsid w:val="00FF56F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EE02F2"/>
  <w15:docId w15:val="{6FD6BA00-D2DC-41EF-9840-BB2DC4C6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2357A4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917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7C2E609E284D90BFA321E99236C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863AD2-83B3-47D6-BAEC-993120D3F6A1}"/>
      </w:docPartPr>
      <w:docPartBody>
        <w:p w:rsidR="00F527C9" w:rsidRDefault="00786E95" w:rsidP="00786E95">
          <w:pPr>
            <w:pStyle w:val="9F7C2E609E284D90BFA321E99236C1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834554DD8C418A9B0EBEB93A8EB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934853-2CD0-4215-8B89-FA0AF6BE50AC}"/>
      </w:docPartPr>
      <w:docPartBody>
        <w:p w:rsidR="00F527C9" w:rsidRDefault="00786E95" w:rsidP="00786E95">
          <w:pPr>
            <w:pStyle w:val="85834554DD8C418A9B0EBEB93A8EB9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448CE13C3C45FA8748560FE8DED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FAC06-832D-49F1-828F-EEDEED375C05}"/>
      </w:docPartPr>
      <w:docPartBody>
        <w:p w:rsidR="00F527C9" w:rsidRDefault="00786E95" w:rsidP="00786E95">
          <w:pPr>
            <w:pStyle w:val="44448CE13C3C45FA8748560FE8DED0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168D46D05B438681462CF3CD279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6F38E-8FA8-4252-A083-5B32F5B15644}"/>
      </w:docPartPr>
      <w:docPartBody>
        <w:p w:rsidR="00F527C9" w:rsidRDefault="00786E95" w:rsidP="00786E95">
          <w:pPr>
            <w:pStyle w:val="B9168D46D05B438681462CF3CD2793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A31983FC6A4664A28B1057ABE4F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5F95-C30E-4D6F-96CD-1D42657083B5}"/>
      </w:docPartPr>
      <w:docPartBody>
        <w:p w:rsidR="00F527C9" w:rsidRDefault="00786E95" w:rsidP="00786E95">
          <w:pPr>
            <w:pStyle w:val="24A31983FC6A4664A28B1057ABE4FD6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95"/>
    <w:rsid w:val="00065C39"/>
    <w:rsid w:val="003B592E"/>
    <w:rsid w:val="00786E95"/>
    <w:rsid w:val="00AA2CAD"/>
    <w:rsid w:val="00F5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36884E0BC34F5A9320C191A26490B3">
    <w:name w:val="8936884E0BC34F5A9320C191A26490B3"/>
    <w:rsid w:val="00786E95"/>
  </w:style>
  <w:style w:type="character" w:styleId="Platshllartext">
    <w:name w:val="Placeholder Text"/>
    <w:basedOn w:val="Standardstycketeckensnitt"/>
    <w:uiPriority w:val="99"/>
    <w:semiHidden/>
    <w:rsid w:val="00786E95"/>
    <w:rPr>
      <w:noProof w:val="0"/>
      <w:color w:val="808080"/>
    </w:rPr>
  </w:style>
  <w:style w:type="paragraph" w:customStyle="1" w:styleId="70315D76B26D4B3F812330141374C3D1">
    <w:name w:val="70315D76B26D4B3F812330141374C3D1"/>
    <w:rsid w:val="00786E95"/>
  </w:style>
  <w:style w:type="paragraph" w:customStyle="1" w:styleId="2DA39FD4064B4FE58A6A0747ED90A1B3">
    <w:name w:val="2DA39FD4064B4FE58A6A0747ED90A1B3"/>
    <w:rsid w:val="00786E95"/>
  </w:style>
  <w:style w:type="paragraph" w:customStyle="1" w:styleId="E176BA0CD6AD41E8A7A1A4A2148C203E">
    <w:name w:val="E176BA0CD6AD41E8A7A1A4A2148C203E"/>
    <w:rsid w:val="00786E95"/>
  </w:style>
  <w:style w:type="paragraph" w:customStyle="1" w:styleId="9F7C2E609E284D90BFA321E99236C1F4">
    <w:name w:val="9F7C2E609E284D90BFA321E99236C1F4"/>
    <w:rsid w:val="00786E95"/>
  </w:style>
  <w:style w:type="paragraph" w:customStyle="1" w:styleId="85834554DD8C418A9B0EBEB93A8EB912">
    <w:name w:val="85834554DD8C418A9B0EBEB93A8EB912"/>
    <w:rsid w:val="00786E95"/>
  </w:style>
  <w:style w:type="paragraph" w:customStyle="1" w:styleId="51FE15FB20D64A7795A07F122487401B">
    <w:name w:val="51FE15FB20D64A7795A07F122487401B"/>
    <w:rsid w:val="00786E95"/>
  </w:style>
  <w:style w:type="paragraph" w:customStyle="1" w:styleId="A0C70943E4534223A756B6A51E4FBFF7">
    <w:name w:val="A0C70943E4534223A756B6A51E4FBFF7"/>
    <w:rsid w:val="00786E95"/>
  </w:style>
  <w:style w:type="paragraph" w:customStyle="1" w:styleId="D8DA97D903D3453E99EFA87AD4F6B905">
    <w:name w:val="D8DA97D903D3453E99EFA87AD4F6B905"/>
    <w:rsid w:val="00786E95"/>
  </w:style>
  <w:style w:type="paragraph" w:customStyle="1" w:styleId="44448CE13C3C45FA8748560FE8DED00D">
    <w:name w:val="44448CE13C3C45FA8748560FE8DED00D"/>
    <w:rsid w:val="00786E95"/>
  </w:style>
  <w:style w:type="paragraph" w:customStyle="1" w:styleId="B9168D46D05B438681462CF3CD279315">
    <w:name w:val="B9168D46D05B438681462CF3CD279315"/>
    <w:rsid w:val="00786E95"/>
  </w:style>
  <w:style w:type="paragraph" w:customStyle="1" w:styleId="2C45A13B21F249A4971AA5CED43E5D12">
    <w:name w:val="2C45A13B21F249A4971AA5CED43E5D12"/>
    <w:rsid w:val="00786E95"/>
  </w:style>
  <w:style w:type="paragraph" w:customStyle="1" w:styleId="BDFC7B44AA9440258B9A91615D3DA201">
    <w:name w:val="BDFC7B44AA9440258B9A91615D3DA201"/>
    <w:rsid w:val="00786E95"/>
  </w:style>
  <w:style w:type="paragraph" w:customStyle="1" w:styleId="2D3C2070E15E401E91CD85F200B3E16D">
    <w:name w:val="2D3C2070E15E401E91CD85F200B3E16D"/>
    <w:rsid w:val="00786E95"/>
  </w:style>
  <w:style w:type="paragraph" w:customStyle="1" w:styleId="314564E5F19F4475AC2DB3A57BADF312">
    <w:name w:val="314564E5F19F4475AC2DB3A57BADF312"/>
    <w:rsid w:val="00786E95"/>
  </w:style>
  <w:style w:type="paragraph" w:customStyle="1" w:styleId="BDCDA18D2E6B4DCC891B716DB37FD3C1">
    <w:name w:val="BDCDA18D2E6B4DCC891B716DB37FD3C1"/>
    <w:rsid w:val="00786E95"/>
  </w:style>
  <w:style w:type="paragraph" w:customStyle="1" w:styleId="24A31983FC6A4664A28B1057ABE4FD6F">
    <w:name w:val="24A31983FC6A4664A28B1057ABE4FD6F"/>
    <w:rsid w:val="00786E95"/>
  </w:style>
  <w:style w:type="paragraph" w:customStyle="1" w:styleId="B8413D868A434578AF7BA8CA20CF3A94">
    <w:name w:val="B8413D868A434578AF7BA8CA20CF3A94"/>
    <w:rsid w:val="00786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79534fb0-7d8d-49f7-a4c9-e9b4f61808fa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2020-06-17T00:00:00</HeaderDate>
    <Office/>
    <Dnr>S2020/05225/FS</Dnr>
    <ParagrafNr/>
    <DocumentTitle/>
    <VisitingAddress/>
    <Extra1/>
    <Extra2/>
    <Extra3>Staffan Eklöf</Extra3>
    <Number/>
    <Recipient>Till riksdagen
Svaret är avsett att lämnas onsdagen den 17 juni 2020.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04AAE-A7BD-4F61-A032-D37F2C3B489C}"/>
</file>

<file path=customXml/itemProps2.xml><?xml version="1.0" encoding="utf-8"?>
<ds:datastoreItem xmlns:ds="http://schemas.openxmlformats.org/officeDocument/2006/customXml" ds:itemID="{22AE301B-E76E-4126-84D1-3C1FE14EBD06}"/>
</file>

<file path=customXml/itemProps3.xml><?xml version="1.0" encoding="utf-8"?>
<ds:datastoreItem xmlns:ds="http://schemas.openxmlformats.org/officeDocument/2006/customXml" ds:itemID="{736F6E07-EA26-45D3-B70A-79502C449B1E}"/>
</file>

<file path=customXml/itemProps4.xml><?xml version="1.0" encoding="utf-8"?>
<ds:datastoreItem xmlns:ds="http://schemas.openxmlformats.org/officeDocument/2006/customXml" ds:itemID="{98A17C44-BFBA-4D88-90AB-0954D91122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2AE301B-E76E-4126-84D1-3C1FE14EBD0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29B372C-821A-4766-B22F-3CA144011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3A8B587-2FD7-4ACA-BFE4-67733DAEFDE3}"/>
</file>

<file path=customXml/itemProps8.xml><?xml version="1.0" encoding="utf-8"?>
<ds:datastoreItem xmlns:ds="http://schemas.openxmlformats.org/officeDocument/2006/customXml" ds:itemID="{0A6D563A-F19B-48EC-88C2-7B137B2716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443</Words>
  <Characters>2348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1535 Barn som behöver medicin.docx</dc:title>
  <dc:subject/>
  <dc:creator>Ylva Kalin</dc:creator>
  <cp:keywords/>
  <dc:description/>
  <cp:lastModifiedBy>Maria Zetterström</cp:lastModifiedBy>
  <cp:revision>2</cp:revision>
  <cp:lastPrinted>2020-06-16T11:16:00Z</cp:lastPrinted>
  <dcterms:created xsi:type="dcterms:W3CDTF">2020-06-16T11:19:00Z</dcterms:created>
  <dcterms:modified xsi:type="dcterms:W3CDTF">2020-06-16T11:19:00Z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78091290-3fee-4c8b-a32f-587b373f86e7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RKAktivitetskategori">
    <vt:lpwstr/>
  </property>
</Properties>
</file>