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E2D170" w14:textId="43712B7D" w:rsidR="00DD2E5C" w:rsidRDefault="00DD2E5C" w:rsidP="00DA0661">
      <w:pPr>
        <w:pStyle w:val="Rubrik"/>
      </w:pPr>
      <w:bookmarkStart w:id="0" w:name="Start"/>
      <w:bookmarkEnd w:id="0"/>
      <w:r>
        <w:t>Svar på fråga 2020/21:</w:t>
      </w:r>
      <w:r w:rsidR="00DA6636">
        <w:t xml:space="preserve">2686 </w:t>
      </w:r>
      <w:r>
        <w:t>av Sten Bergheden (M)</w:t>
      </w:r>
      <w:r>
        <w:br/>
      </w:r>
      <w:r w:rsidR="00DA6636" w:rsidRPr="00DA6636">
        <w:t>Avgiften på 2 900 kronor för virkesupplag</w:t>
      </w:r>
    </w:p>
    <w:p w14:paraId="16896A4A" w14:textId="64D2E13C" w:rsidR="00DD2E5C" w:rsidRDefault="00DD2E5C" w:rsidP="00DD2E5C">
      <w:pPr>
        <w:pStyle w:val="Brdtext"/>
      </w:pPr>
      <w:r>
        <w:t>Sten Bergheden har frågat mig om jag avser</w:t>
      </w:r>
      <w:r w:rsidR="006E39B2">
        <w:t xml:space="preserve"> att ta bort handläggningsavgiften på 2 900 kronor för virkesupplag utmed allmän väg</w:t>
      </w:r>
      <w:r w:rsidR="004821B5">
        <w:t>.</w:t>
      </w:r>
    </w:p>
    <w:p w14:paraId="30BF5FFE" w14:textId="0F9AEA66" w:rsidR="00DD2E5C" w:rsidRDefault="00482D48" w:rsidP="003A624C">
      <w:pPr>
        <w:pStyle w:val="Brdtext"/>
      </w:pPr>
      <w:r>
        <w:t xml:space="preserve">Trafikverket har </w:t>
      </w:r>
      <w:r w:rsidR="00072FA1">
        <w:t xml:space="preserve">arbetat med frågan och </w:t>
      </w:r>
      <w:r>
        <w:t xml:space="preserve">gjort justeringar i </w:t>
      </w:r>
      <w:r w:rsidR="00072FA1">
        <w:t>sin hantering</w:t>
      </w:r>
      <w:r>
        <w:t xml:space="preserve"> så att tillstånd som meddelas </w:t>
      </w:r>
      <w:r w:rsidR="00072FA1">
        <w:t xml:space="preserve">gäller </w:t>
      </w:r>
      <w:r>
        <w:t xml:space="preserve">för längre tid. </w:t>
      </w:r>
      <w:r w:rsidR="003A624C">
        <w:t xml:space="preserve">Ärendet </w:t>
      </w:r>
      <w:r w:rsidR="00C45499">
        <w:t xml:space="preserve">som rör Trafikverkets avgiftsuttag </w:t>
      </w:r>
      <w:r w:rsidR="003A624C">
        <w:t>bereds inom Regeringskansliet.</w:t>
      </w:r>
    </w:p>
    <w:p w14:paraId="38D25536" w14:textId="59E1E9C2" w:rsidR="00DD2E5C" w:rsidRDefault="00DD2E5C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752A572B11344EA870D54CA0D6909AA"/>
          </w:placeholder>
          <w:dataBinding w:prefixMappings="xmlns:ns0='http://lp/documentinfo/RK' " w:xpath="/ns0:DocumentInfo[1]/ns0:BaseInfo[1]/ns0:HeaderDate[1]" w:storeItemID="{7EEA70F3-7A36-423A-B6A3-FEE1CB9A7EC9}"/>
          <w:date w:fullDate="2021-05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87A04">
            <w:t>5 maj 2021</w:t>
          </w:r>
        </w:sdtContent>
      </w:sdt>
    </w:p>
    <w:p w14:paraId="781BCC75" w14:textId="77777777" w:rsidR="00DD2E5C" w:rsidRDefault="00DD2E5C" w:rsidP="004E7A8F">
      <w:pPr>
        <w:pStyle w:val="Brdtextutanavstnd"/>
      </w:pPr>
    </w:p>
    <w:p w14:paraId="5D7FAE85" w14:textId="77777777" w:rsidR="00DD2E5C" w:rsidRDefault="00DD2E5C" w:rsidP="004E7A8F">
      <w:pPr>
        <w:pStyle w:val="Brdtextutanavstnd"/>
      </w:pPr>
    </w:p>
    <w:p w14:paraId="065714A3" w14:textId="77777777" w:rsidR="00DD2E5C" w:rsidRDefault="00DD2E5C" w:rsidP="004E7A8F">
      <w:pPr>
        <w:pStyle w:val="Brdtextutanavstnd"/>
      </w:pPr>
    </w:p>
    <w:p w14:paraId="55BF6F68" w14:textId="77777777" w:rsidR="00DD2E5C" w:rsidRDefault="00DD2E5C" w:rsidP="00422A41">
      <w:pPr>
        <w:pStyle w:val="Brdtext"/>
      </w:pPr>
      <w:r>
        <w:t>Tomas Eneroth</w:t>
      </w:r>
    </w:p>
    <w:p w14:paraId="2C21B97B" w14:textId="77777777" w:rsidR="00DD2E5C" w:rsidRPr="00DB48AB" w:rsidRDefault="00DD2E5C" w:rsidP="00DB48AB">
      <w:pPr>
        <w:pStyle w:val="Brdtext"/>
      </w:pPr>
    </w:p>
    <w:sectPr w:rsidR="00DD2E5C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D2C25E" w14:textId="77777777" w:rsidR="000F0D01" w:rsidRDefault="000F0D01" w:rsidP="00A87A54">
      <w:pPr>
        <w:spacing w:after="0" w:line="240" w:lineRule="auto"/>
      </w:pPr>
      <w:r>
        <w:separator/>
      </w:r>
    </w:p>
  </w:endnote>
  <w:endnote w:type="continuationSeparator" w:id="0">
    <w:p w14:paraId="3264630F" w14:textId="77777777" w:rsidR="000F0D01" w:rsidRDefault="000F0D0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D9107F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B18480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9E0039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FEB887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1F7A6E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8AB973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2A9D70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A91680B" w14:textId="77777777" w:rsidTr="00C26068">
      <w:trPr>
        <w:trHeight w:val="227"/>
      </w:trPr>
      <w:tc>
        <w:tcPr>
          <w:tcW w:w="4074" w:type="dxa"/>
        </w:tcPr>
        <w:p w14:paraId="19D5DBA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C57422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7516FB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A79D10" w14:textId="77777777" w:rsidR="000F0D01" w:rsidRDefault="000F0D01" w:rsidP="00A87A54">
      <w:pPr>
        <w:spacing w:after="0" w:line="240" w:lineRule="auto"/>
      </w:pPr>
      <w:r>
        <w:separator/>
      </w:r>
    </w:p>
  </w:footnote>
  <w:footnote w:type="continuationSeparator" w:id="0">
    <w:p w14:paraId="20A80FC0" w14:textId="77777777" w:rsidR="000F0D01" w:rsidRDefault="000F0D0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D2E5C" w14:paraId="309A90A0" w14:textId="77777777" w:rsidTr="00C93EBA">
      <w:trPr>
        <w:trHeight w:val="227"/>
      </w:trPr>
      <w:tc>
        <w:tcPr>
          <w:tcW w:w="5534" w:type="dxa"/>
        </w:tcPr>
        <w:p w14:paraId="797DCF15" w14:textId="77777777" w:rsidR="00DD2E5C" w:rsidRPr="007D73AB" w:rsidRDefault="00DD2E5C">
          <w:pPr>
            <w:pStyle w:val="Sidhuvud"/>
          </w:pPr>
        </w:p>
      </w:tc>
      <w:tc>
        <w:tcPr>
          <w:tcW w:w="3170" w:type="dxa"/>
          <w:vAlign w:val="bottom"/>
        </w:tcPr>
        <w:p w14:paraId="6A7E524F" w14:textId="77777777" w:rsidR="00DD2E5C" w:rsidRPr="007D73AB" w:rsidRDefault="00DD2E5C" w:rsidP="00340DE0">
          <w:pPr>
            <w:pStyle w:val="Sidhuvud"/>
          </w:pPr>
        </w:p>
      </w:tc>
      <w:tc>
        <w:tcPr>
          <w:tcW w:w="1134" w:type="dxa"/>
        </w:tcPr>
        <w:p w14:paraId="0B28A04E" w14:textId="77777777" w:rsidR="00DD2E5C" w:rsidRDefault="00DD2E5C" w:rsidP="005A703A">
          <w:pPr>
            <w:pStyle w:val="Sidhuvud"/>
          </w:pPr>
        </w:p>
      </w:tc>
    </w:tr>
    <w:tr w:rsidR="00DD2E5C" w14:paraId="63FB61AA" w14:textId="77777777" w:rsidTr="00C93EBA">
      <w:trPr>
        <w:trHeight w:val="1928"/>
      </w:trPr>
      <w:tc>
        <w:tcPr>
          <w:tcW w:w="5534" w:type="dxa"/>
        </w:tcPr>
        <w:p w14:paraId="34AB1E1F" w14:textId="77777777" w:rsidR="00DD2E5C" w:rsidRPr="00340DE0" w:rsidRDefault="00DD2E5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55BED42" wp14:editId="52A9BC11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3AF567E" w14:textId="77777777" w:rsidR="00DD2E5C" w:rsidRPr="00710A6C" w:rsidRDefault="00DD2E5C" w:rsidP="00EE3C0F">
          <w:pPr>
            <w:pStyle w:val="Sidhuvud"/>
            <w:rPr>
              <w:b/>
            </w:rPr>
          </w:pPr>
        </w:p>
        <w:p w14:paraId="1895E157" w14:textId="77777777" w:rsidR="00DD2E5C" w:rsidRDefault="00DD2E5C" w:rsidP="00EE3C0F">
          <w:pPr>
            <w:pStyle w:val="Sidhuvud"/>
          </w:pPr>
        </w:p>
        <w:p w14:paraId="48F2779C" w14:textId="77777777" w:rsidR="00DD2E5C" w:rsidRDefault="00DD2E5C" w:rsidP="00EE3C0F">
          <w:pPr>
            <w:pStyle w:val="Sidhuvud"/>
          </w:pPr>
        </w:p>
        <w:p w14:paraId="18E36D92" w14:textId="77777777" w:rsidR="00DD2E5C" w:rsidRDefault="00DD2E5C" w:rsidP="00EE3C0F">
          <w:pPr>
            <w:pStyle w:val="Sidhuvud"/>
          </w:pPr>
        </w:p>
        <w:p w14:paraId="60C2AF51" w14:textId="12CB2C7C" w:rsidR="00DD2E5C" w:rsidRDefault="006E39B2" w:rsidP="00EE3C0F">
          <w:pPr>
            <w:pStyle w:val="Sidhuvud"/>
          </w:pPr>
          <w:r>
            <w:t xml:space="preserve">I2021/01318 </w:t>
          </w:r>
          <w:sdt>
            <w:sdtPr>
              <w:alias w:val="DocNumber"/>
              <w:tag w:val="DocNumber"/>
              <w:id w:val="1726028884"/>
              <w:placeholder>
                <w:docPart w:val="1F2DFF5259954B4B8860A162D469FE31"/>
              </w:placeholder>
              <w:showingPlcHdr/>
              <w:dataBinding w:prefixMappings="xmlns:ns0='http://lp/documentinfo/RK' " w:xpath="/ns0:DocumentInfo[1]/ns0:BaseInfo[1]/ns0:DocNumber[1]" w:storeItemID="{7EEA70F3-7A36-423A-B6A3-FEE1CB9A7EC9}"/>
              <w:text/>
            </w:sdtPr>
            <w:sdtEndPr/>
            <w:sdtContent>
              <w:r w:rsidR="00DD2E5C">
                <w:rPr>
                  <w:rStyle w:val="Platshllartext"/>
                </w:rPr>
                <w:t xml:space="preserve"> </w:t>
              </w:r>
            </w:sdtContent>
          </w:sdt>
        </w:p>
        <w:p w14:paraId="27CCA9AB" w14:textId="77777777" w:rsidR="00DD2E5C" w:rsidRDefault="00DD2E5C" w:rsidP="00EE3C0F">
          <w:pPr>
            <w:pStyle w:val="Sidhuvud"/>
          </w:pPr>
        </w:p>
      </w:tc>
      <w:tc>
        <w:tcPr>
          <w:tcW w:w="1134" w:type="dxa"/>
        </w:tcPr>
        <w:p w14:paraId="7195C688" w14:textId="77777777" w:rsidR="00DD2E5C" w:rsidRDefault="00DD2E5C" w:rsidP="0094502D">
          <w:pPr>
            <w:pStyle w:val="Sidhuvud"/>
          </w:pPr>
        </w:p>
        <w:p w14:paraId="19EE3F34" w14:textId="77777777" w:rsidR="00DD2E5C" w:rsidRPr="0094502D" w:rsidRDefault="00DD2E5C" w:rsidP="00EC71A6">
          <w:pPr>
            <w:pStyle w:val="Sidhuvud"/>
          </w:pPr>
        </w:p>
      </w:tc>
    </w:tr>
    <w:tr w:rsidR="00DD2E5C" w14:paraId="1AC7D86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C676749D4B74FBC81AF12716A09A79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DDEA44E" w14:textId="77777777" w:rsidR="00DD2E5C" w:rsidRPr="00DD2E5C" w:rsidRDefault="00DD2E5C" w:rsidP="00340DE0">
              <w:pPr>
                <w:pStyle w:val="Sidhuvud"/>
                <w:rPr>
                  <w:b/>
                </w:rPr>
              </w:pPr>
              <w:r w:rsidRPr="00DD2E5C">
                <w:rPr>
                  <w:b/>
                </w:rPr>
                <w:t>Infrastrukturdepartementet</w:t>
              </w:r>
            </w:p>
            <w:p w14:paraId="21520D3E" w14:textId="77777777" w:rsidR="00501BFF" w:rsidRDefault="00DD2E5C" w:rsidP="00340DE0">
              <w:pPr>
                <w:pStyle w:val="Sidhuvud"/>
              </w:pPr>
              <w:r w:rsidRPr="00DD2E5C">
                <w:t>Infrastrukturministern</w:t>
              </w:r>
            </w:p>
            <w:p w14:paraId="09D9DFD0" w14:textId="7345F1CC" w:rsidR="00DD2E5C" w:rsidRPr="00C70CB5" w:rsidRDefault="00DD2E5C" w:rsidP="00501BFF">
              <w:pPr>
                <w:pStyle w:val="Sidhuvud"/>
              </w:pPr>
            </w:p>
          </w:tc>
          <w:bookmarkStart w:id="1" w:name="_Hlk70672453" w:displacedByCustomXml="next"/>
        </w:sdtContent>
      </w:sdt>
      <w:bookmarkEnd w:id="1" w:displacedByCustomXml="prev"/>
      <w:sdt>
        <w:sdtPr>
          <w:alias w:val="Recipient"/>
          <w:tag w:val="ccRKShow_Recipient"/>
          <w:id w:val="-28344517"/>
          <w:placeholder>
            <w:docPart w:val="97FC2BBAED6845B1A20DA75841D96660"/>
          </w:placeholder>
          <w:dataBinding w:prefixMappings="xmlns:ns0='http://lp/documentinfo/RK' " w:xpath="/ns0:DocumentInfo[1]/ns0:BaseInfo[1]/ns0:Recipient[1]" w:storeItemID="{7EEA70F3-7A36-423A-B6A3-FEE1CB9A7EC9}"/>
          <w:text w:multiLine="1"/>
        </w:sdtPr>
        <w:sdtEndPr/>
        <w:sdtContent>
          <w:tc>
            <w:tcPr>
              <w:tcW w:w="3170" w:type="dxa"/>
            </w:tcPr>
            <w:p w14:paraId="066BE7BD" w14:textId="1ACA948E" w:rsidR="00DD2E5C" w:rsidRDefault="00DD2E5C" w:rsidP="00547B89">
              <w:pPr>
                <w:pStyle w:val="Sidhuvud"/>
              </w:pPr>
              <w:r>
                <w:t>Till riksdagen</w:t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74A5E179" w14:textId="77777777" w:rsidR="00DD2E5C" w:rsidRDefault="00DD2E5C" w:rsidP="003E6020">
          <w:pPr>
            <w:pStyle w:val="Sidhuvud"/>
          </w:pPr>
        </w:p>
      </w:tc>
    </w:tr>
  </w:tbl>
  <w:p w14:paraId="7FC6454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E5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45B94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A1"/>
    <w:rsid w:val="00072FFC"/>
    <w:rsid w:val="00073B75"/>
    <w:rsid w:val="000757FC"/>
    <w:rsid w:val="00076667"/>
    <w:rsid w:val="00080631"/>
    <w:rsid w:val="00082374"/>
    <w:rsid w:val="000862E0"/>
    <w:rsid w:val="0008675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0D01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36255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E7C2F"/>
    <w:rsid w:val="001F0629"/>
    <w:rsid w:val="001F0736"/>
    <w:rsid w:val="001F4302"/>
    <w:rsid w:val="001F50BE"/>
    <w:rsid w:val="001F525B"/>
    <w:rsid w:val="001F6BBE"/>
    <w:rsid w:val="00201498"/>
    <w:rsid w:val="00203554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4FD7"/>
    <w:rsid w:val="0022666A"/>
    <w:rsid w:val="00227E43"/>
    <w:rsid w:val="002315F5"/>
    <w:rsid w:val="00232EC3"/>
    <w:rsid w:val="00233D52"/>
    <w:rsid w:val="00237147"/>
    <w:rsid w:val="002424DE"/>
    <w:rsid w:val="00242AD1"/>
    <w:rsid w:val="0024412C"/>
    <w:rsid w:val="0024537C"/>
    <w:rsid w:val="00260D2D"/>
    <w:rsid w:val="00261566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B7E35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2C7E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A624C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6BF5"/>
    <w:rsid w:val="00480A8A"/>
    <w:rsid w:val="00480EC3"/>
    <w:rsid w:val="004821B5"/>
    <w:rsid w:val="00482D48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1BFF"/>
    <w:rsid w:val="0050238B"/>
    <w:rsid w:val="00505905"/>
    <w:rsid w:val="00511A1B"/>
    <w:rsid w:val="00511A68"/>
    <w:rsid w:val="005121C0"/>
    <w:rsid w:val="00513E7D"/>
    <w:rsid w:val="00514A67"/>
    <w:rsid w:val="00520A46"/>
    <w:rsid w:val="00520C35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06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2CB0"/>
    <w:rsid w:val="00663196"/>
    <w:rsid w:val="0066378C"/>
    <w:rsid w:val="00663A31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1D9F"/>
    <w:rsid w:val="006E39B2"/>
    <w:rsid w:val="006F2588"/>
    <w:rsid w:val="0071086D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5F9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4EF5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A04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39D3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1A72"/>
    <w:rsid w:val="00A8483F"/>
    <w:rsid w:val="00A870B0"/>
    <w:rsid w:val="00A8728A"/>
    <w:rsid w:val="00A87A54"/>
    <w:rsid w:val="00A97466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5499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0CB5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43B1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A6636"/>
    <w:rsid w:val="00DB4E26"/>
    <w:rsid w:val="00DB714B"/>
    <w:rsid w:val="00DC1025"/>
    <w:rsid w:val="00DC10F6"/>
    <w:rsid w:val="00DC1AB3"/>
    <w:rsid w:val="00DC1EB8"/>
    <w:rsid w:val="00DC3E45"/>
    <w:rsid w:val="00DC4598"/>
    <w:rsid w:val="00DD0722"/>
    <w:rsid w:val="00DD0B3D"/>
    <w:rsid w:val="00DD212F"/>
    <w:rsid w:val="00DD2E5C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4B76"/>
    <w:rsid w:val="00E96532"/>
    <w:rsid w:val="00E973A0"/>
    <w:rsid w:val="00EA1688"/>
    <w:rsid w:val="00EA1AFC"/>
    <w:rsid w:val="00EA2317"/>
    <w:rsid w:val="00EA3A7D"/>
    <w:rsid w:val="00EA4C83"/>
    <w:rsid w:val="00EB3EB0"/>
    <w:rsid w:val="00EB763D"/>
    <w:rsid w:val="00EB7FE4"/>
    <w:rsid w:val="00EC0A92"/>
    <w:rsid w:val="00EC1DA0"/>
    <w:rsid w:val="00EC317B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114C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9150B00"/>
  <w15:docId w15:val="{B4F73543-8BE7-4E4F-BCD8-69D435D53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F2DFF5259954B4B8860A162D469FE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C3B74A-9583-4422-A37F-774AAFF157CE}"/>
      </w:docPartPr>
      <w:docPartBody>
        <w:p w:rsidR="00D4216D" w:rsidRDefault="00925062" w:rsidP="00925062">
          <w:pPr>
            <w:pStyle w:val="1F2DFF5259954B4B8860A162D469FE3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C676749D4B74FBC81AF12716A09A7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D72D91-103E-4CD8-A900-F7B3482EDC77}"/>
      </w:docPartPr>
      <w:docPartBody>
        <w:p w:rsidR="00D4216D" w:rsidRDefault="00925062" w:rsidP="00925062">
          <w:pPr>
            <w:pStyle w:val="EC676749D4B74FBC81AF12716A09A79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7FC2BBAED6845B1A20DA75841D966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5A898B-2B01-4E90-ADE3-4BF20B7133F5}"/>
      </w:docPartPr>
      <w:docPartBody>
        <w:p w:rsidR="00D4216D" w:rsidRDefault="00925062" w:rsidP="00925062">
          <w:pPr>
            <w:pStyle w:val="97FC2BBAED6845B1A20DA75841D9666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752A572B11344EA870D54CA0D6909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37FAFA-46EF-4FD9-AD93-D62382EDE062}"/>
      </w:docPartPr>
      <w:docPartBody>
        <w:p w:rsidR="00D4216D" w:rsidRDefault="00925062" w:rsidP="00925062">
          <w:pPr>
            <w:pStyle w:val="0752A572B11344EA870D54CA0D6909A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62"/>
    <w:rsid w:val="00196E61"/>
    <w:rsid w:val="0038339D"/>
    <w:rsid w:val="00551C10"/>
    <w:rsid w:val="00925062"/>
    <w:rsid w:val="00BF49EC"/>
    <w:rsid w:val="00C90037"/>
    <w:rsid w:val="00D00CE4"/>
    <w:rsid w:val="00D4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EBC0661D00044868E58D886F71236A9">
    <w:name w:val="7EBC0661D00044868E58D886F71236A9"/>
    <w:rsid w:val="00925062"/>
  </w:style>
  <w:style w:type="character" w:styleId="Platshllartext">
    <w:name w:val="Placeholder Text"/>
    <w:basedOn w:val="Standardstycketeckensnitt"/>
    <w:uiPriority w:val="99"/>
    <w:semiHidden/>
    <w:rsid w:val="00925062"/>
    <w:rPr>
      <w:noProof w:val="0"/>
      <w:color w:val="808080"/>
    </w:rPr>
  </w:style>
  <w:style w:type="paragraph" w:customStyle="1" w:styleId="F3D7463D85934934A3DBBDB437EECDAA">
    <w:name w:val="F3D7463D85934934A3DBBDB437EECDAA"/>
    <w:rsid w:val="00925062"/>
  </w:style>
  <w:style w:type="paragraph" w:customStyle="1" w:styleId="05F9CB68572D487D8BE4B666DE30385C">
    <w:name w:val="05F9CB68572D487D8BE4B666DE30385C"/>
    <w:rsid w:val="00925062"/>
  </w:style>
  <w:style w:type="paragraph" w:customStyle="1" w:styleId="73226A3B6BEA42E7831B1E74EF914EDC">
    <w:name w:val="73226A3B6BEA42E7831B1E74EF914EDC"/>
    <w:rsid w:val="00925062"/>
  </w:style>
  <w:style w:type="paragraph" w:customStyle="1" w:styleId="49B41941B6064B48976C4781DD838862">
    <w:name w:val="49B41941B6064B48976C4781DD838862"/>
    <w:rsid w:val="00925062"/>
  </w:style>
  <w:style w:type="paragraph" w:customStyle="1" w:styleId="1F2DFF5259954B4B8860A162D469FE31">
    <w:name w:val="1F2DFF5259954B4B8860A162D469FE31"/>
    <w:rsid w:val="00925062"/>
  </w:style>
  <w:style w:type="paragraph" w:customStyle="1" w:styleId="722A9B4B9FD143D99DC861B801F88472">
    <w:name w:val="722A9B4B9FD143D99DC861B801F88472"/>
    <w:rsid w:val="00925062"/>
  </w:style>
  <w:style w:type="paragraph" w:customStyle="1" w:styleId="C6A75ED1308F4F27AFDAF2A4E23A135D">
    <w:name w:val="C6A75ED1308F4F27AFDAF2A4E23A135D"/>
    <w:rsid w:val="00925062"/>
  </w:style>
  <w:style w:type="paragraph" w:customStyle="1" w:styleId="4AA5740B1E03458890EC822763595868">
    <w:name w:val="4AA5740B1E03458890EC822763595868"/>
    <w:rsid w:val="00925062"/>
  </w:style>
  <w:style w:type="paragraph" w:customStyle="1" w:styleId="EC676749D4B74FBC81AF12716A09A79F">
    <w:name w:val="EC676749D4B74FBC81AF12716A09A79F"/>
    <w:rsid w:val="00925062"/>
  </w:style>
  <w:style w:type="paragraph" w:customStyle="1" w:styleId="97FC2BBAED6845B1A20DA75841D96660">
    <w:name w:val="97FC2BBAED6845B1A20DA75841D96660"/>
    <w:rsid w:val="00925062"/>
  </w:style>
  <w:style w:type="paragraph" w:customStyle="1" w:styleId="1F2DFF5259954B4B8860A162D469FE311">
    <w:name w:val="1F2DFF5259954B4B8860A162D469FE311"/>
    <w:rsid w:val="0092506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C676749D4B74FBC81AF12716A09A79F1">
    <w:name w:val="EC676749D4B74FBC81AF12716A09A79F1"/>
    <w:rsid w:val="0092506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E9D7C92CEE84C8482B3BA7C5A67703C">
    <w:name w:val="CE9D7C92CEE84C8482B3BA7C5A67703C"/>
    <w:rsid w:val="00925062"/>
  </w:style>
  <w:style w:type="paragraph" w:customStyle="1" w:styleId="3DF5AB5E5D9E4C1FA8629DFF61AFC9AC">
    <w:name w:val="3DF5AB5E5D9E4C1FA8629DFF61AFC9AC"/>
    <w:rsid w:val="00925062"/>
  </w:style>
  <w:style w:type="paragraph" w:customStyle="1" w:styleId="4F307A16021148B5B10D09CF3A1CDA3B">
    <w:name w:val="4F307A16021148B5B10D09CF3A1CDA3B"/>
    <w:rsid w:val="00925062"/>
  </w:style>
  <w:style w:type="paragraph" w:customStyle="1" w:styleId="A3AC88A82A0E4DC3AFC69CD84983954B">
    <w:name w:val="A3AC88A82A0E4DC3AFC69CD84983954B"/>
    <w:rsid w:val="00925062"/>
  </w:style>
  <w:style w:type="paragraph" w:customStyle="1" w:styleId="F261ACBF9B1E431CBD41D5FCD52AF888">
    <w:name w:val="F261ACBF9B1E431CBD41D5FCD52AF888"/>
    <w:rsid w:val="00925062"/>
  </w:style>
  <w:style w:type="paragraph" w:customStyle="1" w:styleId="0752A572B11344EA870D54CA0D6909AA">
    <w:name w:val="0752A572B11344EA870D54CA0D6909AA"/>
    <w:rsid w:val="00925062"/>
  </w:style>
  <w:style w:type="paragraph" w:customStyle="1" w:styleId="710FD3D67E9F47DCB0EFB19EAEC927FE">
    <w:name w:val="710FD3D67E9F47DCB0EFB19EAEC927FE"/>
    <w:rsid w:val="009250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2021-05-05T00:00:00</HeaderDate>
    <Office/>
    <Dnr>I2020/02888 </Dnr>
    <ParagrafNr/>
    <DocumentTitle/>
    <VisitingAddress/>
    <Extra1/>
    <Extra2/>
    <Extra3>Sten Bergheden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206A78B5816D1E4297D0EF6CF33D8522" ma:contentTypeVersion="5" ma:contentTypeDescription="Skapa ett nytt dokument." ma:contentTypeScope="" ma:versionID="05e1b6a6a83bbb5d82c108985c450906">
  <xsd:schema xmlns:xsd="http://www.w3.org/2001/XMLSchema" xmlns:xs="http://www.w3.org/2001/XMLSchema" xmlns:p="http://schemas.microsoft.com/office/2006/metadata/properties" xmlns:ns2="92ffc5e4-5e54-4abf-b21b-9b28f7aa8223" xmlns:ns3="cc625d36-bb37-4650-91b9-0c96159295ba" xmlns:ns5="4e9c2f0c-7bf8-49af-8356-cbf363fc78a7" xmlns:ns6="65a72d30-21e2-4ac5-bd63-d55183c71415" targetNamespace="http://schemas.microsoft.com/office/2006/metadata/properties" ma:root="true" ma:fieldsID="4ed45c4fadcb7f5636ca9e09a302ae5e" ns2:_="" ns3:_="" ns5:_="" ns6:_="">
    <xsd:import namespace="92ffc5e4-5e54-4abf-b21b-9b28f7aa8223"/>
    <xsd:import namespace="cc625d36-bb37-4650-91b9-0c96159295ba"/>
    <xsd:import namespace="4e9c2f0c-7bf8-49af-8356-cbf363fc78a7"/>
    <xsd:import namespace="65a72d30-21e2-4ac5-bd63-d55183c714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2:Diarienummer" minOccurs="0"/>
                <xsd:element ref="ns2:Nyckelord" minOccurs="0"/>
                <xsd:element ref="ns5:DirtyMigration" minOccurs="0"/>
                <xsd:element ref="ns6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1" nillable="true" ma:displayName="Diarienummer" ma:description="" ma:internalName="RecordNumber">
      <xsd:simpleType>
        <xsd:restriction base="dms:Text"/>
      </xsd:simpleType>
    </xsd:element>
    <xsd:element name="Nyckelord" ma:index="12" nillable="true" ma:displayName="Nyckelord" ma:description="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7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e397ccb7-73d6-4a62-9d59-6831fe3c7f77}" ma:internalName="TaxCatchAll" ma:readOnly="false" ma:showField="CatchAllData" ma:web="812c4fdf-ad8f-4c0f-b0c1-f4718d7ccc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7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72d30-21e2-4ac5-bd63-d55183c71415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8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2021-05-05T00:00:00</HeaderDate>
    <Office/>
    <Dnr>I2020/02888 </Dnr>
    <ParagrafNr/>
    <DocumentTitle/>
    <VisitingAddress/>
    <Extra1/>
    <Extra2/>
    <Extra3>Sten Bergheden</Extra3>
    <Number/>
    <Recipient>Till riksdagen
</Recipient>
    <SenderText/>
    <DocNumber/>
    <Doclanguage>1053</Doclanguage>
    <Appendix/>
    <LogotypeName>RK_LOGO_SV_BW.emf</LogotypeName>
  </BaseInfo>
</DocumentInfo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1dd84ef0-9d68-4d23-96df-4cf39a46bfa3</RD_Svarsid>
  </documentManagement>
</p:properties>
</file>

<file path=customXml/itemProps1.xml><?xml version="1.0" encoding="utf-8"?>
<ds:datastoreItem xmlns:ds="http://schemas.openxmlformats.org/officeDocument/2006/customXml" ds:itemID="{A23550AB-9DD3-4E5C-93E9-A2AF93FA1535}"/>
</file>

<file path=customXml/itemProps2.xml><?xml version="1.0" encoding="utf-8"?>
<ds:datastoreItem xmlns:ds="http://schemas.openxmlformats.org/officeDocument/2006/customXml" ds:itemID="{7EEA70F3-7A36-423A-B6A3-FEE1CB9A7EC9}"/>
</file>

<file path=customXml/itemProps3.xml><?xml version="1.0" encoding="utf-8"?>
<ds:datastoreItem xmlns:ds="http://schemas.openxmlformats.org/officeDocument/2006/customXml" ds:itemID="{C478556D-EE84-4151-B95D-914157A88631}"/>
</file>

<file path=customXml/itemProps4.xml><?xml version="1.0" encoding="utf-8"?>
<ds:datastoreItem xmlns:ds="http://schemas.openxmlformats.org/officeDocument/2006/customXml" ds:itemID="{6E4F3413-829A-4FAD-9029-8BC8CF7A34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cc625d36-bb37-4650-91b9-0c96159295ba"/>
    <ds:schemaRef ds:uri="4e9c2f0c-7bf8-49af-8356-cbf363fc78a7"/>
    <ds:schemaRef ds:uri="65a72d30-21e2-4ac5-bd63-d55183c71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80C0410-0067-4E91-8966-7B1D40A98DC1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7EEA70F3-7A36-423A-B6A3-FEE1CB9A7EC9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6D10760F-AB6A-460C-8DFA-9E8BC3E7BE3F}"/>
</file>

<file path=customXml/itemProps8.xml><?xml version="1.0" encoding="utf-8"?>
<ds:datastoreItem xmlns:ds="http://schemas.openxmlformats.org/officeDocument/2006/customXml" ds:itemID="{49E44D13-5B69-429B-803C-E44441EAC62F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73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2686 av Sten Bergheden (M) Avgiften på 2 900 kronor för virkesupplag__.docx</dc:title>
  <dc:subject/>
  <dc:creator>Hans Öqvist</dc:creator>
  <cp:keywords/>
  <dc:description/>
  <cp:lastModifiedBy>Hans Öqvist</cp:lastModifiedBy>
  <cp:revision>3</cp:revision>
  <cp:lastPrinted>2021-04-29T14:38:00Z</cp:lastPrinted>
  <dcterms:created xsi:type="dcterms:W3CDTF">2021-05-04T06:58:00Z</dcterms:created>
  <dcterms:modified xsi:type="dcterms:W3CDTF">2021-05-04T11:20:00Z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