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7EC4E" w14:textId="4BEAA0E9" w:rsidR="000843C7" w:rsidRDefault="000843C7" w:rsidP="001A3C46">
      <w:pPr>
        <w:pStyle w:val="Rubrik"/>
      </w:pPr>
      <w:bookmarkStart w:id="0" w:name="Start"/>
      <w:bookmarkEnd w:id="0"/>
      <w:r>
        <w:t>Svar på fråga 20</w:t>
      </w:r>
      <w:r w:rsidR="00B04EAC">
        <w:t>19</w:t>
      </w:r>
      <w:r>
        <w:t>/</w:t>
      </w:r>
      <w:r w:rsidR="00B04EAC">
        <w:t>20</w:t>
      </w:r>
      <w:r>
        <w:t>:</w:t>
      </w:r>
      <w:r w:rsidR="00B04EAC">
        <w:t>2004</w:t>
      </w:r>
      <w:r>
        <w:t xml:space="preserve"> av Jörgen Berglund (M)</w:t>
      </w:r>
      <w:r>
        <w:br/>
        <w:t>Nedläggning av sågverket i Östavall</w:t>
      </w:r>
    </w:p>
    <w:p w14:paraId="46A68DAE" w14:textId="0049D3F6" w:rsidR="009D37AE" w:rsidRDefault="009D37AE" w:rsidP="001A3C46">
      <w:pPr>
        <w:pStyle w:val="Brdtext"/>
      </w:pPr>
      <w:r w:rsidRPr="009D37AE">
        <w:t>Jörgen Berglund har frågat mig vilka åtg</w:t>
      </w:r>
      <w:r>
        <w:t>ärder jag och regeringen avser att vidta för att stötta befolkningen i Östavall och Ånge kommun i och med nedläggningen av sågverket i Östavall.</w:t>
      </w:r>
    </w:p>
    <w:p w14:paraId="44604887" w14:textId="06649BE5" w:rsidR="002722FF" w:rsidRDefault="002722FF" w:rsidP="002722FF">
      <w:pPr>
        <w:pStyle w:val="Brdtext"/>
      </w:pPr>
      <w:r>
        <w:t xml:space="preserve">I den uppkomna situationen som följer av </w:t>
      </w:r>
      <w:r w:rsidR="00F4776C">
        <w:t>coronaviruset</w:t>
      </w:r>
      <w:r>
        <w:t xml:space="preserve"> för regeringen en aktiv arbetsmarknadspolitik för att möta en ökande arbetslöshet och samtidigt underlätta matchningen av arbetssökande kvinnor och män till de lediga jobben. </w:t>
      </w:r>
    </w:p>
    <w:p w14:paraId="4E70AEEA" w14:textId="45578A29" w:rsidR="00837AF1" w:rsidRPr="00837AF1" w:rsidRDefault="00424BF1" w:rsidP="00837AF1">
      <w:pPr>
        <w:pStyle w:val="Brdtext"/>
      </w:pPr>
      <w:r>
        <w:t xml:space="preserve">Arbetsförmedlingen har en nationell varselhantering och </w:t>
      </w:r>
      <w:r w:rsidR="006A61CC">
        <w:t xml:space="preserve">myndigheten har </w:t>
      </w:r>
      <w:r w:rsidR="00837AF1">
        <w:t xml:space="preserve">en </w:t>
      </w:r>
      <w:r>
        <w:t>stor erfarenhet av att agera vid större varsel. Myndigheten har utvecklat särskilda rutiner för dessa situationer och har beredskap att aktivera sin varselorganisation.</w:t>
      </w:r>
      <w:r w:rsidR="00837AF1">
        <w:t xml:space="preserve"> </w:t>
      </w:r>
      <w:r w:rsidR="00837AF1" w:rsidRPr="00837AF1">
        <w:t xml:space="preserve">Arbetsförmedlingen har sedan </w:t>
      </w:r>
      <w:r w:rsidR="00F4776C">
        <w:t>c</w:t>
      </w:r>
      <w:r w:rsidR="00837AF1" w:rsidRPr="00837AF1">
        <w:t xml:space="preserve">oronapandemin blev ett faktum förstärkt den nationella funktion inom myndigheten som hanterar inkomna anmälningar om varsel. </w:t>
      </w:r>
    </w:p>
    <w:p w14:paraId="38CA1300" w14:textId="292A55DB" w:rsidR="001926A0" w:rsidRDefault="00A366CC" w:rsidP="001926A0">
      <w:pPr>
        <w:pStyle w:val="Brdtext"/>
      </w:pPr>
      <w:r>
        <w:t>I samband med</w:t>
      </w:r>
      <w:r w:rsidRPr="00837AF1">
        <w:t xml:space="preserve"> </w:t>
      </w:r>
      <w:r w:rsidR="00837AF1" w:rsidRPr="00837AF1">
        <w:t>större varsel</w:t>
      </w:r>
      <w:r w:rsidR="00837AF1">
        <w:t xml:space="preserve"> </w:t>
      </w:r>
      <w:r>
        <w:t>har</w:t>
      </w:r>
      <w:r w:rsidRPr="00837AF1">
        <w:t xml:space="preserve"> </w:t>
      </w:r>
      <w:r w:rsidR="00837AF1" w:rsidRPr="00837AF1">
        <w:t xml:space="preserve">Arbetsförmedlingen </w:t>
      </w:r>
      <w:r>
        <w:t xml:space="preserve">möjlighet att </w:t>
      </w:r>
      <w:r w:rsidR="00837AF1" w:rsidRPr="00837AF1">
        <w:t>samverka med arbetsgivaren som varsla</w:t>
      </w:r>
      <w:r w:rsidR="00837AF1">
        <w:t>t</w:t>
      </w:r>
      <w:r w:rsidR="00837AF1" w:rsidRPr="00837AF1">
        <w:t xml:space="preserve"> om uppsägning, </w:t>
      </w:r>
      <w:r w:rsidR="00837AF1">
        <w:t>arbets</w:t>
      </w:r>
      <w:r w:rsidR="006A61CC">
        <w:t>tagar-</w:t>
      </w:r>
      <w:r w:rsidR="00837AF1">
        <w:t xml:space="preserve"> </w:t>
      </w:r>
      <w:r w:rsidR="00837AF1" w:rsidRPr="00837AF1">
        <w:t>och</w:t>
      </w:r>
      <w:r w:rsidR="00837AF1">
        <w:t xml:space="preserve"> </w:t>
      </w:r>
      <w:r w:rsidR="00837AF1" w:rsidRPr="00837AF1">
        <w:t>omställningsorganisationer</w:t>
      </w:r>
      <w:r w:rsidR="00160553">
        <w:t xml:space="preserve"> och</w:t>
      </w:r>
      <w:r w:rsidR="00837AF1" w:rsidRPr="00837AF1">
        <w:t xml:space="preserve"> kommunen</w:t>
      </w:r>
      <w:r w:rsidR="00160553">
        <w:t xml:space="preserve"> men även vid behov med</w:t>
      </w:r>
      <w:r w:rsidR="00837AF1" w:rsidRPr="00837AF1">
        <w:t xml:space="preserve"> </w:t>
      </w:r>
      <w:r w:rsidR="00DA2DAE">
        <w:t>regionerna</w:t>
      </w:r>
      <w:r w:rsidR="00837AF1" w:rsidRPr="00837AF1">
        <w:t xml:space="preserve">, Tillväxtverket </w:t>
      </w:r>
      <w:r w:rsidR="00966098">
        <w:t>och</w:t>
      </w:r>
      <w:r w:rsidR="00837AF1" w:rsidRPr="00837AF1">
        <w:t xml:space="preserve"> </w:t>
      </w:r>
      <w:r w:rsidR="00966098">
        <w:t>l</w:t>
      </w:r>
      <w:r w:rsidR="00837AF1" w:rsidRPr="00837AF1">
        <w:t xml:space="preserve">änsstyrelsen. </w:t>
      </w:r>
      <w:r w:rsidR="001926A0">
        <w:t>Det är viktigt att Arbetsförmedlingen samverkar med berörda omställningsorganisationer och att det stöd individen fått från sin omställningsorganisation tas tillvara om fortsatt stöd hos Arbetsförmedlingen skulle bli aktuellt.</w:t>
      </w:r>
    </w:p>
    <w:p w14:paraId="53F32976" w14:textId="329016F6" w:rsidR="00837AF1" w:rsidRPr="00837AF1" w:rsidRDefault="0079748D" w:rsidP="00837AF1">
      <w:pPr>
        <w:pStyle w:val="Brdtext"/>
      </w:pPr>
      <w:r w:rsidRPr="009030A4">
        <w:t xml:space="preserve">När det gäller varslet och uppsägningarna vid sågverket i Östavall har Arbetsförmedlingen informerat </w:t>
      </w:r>
      <w:r w:rsidR="00596785" w:rsidRPr="009030A4">
        <w:t>Arbetsmarknads</w:t>
      </w:r>
      <w:r w:rsidR="00A07B3B" w:rsidRPr="009030A4">
        <w:t xml:space="preserve">departementet </w:t>
      </w:r>
      <w:r w:rsidR="00596785" w:rsidRPr="009030A4">
        <w:t>om</w:t>
      </w:r>
      <w:r w:rsidR="00A07B3B" w:rsidRPr="009030A4">
        <w:t xml:space="preserve"> </w:t>
      </w:r>
      <w:r w:rsidRPr="009030A4">
        <w:t xml:space="preserve">att det </w:t>
      </w:r>
      <w:r w:rsidRPr="009030A4">
        <w:lastRenderedPageBreak/>
        <w:t xml:space="preserve">finns en aktiv samordningsgrupp bestående av bl.a. Arbetsförmedlingen, kommunens </w:t>
      </w:r>
      <w:r w:rsidR="00966098">
        <w:t>n</w:t>
      </w:r>
      <w:r w:rsidRPr="009030A4">
        <w:t>äringslivskontor, Trygghetsstiftelsen, Trygghetsrådet och de fackliga parterna</w:t>
      </w:r>
      <w:r w:rsidR="00596785" w:rsidRPr="009030A4">
        <w:t>.</w:t>
      </w:r>
      <w:r w:rsidRPr="009030A4">
        <w:t xml:space="preserve"> Arbetsförmedlingen </w:t>
      </w:r>
      <w:r w:rsidR="00596785" w:rsidRPr="009030A4">
        <w:t xml:space="preserve">har </w:t>
      </w:r>
      <w:r w:rsidRPr="009030A4">
        <w:t>bl.a. h</w:t>
      </w:r>
      <w:r w:rsidR="00A07B3B" w:rsidRPr="009030A4">
        <w:t>ållit</w:t>
      </w:r>
      <w:r w:rsidRPr="009030A4">
        <w:t xml:space="preserve"> informationsträffar </w:t>
      </w:r>
      <w:r w:rsidR="00966098">
        <w:t>och</w:t>
      </w:r>
      <w:r w:rsidRPr="009030A4">
        <w:t xml:space="preserve"> arbetar med att matcha personer mot företag på orten som behöver rekrytera.</w:t>
      </w:r>
      <w:r>
        <w:t xml:space="preserve"> </w:t>
      </w:r>
    </w:p>
    <w:p w14:paraId="686C800D" w14:textId="1EFFB1C6" w:rsidR="00424BF1" w:rsidRDefault="00424BF1" w:rsidP="00424BF1">
      <w:pPr>
        <w:pStyle w:val="Brdtext"/>
      </w:pPr>
      <w:r>
        <w:t xml:space="preserve">Arbetsförmedlingens varselansvariga ansvarar för information till och </w:t>
      </w:r>
      <w:r w:rsidR="00160553">
        <w:t>vid behov</w:t>
      </w:r>
      <w:r>
        <w:t xml:space="preserve"> kontakt med arbetsgivare om vilket stöd de </w:t>
      </w:r>
      <w:r w:rsidR="00A366CC">
        <w:t xml:space="preserve">kan erbjudas </w:t>
      </w:r>
      <w:r>
        <w:t xml:space="preserve">för att underlätta omställningen för de arbetstagare som berörs. Det kan handla om allt från att tillhandahålla information för att arbetsgivaren själv ska kunna informera sin personal, till att </w:t>
      </w:r>
      <w:r w:rsidR="00160553">
        <w:t xml:space="preserve">vid behov </w:t>
      </w:r>
      <w:r>
        <w:t>vara en part på plats</w:t>
      </w:r>
      <w:r w:rsidR="004E11AB">
        <w:t xml:space="preserve"> hos arbetsgivaren</w:t>
      </w:r>
      <w:r>
        <w:t xml:space="preserve"> tillsammans med arbetstagar- och omställningsorganisationer. </w:t>
      </w:r>
      <w:r w:rsidRPr="004424A1">
        <w:t xml:space="preserve">Arbetsförmedlingen arbetar med att ta fram </w:t>
      </w:r>
      <w:r w:rsidRPr="00B1767F">
        <w:t>web</w:t>
      </w:r>
      <w:r w:rsidR="00C1275F">
        <w:t>b</w:t>
      </w:r>
      <w:r w:rsidRPr="00B1767F">
        <w:t>inarier</w:t>
      </w:r>
      <w:r w:rsidRPr="004424A1">
        <w:t xml:space="preserve"> riktade till </w:t>
      </w:r>
      <w:r w:rsidR="004E11AB" w:rsidRPr="004424A1">
        <w:t xml:space="preserve">de </w:t>
      </w:r>
      <w:r w:rsidRPr="004424A1">
        <w:t>varslade så att de får bättre information om vad de behöver göra.</w:t>
      </w:r>
      <w:r>
        <w:t xml:space="preserve"> </w:t>
      </w:r>
    </w:p>
    <w:p w14:paraId="4274B35A" w14:textId="7E3CBB50" w:rsidR="00740BAA" w:rsidRDefault="00B55815" w:rsidP="00740BAA">
      <w:pPr>
        <w:pStyle w:val="Brdtext"/>
      </w:pPr>
      <w:r w:rsidRPr="00B55815">
        <w:t>Arbetsförmedlingen kan erbjuda stöd för att underlätta för personer som drabbats av uppsägning att hitta ett nytt arbete.</w:t>
      </w:r>
      <w:r>
        <w:t xml:space="preserve"> </w:t>
      </w:r>
      <w:r w:rsidRPr="00B55815">
        <w:t>I ett första läge handlar det oftast om att informera och kartlägga de personer som varslats.</w:t>
      </w:r>
      <w:r w:rsidR="00307EFB">
        <w:t xml:space="preserve"> </w:t>
      </w:r>
      <w:bookmarkStart w:id="1" w:name="_GoBack"/>
      <w:bookmarkEnd w:id="1"/>
      <w:r w:rsidR="00740BAA">
        <w:t>Efter en arbetsmarknadspolitisk bedömning kan individen i ett senare skede vid behov ges tillgång till insatser såsom matchningsinsatser, praktik och utbildning.</w:t>
      </w:r>
    </w:p>
    <w:p w14:paraId="07801C11" w14:textId="52013881" w:rsidR="005A4DD9" w:rsidRDefault="005A4DD9" w:rsidP="00740BAA">
      <w:pPr>
        <w:pStyle w:val="Brdtext"/>
      </w:pPr>
      <w:r w:rsidRPr="005A4DD9">
        <w:t>Regeringen har utifrån den rådande coronapandemin bedömt att det kommer att finnas ett ökat behov av utbildning och har gjort omfattande satsningar som även kan komma de personer som drabbas av denna nedläggning till gagn. Ökade resurser har tillförts universitet och högskolor bl.a. genom en utbyggnad av antalet permanenta och tillfälliga utbildningsplatser, satsning på basår för att öppna upp fler vägar till högskolan och förstärkta möjligheter till distansundervisning. Reformer inom studiemedelssystemet har också genomförts för att underlätta för högre studier. Regeringen har också, inom ramen för kunskapslyftet, tillfört medel för ytterligare platser inom regionalt yrkesvux, yrkeshögskola och folkhögskola. Många av utbildningarna finns tillgängliga på distans.</w:t>
      </w:r>
    </w:p>
    <w:p w14:paraId="61CC1166" w14:textId="05949B19" w:rsidR="002722FF" w:rsidRPr="009D37AE" w:rsidRDefault="00457E7A" w:rsidP="001A3C46">
      <w:pPr>
        <w:pStyle w:val="Brdtext"/>
      </w:pPr>
      <w:r>
        <w:t xml:space="preserve">Regeringen följer noga utvecklingen på arbetsmarknaden. </w:t>
      </w:r>
    </w:p>
    <w:p w14:paraId="7E961F3A" w14:textId="0DF17CD4" w:rsidR="009D37AE" w:rsidRPr="00424BF1" w:rsidRDefault="009D37AE" w:rsidP="001A3C46">
      <w:pPr>
        <w:pStyle w:val="Brdtext"/>
        <w:rPr>
          <w:lang w:val="de-DE"/>
        </w:rPr>
      </w:pPr>
      <w:r w:rsidRPr="00424BF1">
        <w:rPr>
          <w:lang w:val="de-DE"/>
        </w:rPr>
        <w:t xml:space="preserve">Stockholm den </w:t>
      </w:r>
      <w:sdt>
        <w:sdtPr>
          <w:rPr>
            <w:lang w:val="de-DE"/>
          </w:rPr>
          <w:id w:val="-1225218591"/>
          <w:placeholder>
            <w:docPart w:val="F9249AF6DECD4813B1800E647EA79F27"/>
          </w:placeholder>
          <w:dataBinding w:prefixMappings="xmlns:ns0='http://lp/documentinfo/RK' " w:xpath="/ns0:DocumentInfo[1]/ns0:BaseInfo[1]/ns0:HeaderDate[1]" w:storeItemID="{D6B73CE5-BA84-4DD6-B7C8-14FA347D07E0}"/>
          <w:date w:fullDate="2020-09-03T00:00:00Z">
            <w:dateFormat w:val="d MMMM yyyy"/>
            <w:lid w:val="sv-SE"/>
            <w:storeMappedDataAs w:val="dateTime"/>
            <w:calendar w:val="gregorian"/>
          </w:date>
        </w:sdtPr>
        <w:sdtEndPr/>
        <w:sdtContent>
          <w:r w:rsidR="00457E7A">
            <w:t>3 september 2020</w:t>
          </w:r>
        </w:sdtContent>
      </w:sdt>
    </w:p>
    <w:p w14:paraId="696F7F45" w14:textId="783894F4" w:rsidR="009D37AE" w:rsidRPr="009D37AE" w:rsidRDefault="009D37AE" w:rsidP="00457E7A">
      <w:pPr>
        <w:pStyle w:val="Brdtextutanavstnd"/>
        <w:tabs>
          <w:tab w:val="clear" w:pos="1701"/>
          <w:tab w:val="clear" w:pos="3600"/>
          <w:tab w:val="clear" w:pos="5387"/>
          <w:tab w:val="left" w:pos="4455"/>
        </w:tabs>
        <w:rPr>
          <w:lang w:val="de-DE"/>
        </w:rPr>
      </w:pPr>
    </w:p>
    <w:p w14:paraId="7F7DA212" w14:textId="628E7A06" w:rsidR="009D37AE" w:rsidRPr="00424BF1" w:rsidRDefault="009D37AE" w:rsidP="009D37AE">
      <w:pPr>
        <w:pStyle w:val="Brdtext"/>
        <w:rPr>
          <w:lang w:val="de-DE"/>
        </w:rPr>
      </w:pPr>
      <w:r w:rsidRPr="009D37AE">
        <w:rPr>
          <w:lang w:val="de-DE"/>
        </w:rPr>
        <w:t>Eva Nordmark</w:t>
      </w:r>
    </w:p>
    <w:sectPr w:rsidR="009D37AE" w:rsidRPr="00424BF1"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3000E" w14:textId="77777777" w:rsidR="00E91E45" w:rsidRDefault="00E91E45" w:rsidP="00A87A54">
      <w:pPr>
        <w:spacing w:after="0" w:line="240" w:lineRule="auto"/>
      </w:pPr>
      <w:r>
        <w:separator/>
      </w:r>
    </w:p>
  </w:endnote>
  <w:endnote w:type="continuationSeparator" w:id="0">
    <w:p w14:paraId="56C1FE7A" w14:textId="77777777" w:rsidR="00E91E45" w:rsidRDefault="00E91E45" w:rsidP="00A87A54">
      <w:pPr>
        <w:spacing w:after="0" w:line="240" w:lineRule="auto"/>
      </w:pPr>
      <w:r>
        <w:continuationSeparator/>
      </w:r>
    </w:p>
  </w:endnote>
  <w:endnote w:type="continuationNotice" w:id="1">
    <w:p w14:paraId="6CC64441" w14:textId="77777777" w:rsidR="00E91E45" w:rsidRDefault="00E91E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91E45" w:rsidRPr="00347E11" w14:paraId="245D000F" w14:textId="77777777" w:rsidTr="001A3C46">
      <w:trPr>
        <w:trHeight w:val="227"/>
        <w:jc w:val="right"/>
      </w:trPr>
      <w:tc>
        <w:tcPr>
          <w:tcW w:w="708" w:type="dxa"/>
          <w:vAlign w:val="bottom"/>
        </w:tcPr>
        <w:p w14:paraId="7A76385B" w14:textId="77777777" w:rsidR="00E91E45" w:rsidRPr="00B62610" w:rsidRDefault="00E91E45"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E91E45" w:rsidRPr="00347E11" w14:paraId="5FF0A45A" w14:textId="77777777" w:rsidTr="001A3C46">
      <w:trPr>
        <w:trHeight w:val="850"/>
        <w:jc w:val="right"/>
      </w:trPr>
      <w:tc>
        <w:tcPr>
          <w:tcW w:w="708" w:type="dxa"/>
          <w:vAlign w:val="bottom"/>
        </w:tcPr>
        <w:p w14:paraId="1ED802D0" w14:textId="77777777" w:rsidR="00E91E45" w:rsidRPr="00347E11" w:rsidRDefault="00E91E45" w:rsidP="005606BC">
          <w:pPr>
            <w:pStyle w:val="Sidfot"/>
            <w:spacing w:line="276" w:lineRule="auto"/>
            <w:jc w:val="right"/>
          </w:pPr>
        </w:p>
      </w:tc>
    </w:tr>
  </w:tbl>
  <w:p w14:paraId="2DDDF2C7" w14:textId="77777777" w:rsidR="00E91E45" w:rsidRPr="005606BC" w:rsidRDefault="00E91E45"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E91E45" w:rsidRPr="00347E11" w14:paraId="2FC6E129" w14:textId="77777777" w:rsidTr="001F4302">
      <w:trPr>
        <w:trHeight w:val="510"/>
      </w:trPr>
      <w:tc>
        <w:tcPr>
          <w:tcW w:w="8525" w:type="dxa"/>
          <w:gridSpan w:val="2"/>
          <w:vAlign w:val="bottom"/>
        </w:tcPr>
        <w:p w14:paraId="497BDC7F" w14:textId="77777777" w:rsidR="00E91E45" w:rsidRPr="00347E11" w:rsidRDefault="00E91E45" w:rsidP="00347E11">
          <w:pPr>
            <w:pStyle w:val="Sidfot"/>
            <w:rPr>
              <w:sz w:val="8"/>
            </w:rPr>
          </w:pPr>
        </w:p>
      </w:tc>
    </w:tr>
    <w:tr w:rsidR="00E91E45" w:rsidRPr="00EE3C0F" w14:paraId="5F58C577" w14:textId="77777777" w:rsidTr="00C26068">
      <w:trPr>
        <w:trHeight w:val="227"/>
      </w:trPr>
      <w:tc>
        <w:tcPr>
          <w:tcW w:w="4074" w:type="dxa"/>
        </w:tcPr>
        <w:p w14:paraId="7BB8A062" w14:textId="77777777" w:rsidR="00E91E45" w:rsidRPr="00F53AEA" w:rsidRDefault="00E91E45" w:rsidP="00C26068">
          <w:pPr>
            <w:pStyle w:val="Sidfot"/>
            <w:spacing w:line="276" w:lineRule="auto"/>
          </w:pPr>
        </w:p>
      </w:tc>
      <w:tc>
        <w:tcPr>
          <w:tcW w:w="4451" w:type="dxa"/>
        </w:tcPr>
        <w:p w14:paraId="74EDBC2B" w14:textId="77777777" w:rsidR="00E91E45" w:rsidRPr="00F53AEA" w:rsidRDefault="00E91E45" w:rsidP="00F53AEA">
          <w:pPr>
            <w:pStyle w:val="Sidfot"/>
            <w:spacing w:line="276" w:lineRule="auto"/>
          </w:pPr>
        </w:p>
      </w:tc>
    </w:tr>
  </w:tbl>
  <w:p w14:paraId="6B9C4C35" w14:textId="77777777" w:rsidR="00E91E45" w:rsidRPr="00EE3C0F" w:rsidRDefault="00E91E45">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74C53" w14:textId="77777777" w:rsidR="00E91E45" w:rsidRDefault="00E91E45" w:rsidP="00A87A54">
      <w:pPr>
        <w:spacing w:after="0" w:line="240" w:lineRule="auto"/>
      </w:pPr>
      <w:r>
        <w:separator/>
      </w:r>
    </w:p>
  </w:footnote>
  <w:footnote w:type="continuationSeparator" w:id="0">
    <w:p w14:paraId="074180D8" w14:textId="77777777" w:rsidR="00E91E45" w:rsidRDefault="00E91E45" w:rsidP="00A87A54">
      <w:pPr>
        <w:spacing w:after="0" w:line="240" w:lineRule="auto"/>
      </w:pPr>
      <w:r>
        <w:continuationSeparator/>
      </w:r>
    </w:p>
  </w:footnote>
  <w:footnote w:type="continuationNotice" w:id="1">
    <w:p w14:paraId="38B905F3" w14:textId="77777777" w:rsidR="00E91E45" w:rsidRDefault="00E91E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91E45" w14:paraId="1A19718C" w14:textId="77777777" w:rsidTr="00C93EBA">
      <w:trPr>
        <w:trHeight w:val="227"/>
      </w:trPr>
      <w:tc>
        <w:tcPr>
          <w:tcW w:w="5534" w:type="dxa"/>
        </w:tcPr>
        <w:p w14:paraId="3AB1576A" w14:textId="77777777" w:rsidR="00E91E45" w:rsidRPr="007D73AB" w:rsidRDefault="00E91E45">
          <w:pPr>
            <w:pStyle w:val="Sidhuvud"/>
          </w:pPr>
        </w:p>
      </w:tc>
      <w:tc>
        <w:tcPr>
          <w:tcW w:w="3170" w:type="dxa"/>
          <w:vAlign w:val="bottom"/>
        </w:tcPr>
        <w:p w14:paraId="40734E95" w14:textId="77777777" w:rsidR="00E91E45" w:rsidRPr="007D73AB" w:rsidRDefault="00E91E45" w:rsidP="00340DE0">
          <w:pPr>
            <w:pStyle w:val="Sidhuvud"/>
          </w:pPr>
        </w:p>
      </w:tc>
      <w:tc>
        <w:tcPr>
          <w:tcW w:w="1134" w:type="dxa"/>
        </w:tcPr>
        <w:p w14:paraId="229A7223" w14:textId="77777777" w:rsidR="00E91E45" w:rsidRDefault="00E91E45" w:rsidP="001A3C46">
          <w:pPr>
            <w:pStyle w:val="Sidhuvud"/>
          </w:pPr>
        </w:p>
      </w:tc>
    </w:tr>
    <w:tr w:rsidR="00E91E45" w14:paraId="13F68102" w14:textId="77777777" w:rsidTr="00C93EBA">
      <w:trPr>
        <w:trHeight w:val="1928"/>
      </w:trPr>
      <w:tc>
        <w:tcPr>
          <w:tcW w:w="5534" w:type="dxa"/>
        </w:tcPr>
        <w:p w14:paraId="5D25D09D" w14:textId="77777777" w:rsidR="00E91E45" w:rsidRPr="00340DE0" w:rsidRDefault="00E91E45" w:rsidP="00340DE0">
          <w:pPr>
            <w:pStyle w:val="Sidhuvud"/>
          </w:pPr>
          <w:r>
            <w:rPr>
              <w:noProof/>
            </w:rPr>
            <w:drawing>
              <wp:inline distT="0" distB="0" distL="0" distR="0" wp14:anchorId="500B7CC3" wp14:editId="63BE1CB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EC0FF30" w14:textId="77777777" w:rsidR="00E91E45" w:rsidRPr="00710A6C" w:rsidRDefault="00E91E45" w:rsidP="00EE3C0F">
          <w:pPr>
            <w:pStyle w:val="Sidhuvud"/>
            <w:rPr>
              <w:b/>
            </w:rPr>
          </w:pPr>
        </w:p>
        <w:p w14:paraId="1D0A9A59" w14:textId="77777777" w:rsidR="00E91E45" w:rsidRDefault="00E91E45" w:rsidP="00EE3C0F">
          <w:pPr>
            <w:pStyle w:val="Sidhuvud"/>
          </w:pPr>
        </w:p>
        <w:p w14:paraId="3AD00DDE" w14:textId="77777777" w:rsidR="00E91E45" w:rsidRDefault="00E91E45" w:rsidP="00EE3C0F">
          <w:pPr>
            <w:pStyle w:val="Sidhuvud"/>
          </w:pPr>
        </w:p>
        <w:p w14:paraId="5AB0C6B4" w14:textId="77777777" w:rsidR="00E91E45" w:rsidRDefault="00E91E45" w:rsidP="00EE3C0F">
          <w:pPr>
            <w:pStyle w:val="Sidhuvud"/>
          </w:pPr>
        </w:p>
        <w:sdt>
          <w:sdtPr>
            <w:alias w:val="Dnr"/>
            <w:tag w:val="ccRKShow_Dnr"/>
            <w:id w:val="-829283628"/>
            <w:placeholder>
              <w:docPart w:val="E50FD709325C404A8987773AB00360D6"/>
            </w:placeholder>
            <w:dataBinding w:prefixMappings="xmlns:ns0='http://lp/documentinfo/RK' " w:xpath="/ns0:DocumentInfo[1]/ns0:BaseInfo[1]/ns0:Dnr[1]" w:storeItemID="{D6B73CE5-BA84-4DD6-B7C8-14FA347D07E0}"/>
            <w:text/>
          </w:sdtPr>
          <w:sdtEndPr/>
          <w:sdtContent>
            <w:p w14:paraId="4AC3C50D" w14:textId="7C739B8B" w:rsidR="00E91E45" w:rsidRDefault="00E91E45" w:rsidP="00EE3C0F">
              <w:pPr>
                <w:pStyle w:val="Sidhuvud"/>
              </w:pPr>
              <w:r>
                <w:t>A2020/01771/A</w:t>
              </w:r>
            </w:p>
          </w:sdtContent>
        </w:sdt>
        <w:sdt>
          <w:sdtPr>
            <w:alias w:val="DocNumber"/>
            <w:tag w:val="DocNumber"/>
            <w:id w:val="1726028884"/>
            <w:placeholder>
              <w:docPart w:val="59945F95BE33459486B4DFDD8235242B"/>
            </w:placeholder>
            <w:showingPlcHdr/>
            <w:dataBinding w:prefixMappings="xmlns:ns0='http://lp/documentinfo/RK' " w:xpath="/ns0:DocumentInfo[1]/ns0:BaseInfo[1]/ns0:DocNumber[1]" w:storeItemID="{D6B73CE5-BA84-4DD6-B7C8-14FA347D07E0}"/>
            <w:text/>
          </w:sdtPr>
          <w:sdtEndPr/>
          <w:sdtContent>
            <w:p w14:paraId="536B5F82" w14:textId="77777777" w:rsidR="00E91E45" w:rsidRDefault="00E91E45" w:rsidP="00EE3C0F">
              <w:pPr>
                <w:pStyle w:val="Sidhuvud"/>
              </w:pPr>
              <w:r>
                <w:rPr>
                  <w:rStyle w:val="Platshllartext"/>
                </w:rPr>
                <w:t xml:space="preserve"> </w:t>
              </w:r>
            </w:p>
          </w:sdtContent>
        </w:sdt>
        <w:p w14:paraId="593BEB9F" w14:textId="77777777" w:rsidR="00E91E45" w:rsidRDefault="00E91E45" w:rsidP="00EE3C0F">
          <w:pPr>
            <w:pStyle w:val="Sidhuvud"/>
          </w:pPr>
        </w:p>
      </w:tc>
      <w:tc>
        <w:tcPr>
          <w:tcW w:w="1134" w:type="dxa"/>
        </w:tcPr>
        <w:p w14:paraId="6ACB1417" w14:textId="77777777" w:rsidR="00E91E45" w:rsidRDefault="00E91E45" w:rsidP="0094502D">
          <w:pPr>
            <w:pStyle w:val="Sidhuvud"/>
          </w:pPr>
        </w:p>
        <w:p w14:paraId="0BCEB4B0" w14:textId="77777777" w:rsidR="00E91E45" w:rsidRPr="0094502D" w:rsidRDefault="00E91E45" w:rsidP="00EC71A6">
          <w:pPr>
            <w:pStyle w:val="Sidhuvud"/>
          </w:pPr>
        </w:p>
      </w:tc>
    </w:tr>
    <w:tr w:rsidR="00E91E45" w14:paraId="79460156" w14:textId="77777777" w:rsidTr="00C93EBA">
      <w:trPr>
        <w:trHeight w:val="2268"/>
      </w:trPr>
      <w:tc>
        <w:tcPr>
          <w:tcW w:w="5534" w:type="dxa"/>
          <w:tcMar>
            <w:right w:w="1134" w:type="dxa"/>
          </w:tcMar>
        </w:tcPr>
        <w:sdt>
          <w:sdtPr>
            <w:alias w:val="SenderText"/>
            <w:tag w:val="ccRKShow_SenderText"/>
            <w:id w:val="1374046025"/>
            <w:placeholder>
              <w:docPart w:val="7514FD5ED36347E98993A59B201F6024"/>
            </w:placeholder>
          </w:sdtPr>
          <w:sdtEndPr/>
          <w:sdtContent>
            <w:p w14:paraId="093AD04F" w14:textId="77777777" w:rsidR="00E91E45" w:rsidRPr="00E63BDE" w:rsidRDefault="00E91E45" w:rsidP="009E3940">
              <w:pPr>
                <w:pStyle w:val="Sidhuvud"/>
                <w:rPr>
                  <w:b/>
                </w:rPr>
              </w:pPr>
              <w:r w:rsidRPr="00E63BDE">
                <w:rPr>
                  <w:b/>
                </w:rPr>
                <w:t>Arbetsmarknadsdepartementet</w:t>
              </w:r>
            </w:p>
            <w:p w14:paraId="63692029" w14:textId="1140FF73" w:rsidR="00E91E45" w:rsidRDefault="00E91E45" w:rsidP="00340DE0">
              <w:pPr>
                <w:pStyle w:val="Sidhuvud"/>
              </w:pPr>
              <w:r w:rsidRPr="00E63BDE">
                <w:t>Arbetsmarknadsministern</w:t>
              </w:r>
            </w:p>
          </w:sdtContent>
        </w:sdt>
        <w:p w14:paraId="72BFDEA0" w14:textId="4B2EF490" w:rsidR="00E91E45" w:rsidRPr="00B921CC" w:rsidRDefault="00E91E45" w:rsidP="00B921CC">
          <w:pPr>
            <w:jc w:val="right"/>
          </w:pPr>
        </w:p>
      </w:tc>
      <w:tc>
        <w:tcPr>
          <w:tcW w:w="3170" w:type="dxa"/>
        </w:tcPr>
        <w:sdt>
          <w:sdtPr>
            <w:alias w:val="Recipient"/>
            <w:tag w:val="ccRKShow_Recipient"/>
            <w:id w:val="-28344517"/>
            <w:placeholder>
              <w:docPart w:val="A15997C5DE564953BDB09C414567F04A"/>
            </w:placeholder>
            <w:dataBinding w:prefixMappings="xmlns:ns0='http://lp/documentinfo/RK' " w:xpath="/ns0:DocumentInfo[1]/ns0:BaseInfo[1]/ns0:Recipient[1]" w:storeItemID="{D6B73CE5-BA84-4DD6-B7C8-14FA347D07E0}"/>
            <w:text w:multiLine="1"/>
          </w:sdtPr>
          <w:sdtEndPr/>
          <w:sdtContent>
            <w:p w14:paraId="45CC831B" w14:textId="6D347C64" w:rsidR="00E91E45" w:rsidRDefault="00E91E45" w:rsidP="00547B89">
              <w:pPr>
                <w:pStyle w:val="Sidhuvud"/>
              </w:pPr>
              <w:r>
                <w:t>Till riksdagen</w:t>
              </w:r>
            </w:p>
          </w:sdtContent>
        </w:sdt>
      </w:tc>
      <w:tc>
        <w:tcPr>
          <w:tcW w:w="1134" w:type="dxa"/>
        </w:tcPr>
        <w:p w14:paraId="51CE7AB3" w14:textId="77777777" w:rsidR="00E91E45" w:rsidRDefault="00E91E45" w:rsidP="003E6020">
          <w:pPr>
            <w:pStyle w:val="Sidhuvud"/>
          </w:pPr>
        </w:p>
      </w:tc>
    </w:tr>
  </w:tbl>
  <w:p w14:paraId="0DAE380E" w14:textId="77777777" w:rsidR="00E91E45" w:rsidRDefault="00E91E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C7"/>
    <w:rsid w:val="00000290"/>
    <w:rsid w:val="00001068"/>
    <w:rsid w:val="0000412C"/>
    <w:rsid w:val="00004D5C"/>
    <w:rsid w:val="00005AB5"/>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BFE"/>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43C7"/>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0553"/>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6A0"/>
    <w:rsid w:val="00192E34"/>
    <w:rsid w:val="0019308B"/>
    <w:rsid w:val="001941B9"/>
    <w:rsid w:val="00196C02"/>
    <w:rsid w:val="00197A8A"/>
    <w:rsid w:val="001A1B33"/>
    <w:rsid w:val="001A2A61"/>
    <w:rsid w:val="001A3C46"/>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4D9E"/>
    <w:rsid w:val="001E5DF7"/>
    <w:rsid w:val="001E6477"/>
    <w:rsid w:val="001E72EE"/>
    <w:rsid w:val="001F0629"/>
    <w:rsid w:val="001F0736"/>
    <w:rsid w:val="001F4302"/>
    <w:rsid w:val="001F50BE"/>
    <w:rsid w:val="001F525B"/>
    <w:rsid w:val="001F5CC9"/>
    <w:rsid w:val="001F6BBE"/>
    <w:rsid w:val="00201498"/>
    <w:rsid w:val="00204079"/>
    <w:rsid w:val="002102FD"/>
    <w:rsid w:val="002116FE"/>
    <w:rsid w:val="00211B4E"/>
    <w:rsid w:val="00213204"/>
    <w:rsid w:val="00213258"/>
    <w:rsid w:val="002161F5"/>
    <w:rsid w:val="0021657C"/>
    <w:rsid w:val="0022187E"/>
    <w:rsid w:val="00222258"/>
    <w:rsid w:val="00222A1F"/>
    <w:rsid w:val="00223AD6"/>
    <w:rsid w:val="0022666A"/>
    <w:rsid w:val="00227E43"/>
    <w:rsid w:val="002315F5"/>
    <w:rsid w:val="00232EC3"/>
    <w:rsid w:val="002336C5"/>
    <w:rsid w:val="00233D52"/>
    <w:rsid w:val="00237147"/>
    <w:rsid w:val="00242AD1"/>
    <w:rsid w:val="0024412C"/>
    <w:rsid w:val="0024537C"/>
    <w:rsid w:val="00253124"/>
    <w:rsid w:val="00260D2D"/>
    <w:rsid w:val="00261975"/>
    <w:rsid w:val="00264503"/>
    <w:rsid w:val="00271D00"/>
    <w:rsid w:val="002722FF"/>
    <w:rsid w:val="00274AA3"/>
    <w:rsid w:val="00275872"/>
    <w:rsid w:val="00281106"/>
    <w:rsid w:val="00282263"/>
    <w:rsid w:val="00282417"/>
    <w:rsid w:val="00282D27"/>
    <w:rsid w:val="00287F0D"/>
    <w:rsid w:val="00292420"/>
    <w:rsid w:val="00296B7A"/>
    <w:rsid w:val="002974DC"/>
    <w:rsid w:val="002A0CB3"/>
    <w:rsid w:val="002A2A40"/>
    <w:rsid w:val="002A39EF"/>
    <w:rsid w:val="002A6820"/>
    <w:rsid w:val="002B00E5"/>
    <w:rsid w:val="002B0DD1"/>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7EFB"/>
    <w:rsid w:val="00310561"/>
    <w:rsid w:val="00311D8C"/>
    <w:rsid w:val="0031273D"/>
    <w:rsid w:val="003128E2"/>
    <w:rsid w:val="003153D9"/>
    <w:rsid w:val="003161D7"/>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142A"/>
    <w:rsid w:val="003542C5"/>
    <w:rsid w:val="00360397"/>
    <w:rsid w:val="00365461"/>
    <w:rsid w:val="00370311"/>
    <w:rsid w:val="00375AB8"/>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641"/>
    <w:rsid w:val="003B0C81"/>
    <w:rsid w:val="003B201F"/>
    <w:rsid w:val="003C36FA"/>
    <w:rsid w:val="003C7BE0"/>
    <w:rsid w:val="003D0DD3"/>
    <w:rsid w:val="003D17EF"/>
    <w:rsid w:val="003D3535"/>
    <w:rsid w:val="003D4246"/>
    <w:rsid w:val="003D4CA1"/>
    <w:rsid w:val="003D4D9F"/>
    <w:rsid w:val="003D6296"/>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0C2"/>
    <w:rsid w:val="00404DB4"/>
    <w:rsid w:val="004060B1"/>
    <w:rsid w:val="0041093C"/>
    <w:rsid w:val="00410CC2"/>
    <w:rsid w:val="0041223B"/>
    <w:rsid w:val="004137EE"/>
    <w:rsid w:val="00413A4E"/>
    <w:rsid w:val="00415163"/>
    <w:rsid w:val="00415273"/>
    <w:rsid w:val="004157BE"/>
    <w:rsid w:val="0042068E"/>
    <w:rsid w:val="00422030"/>
    <w:rsid w:val="00422A7F"/>
    <w:rsid w:val="00424BF1"/>
    <w:rsid w:val="00426213"/>
    <w:rsid w:val="00431A7B"/>
    <w:rsid w:val="0043623F"/>
    <w:rsid w:val="00437459"/>
    <w:rsid w:val="00441D70"/>
    <w:rsid w:val="004424A1"/>
    <w:rsid w:val="004425C2"/>
    <w:rsid w:val="004451EF"/>
    <w:rsid w:val="00445604"/>
    <w:rsid w:val="00446BAE"/>
    <w:rsid w:val="004508BA"/>
    <w:rsid w:val="004557F3"/>
    <w:rsid w:val="0045607E"/>
    <w:rsid w:val="00456DC3"/>
    <w:rsid w:val="00457E7A"/>
    <w:rsid w:val="0046337E"/>
    <w:rsid w:val="00464CA1"/>
    <w:rsid w:val="004660C8"/>
    <w:rsid w:val="00467DEF"/>
    <w:rsid w:val="00472EBA"/>
    <w:rsid w:val="004735B6"/>
    <w:rsid w:val="004735F0"/>
    <w:rsid w:val="004745D7"/>
    <w:rsid w:val="00474676"/>
    <w:rsid w:val="0047511B"/>
    <w:rsid w:val="00475B99"/>
    <w:rsid w:val="00480977"/>
    <w:rsid w:val="00480A8A"/>
    <w:rsid w:val="00480EC3"/>
    <w:rsid w:val="0048317E"/>
    <w:rsid w:val="00485601"/>
    <w:rsid w:val="004865B8"/>
    <w:rsid w:val="00486C0D"/>
    <w:rsid w:val="004911D9"/>
    <w:rsid w:val="00491796"/>
    <w:rsid w:val="00493416"/>
    <w:rsid w:val="0049768A"/>
    <w:rsid w:val="004A33C6"/>
    <w:rsid w:val="004A66B1"/>
    <w:rsid w:val="004A7DC4"/>
    <w:rsid w:val="004B059E"/>
    <w:rsid w:val="004B1E7B"/>
    <w:rsid w:val="004B3029"/>
    <w:rsid w:val="004B352B"/>
    <w:rsid w:val="004B35E7"/>
    <w:rsid w:val="004B4B73"/>
    <w:rsid w:val="004B63BF"/>
    <w:rsid w:val="004B66DA"/>
    <w:rsid w:val="004B696B"/>
    <w:rsid w:val="004B7DFF"/>
    <w:rsid w:val="004C1A2F"/>
    <w:rsid w:val="004C3A3F"/>
    <w:rsid w:val="004C52AA"/>
    <w:rsid w:val="004C5686"/>
    <w:rsid w:val="004C70EE"/>
    <w:rsid w:val="004D766C"/>
    <w:rsid w:val="004E0FA8"/>
    <w:rsid w:val="004E11AB"/>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E34"/>
    <w:rsid w:val="00520A46"/>
    <w:rsid w:val="00521192"/>
    <w:rsid w:val="0052127C"/>
    <w:rsid w:val="005225D5"/>
    <w:rsid w:val="00526AEB"/>
    <w:rsid w:val="005302E0"/>
    <w:rsid w:val="00544738"/>
    <w:rsid w:val="005456E4"/>
    <w:rsid w:val="00547B89"/>
    <w:rsid w:val="00551027"/>
    <w:rsid w:val="005568AF"/>
    <w:rsid w:val="00556AF5"/>
    <w:rsid w:val="005606BC"/>
    <w:rsid w:val="00563E73"/>
    <w:rsid w:val="0056426C"/>
    <w:rsid w:val="00564EC1"/>
    <w:rsid w:val="00565792"/>
    <w:rsid w:val="00567799"/>
    <w:rsid w:val="005710DE"/>
    <w:rsid w:val="00571A0B"/>
    <w:rsid w:val="00573DFD"/>
    <w:rsid w:val="005747D0"/>
    <w:rsid w:val="00582338"/>
    <w:rsid w:val="005827D5"/>
    <w:rsid w:val="00582918"/>
    <w:rsid w:val="005849E3"/>
    <w:rsid w:val="005850D7"/>
    <w:rsid w:val="0058522F"/>
    <w:rsid w:val="00585282"/>
    <w:rsid w:val="00586266"/>
    <w:rsid w:val="0058703B"/>
    <w:rsid w:val="005912EC"/>
    <w:rsid w:val="0059463A"/>
    <w:rsid w:val="00595EDE"/>
    <w:rsid w:val="00596785"/>
    <w:rsid w:val="00596E2B"/>
    <w:rsid w:val="005A0CBA"/>
    <w:rsid w:val="005A2022"/>
    <w:rsid w:val="005A3272"/>
    <w:rsid w:val="005A4DD9"/>
    <w:rsid w:val="005A5193"/>
    <w:rsid w:val="005A6034"/>
    <w:rsid w:val="005A7AC1"/>
    <w:rsid w:val="005B115A"/>
    <w:rsid w:val="005B537F"/>
    <w:rsid w:val="005C07AD"/>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AB5"/>
    <w:rsid w:val="00685C94"/>
    <w:rsid w:val="00691AEE"/>
    <w:rsid w:val="0069523C"/>
    <w:rsid w:val="006962CA"/>
    <w:rsid w:val="00696A95"/>
    <w:rsid w:val="006A09DA"/>
    <w:rsid w:val="006A1835"/>
    <w:rsid w:val="006A2625"/>
    <w:rsid w:val="006A61CC"/>
    <w:rsid w:val="006B4A30"/>
    <w:rsid w:val="006B5C74"/>
    <w:rsid w:val="006B7569"/>
    <w:rsid w:val="006C28EE"/>
    <w:rsid w:val="006C4FF1"/>
    <w:rsid w:val="006C7ADA"/>
    <w:rsid w:val="006D1E98"/>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0BAA"/>
    <w:rsid w:val="00743E09"/>
    <w:rsid w:val="00744FCC"/>
    <w:rsid w:val="00747B9C"/>
    <w:rsid w:val="00750C93"/>
    <w:rsid w:val="00751E0B"/>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48D"/>
    <w:rsid w:val="00797A90"/>
    <w:rsid w:val="007A1856"/>
    <w:rsid w:val="007A1887"/>
    <w:rsid w:val="007A629C"/>
    <w:rsid w:val="007A6348"/>
    <w:rsid w:val="007B023C"/>
    <w:rsid w:val="007B03CC"/>
    <w:rsid w:val="007B2F08"/>
    <w:rsid w:val="007C148B"/>
    <w:rsid w:val="007C44FF"/>
    <w:rsid w:val="007C6456"/>
    <w:rsid w:val="007C7BDB"/>
    <w:rsid w:val="007D2FF5"/>
    <w:rsid w:val="007D4BCF"/>
    <w:rsid w:val="007D5040"/>
    <w:rsid w:val="007D73AB"/>
    <w:rsid w:val="007D790E"/>
    <w:rsid w:val="007E2712"/>
    <w:rsid w:val="007E4A9C"/>
    <w:rsid w:val="007E5516"/>
    <w:rsid w:val="007E7EE2"/>
    <w:rsid w:val="007F036B"/>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37AF1"/>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5CA6"/>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0A4"/>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098"/>
    <w:rsid w:val="00966E40"/>
    <w:rsid w:val="00971BC4"/>
    <w:rsid w:val="00973084"/>
    <w:rsid w:val="00973CBD"/>
    <w:rsid w:val="00974520"/>
    <w:rsid w:val="00974B59"/>
    <w:rsid w:val="00975341"/>
    <w:rsid w:val="0097653D"/>
    <w:rsid w:val="0097761E"/>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37AE"/>
    <w:rsid w:val="009D43F3"/>
    <w:rsid w:val="009D4E9F"/>
    <w:rsid w:val="009D5D40"/>
    <w:rsid w:val="009D6B1B"/>
    <w:rsid w:val="009E107B"/>
    <w:rsid w:val="009E18D6"/>
    <w:rsid w:val="009E3940"/>
    <w:rsid w:val="009E4DCA"/>
    <w:rsid w:val="009E53C8"/>
    <w:rsid w:val="009E7B92"/>
    <w:rsid w:val="009F19C0"/>
    <w:rsid w:val="009F505F"/>
    <w:rsid w:val="00A00AE4"/>
    <w:rsid w:val="00A00D24"/>
    <w:rsid w:val="00A0129C"/>
    <w:rsid w:val="00A01F5C"/>
    <w:rsid w:val="00A07B3B"/>
    <w:rsid w:val="00A12A69"/>
    <w:rsid w:val="00A2019A"/>
    <w:rsid w:val="00A23493"/>
    <w:rsid w:val="00A2416A"/>
    <w:rsid w:val="00A30E06"/>
    <w:rsid w:val="00A3270B"/>
    <w:rsid w:val="00A333A9"/>
    <w:rsid w:val="00A366CC"/>
    <w:rsid w:val="00A379E4"/>
    <w:rsid w:val="00A427AB"/>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025"/>
    <w:rsid w:val="00A7164F"/>
    <w:rsid w:val="00A71A9E"/>
    <w:rsid w:val="00A7382D"/>
    <w:rsid w:val="00A743AC"/>
    <w:rsid w:val="00A75AB7"/>
    <w:rsid w:val="00A8483F"/>
    <w:rsid w:val="00A870B0"/>
    <w:rsid w:val="00A8728A"/>
    <w:rsid w:val="00A87A54"/>
    <w:rsid w:val="00AA105C"/>
    <w:rsid w:val="00AA1809"/>
    <w:rsid w:val="00AA1FFE"/>
    <w:rsid w:val="00AA3F2E"/>
    <w:rsid w:val="00AA49E8"/>
    <w:rsid w:val="00AA72F4"/>
    <w:rsid w:val="00AB10E7"/>
    <w:rsid w:val="00AB4D25"/>
    <w:rsid w:val="00AB5033"/>
    <w:rsid w:val="00AB5298"/>
    <w:rsid w:val="00AB5519"/>
    <w:rsid w:val="00AB6313"/>
    <w:rsid w:val="00AB71DD"/>
    <w:rsid w:val="00AC028C"/>
    <w:rsid w:val="00AC15C5"/>
    <w:rsid w:val="00AD0E75"/>
    <w:rsid w:val="00AE77EB"/>
    <w:rsid w:val="00AE7BD8"/>
    <w:rsid w:val="00AE7D02"/>
    <w:rsid w:val="00AF0BB7"/>
    <w:rsid w:val="00AF0BDE"/>
    <w:rsid w:val="00AF0EDE"/>
    <w:rsid w:val="00AF4853"/>
    <w:rsid w:val="00AF53B9"/>
    <w:rsid w:val="00B00702"/>
    <w:rsid w:val="00B0110B"/>
    <w:rsid w:val="00B0234E"/>
    <w:rsid w:val="00B04EAC"/>
    <w:rsid w:val="00B06751"/>
    <w:rsid w:val="00B07931"/>
    <w:rsid w:val="00B13241"/>
    <w:rsid w:val="00B13699"/>
    <w:rsid w:val="00B149E2"/>
    <w:rsid w:val="00B1767F"/>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815"/>
    <w:rsid w:val="00B55E70"/>
    <w:rsid w:val="00B60238"/>
    <w:rsid w:val="00B61B10"/>
    <w:rsid w:val="00B640A8"/>
    <w:rsid w:val="00B64962"/>
    <w:rsid w:val="00B66AC0"/>
    <w:rsid w:val="00B71634"/>
    <w:rsid w:val="00B73091"/>
    <w:rsid w:val="00B75139"/>
    <w:rsid w:val="00B80840"/>
    <w:rsid w:val="00B815FC"/>
    <w:rsid w:val="00B81623"/>
    <w:rsid w:val="00B82A05"/>
    <w:rsid w:val="00B84409"/>
    <w:rsid w:val="00B84E2D"/>
    <w:rsid w:val="00B8746A"/>
    <w:rsid w:val="00B921CC"/>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0458"/>
    <w:rsid w:val="00C01585"/>
    <w:rsid w:val="00C0764A"/>
    <w:rsid w:val="00C1275F"/>
    <w:rsid w:val="00C1410E"/>
    <w:rsid w:val="00C141C6"/>
    <w:rsid w:val="00C15663"/>
    <w:rsid w:val="00C16508"/>
    <w:rsid w:val="00C16F5A"/>
    <w:rsid w:val="00C2071A"/>
    <w:rsid w:val="00C20ACB"/>
    <w:rsid w:val="00C23703"/>
    <w:rsid w:val="00C23916"/>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0BE9"/>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2F13"/>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2DAE"/>
    <w:rsid w:val="00DA4084"/>
    <w:rsid w:val="00DA56ED"/>
    <w:rsid w:val="00DA5A54"/>
    <w:rsid w:val="00DA5C0D"/>
    <w:rsid w:val="00DA7F69"/>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1E45"/>
    <w:rsid w:val="00E93339"/>
    <w:rsid w:val="00E96532"/>
    <w:rsid w:val="00E973A0"/>
    <w:rsid w:val="00EA149B"/>
    <w:rsid w:val="00EA1688"/>
    <w:rsid w:val="00EA1AFC"/>
    <w:rsid w:val="00EA2317"/>
    <w:rsid w:val="00EA3A7D"/>
    <w:rsid w:val="00EA4C83"/>
    <w:rsid w:val="00EB763D"/>
    <w:rsid w:val="00EB7FE4"/>
    <w:rsid w:val="00EC0A92"/>
    <w:rsid w:val="00EC1615"/>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776C"/>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A09"/>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43A"/>
    <w:rsid w:val="00FD1A46"/>
    <w:rsid w:val="00FD4C08"/>
    <w:rsid w:val="00FE1DCC"/>
    <w:rsid w:val="00FE1DD4"/>
    <w:rsid w:val="00FE2B19"/>
    <w:rsid w:val="00FE31A6"/>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610E40"/>
  <w15:docId w15:val="{1585CCEF-DF43-423A-85AC-DCDEABE5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0FD709325C404A8987773AB00360D6"/>
        <w:category>
          <w:name w:val="Allmänt"/>
          <w:gallery w:val="placeholder"/>
        </w:category>
        <w:types>
          <w:type w:val="bbPlcHdr"/>
        </w:types>
        <w:behaviors>
          <w:behavior w:val="content"/>
        </w:behaviors>
        <w:guid w:val="{F9F43FA8-5216-4B76-8573-EB5722243622}"/>
      </w:docPartPr>
      <w:docPartBody>
        <w:p w:rsidR="003525AC" w:rsidRDefault="003525AC" w:rsidP="003525AC">
          <w:pPr>
            <w:pStyle w:val="E50FD709325C404A8987773AB00360D6"/>
          </w:pPr>
          <w:r>
            <w:rPr>
              <w:rStyle w:val="Platshllartext"/>
            </w:rPr>
            <w:t xml:space="preserve"> </w:t>
          </w:r>
        </w:p>
      </w:docPartBody>
    </w:docPart>
    <w:docPart>
      <w:docPartPr>
        <w:name w:val="59945F95BE33459486B4DFDD8235242B"/>
        <w:category>
          <w:name w:val="Allmänt"/>
          <w:gallery w:val="placeholder"/>
        </w:category>
        <w:types>
          <w:type w:val="bbPlcHdr"/>
        </w:types>
        <w:behaviors>
          <w:behavior w:val="content"/>
        </w:behaviors>
        <w:guid w:val="{1BB02D09-9FAA-436F-8334-CE8A3CE22C4B}"/>
      </w:docPartPr>
      <w:docPartBody>
        <w:p w:rsidR="003525AC" w:rsidRDefault="003525AC" w:rsidP="003525AC">
          <w:pPr>
            <w:pStyle w:val="59945F95BE33459486B4DFDD8235242B1"/>
          </w:pPr>
          <w:r>
            <w:rPr>
              <w:rStyle w:val="Platshllartext"/>
            </w:rPr>
            <w:t xml:space="preserve"> </w:t>
          </w:r>
        </w:p>
      </w:docPartBody>
    </w:docPart>
    <w:docPart>
      <w:docPartPr>
        <w:name w:val="7514FD5ED36347E98993A59B201F6024"/>
        <w:category>
          <w:name w:val="Allmänt"/>
          <w:gallery w:val="placeholder"/>
        </w:category>
        <w:types>
          <w:type w:val="bbPlcHdr"/>
        </w:types>
        <w:behaviors>
          <w:behavior w:val="content"/>
        </w:behaviors>
        <w:guid w:val="{2B3D3BF3-93DA-4FB7-897B-759A9E59ECA2}"/>
      </w:docPartPr>
      <w:docPartBody>
        <w:p w:rsidR="003525AC" w:rsidRDefault="003525AC" w:rsidP="003525AC">
          <w:pPr>
            <w:pStyle w:val="7514FD5ED36347E98993A59B201F60241"/>
          </w:pPr>
          <w:r>
            <w:rPr>
              <w:rStyle w:val="Platshllartext"/>
            </w:rPr>
            <w:t xml:space="preserve"> </w:t>
          </w:r>
        </w:p>
      </w:docPartBody>
    </w:docPart>
    <w:docPart>
      <w:docPartPr>
        <w:name w:val="A15997C5DE564953BDB09C414567F04A"/>
        <w:category>
          <w:name w:val="Allmänt"/>
          <w:gallery w:val="placeholder"/>
        </w:category>
        <w:types>
          <w:type w:val="bbPlcHdr"/>
        </w:types>
        <w:behaviors>
          <w:behavior w:val="content"/>
        </w:behaviors>
        <w:guid w:val="{3A5FA492-6ACE-47DE-9544-B991E6F312C1}"/>
      </w:docPartPr>
      <w:docPartBody>
        <w:p w:rsidR="003525AC" w:rsidRDefault="003525AC" w:rsidP="003525AC">
          <w:pPr>
            <w:pStyle w:val="A15997C5DE564953BDB09C414567F04A"/>
          </w:pPr>
          <w:r>
            <w:rPr>
              <w:rStyle w:val="Platshllartext"/>
            </w:rPr>
            <w:t xml:space="preserve"> </w:t>
          </w:r>
        </w:p>
      </w:docPartBody>
    </w:docPart>
    <w:docPart>
      <w:docPartPr>
        <w:name w:val="F9249AF6DECD4813B1800E647EA79F27"/>
        <w:category>
          <w:name w:val="Allmänt"/>
          <w:gallery w:val="placeholder"/>
        </w:category>
        <w:types>
          <w:type w:val="bbPlcHdr"/>
        </w:types>
        <w:behaviors>
          <w:behavior w:val="content"/>
        </w:behaviors>
        <w:guid w:val="{7B803A08-3442-4687-80F5-9F095876BA93}"/>
      </w:docPartPr>
      <w:docPartBody>
        <w:p w:rsidR="003525AC" w:rsidRDefault="003525AC" w:rsidP="003525AC">
          <w:pPr>
            <w:pStyle w:val="F9249AF6DECD4813B1800E647EA79F2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5AC"/>
    <w:rsid w:val="003525AC"/>
    <w:rsid w:val="009045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0060D5753F24A6D8D4F24B8F2646865">
    <w:name w:val="A0060D5753F24A6D8D4F24B8F2646865"/>
    <w:rsid w:val="003525AC"/>
  </w:style>
  <w:style w:type="character" w:styleId="Platshllartext">
    <w:name w:val="Placeholder Text"/>
    <w:basedOn w:val="Standardstycketeckensnitt"/>
    <w:uiPriority w:val="99"/>
    <w:semiHidden/>
    <w:rsid w:val="003525AC"/>
    <w:rPr>
      <w:noProof w:val="0"/>
      <w:color w:val="808080"/>
    </w:rPr>
  </w:style>
  <w:style w:type="paragraph" w:customStyle="1" w:styleId="845DCEB40F4144FC927025EE1F304911">
    <w:name w:val="845DCEB40F4144FC927025EE1F304911"/>
    <w:rsid w:val="003525AC"/>
  </w:style>
  <w:style w:type="paragraph" w:customStyle="1" w:styleId="C8D029F04A154CCD9AEA20BB730F93E2">
    <w:name w:val="C8D029F04A154CCD9AEA20BB730F93E2"/>
    <w:rsid w:val="003525AC"/>
  </w:style>
  <w:style w:type="paragraph" w:customStyle="1" w:styleId="462F4700E9DC416C8E207EA890C8A77D">
    <w:name w:val="462F4700E9DC416C8E207EA890C8A77D"/>
    <w:rsid w:val="003525AC"/>
  </w:style>
  <w:style w:type="paragraph" w:customStyle="1" w:styleId="E50FD709325C404A8987773AB00360D6">
    <w:name w:val="E50FD709325C404A8987773AB00360D6"/>
    <w:rsid w:val="003525AC"/>
  </w:style>
  <w:style w:type="paragraph" w:customStyle="1" w:styleId="59945F95BE33459486B4DFDD8235242B">
    <w:name w:val="59945F95BE33459486B4DFDD8235242B"/>
    <w:rsid w:val="003525AC"/>
  </w:style>
  <w:style w:type="paragraph" w:customStyle="1" w:styleId="504BE75435B14747B6BA7FAAB1C97714">
    <w:name w:val="504BE75435B14747B6BA7FAAB1C97714"/>
    <w:rsid w:val="003525AC"/>
  </w:style>
  <w:style w:type="paragraph" w:customStyle="1" w:styleId="91C177945F4241DEBC043F2CF4AC2BA2">
    <w:name w:val="91C177945F4241DEBC043F2CF4AC2BA2"/>
    <w:rsid w:val="003525AC"/>
  </w:style>
  <w:style w:type="paragraph" w:customStyle="1" w:styleId="FCA74E10F5234B46B1ED5EF953D76753">
    <w:name w:val="FCA74E10F5234B46B1ED5EF953D76753"/>
    <w:rsid w:val="003525AC"/>
  </w:style>
  <w:style w:type="paragraph" w:customStyle="1" w:styleId="7514FD5ED36347E98993A59B201F6024">
    <w:name w:val="7514FD5ED36347E98993A59B201F6024"/>
    <w:rsid w:val="003525AC"/>
  </w:style>
  <w:style w:type="paragraph" w:customStyle="1" w:styleId="A15997C5DE564953BDB09C414567F04A">
    <w:name w:val="A15997C5DE564953BDB09C414567F04A"/>
    <w:rsid w:val="003525AC"/>
  </w:style>
  <w:style w:type="paragraph" w:customStyle="1" w:styleId="59945F95BE33459486B4DFDD8235242B1">
    <w:name w:val="59945F95BE33459486B4DFDD8235242B1"/>
    <w:rsid w:val="003525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514FD5ED36347E98993A59B201F60241">
    <w:name w:val="7514FD5ED36347E98993A59B201F60241"/>
    <w:rsid w:val="003525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1EBDDD36ADE4FC1B95E9149A6846DB9">
    <w:name w:val="A1EBDDD36ADE4FC1B95E9149A6846DB9"/>
    <w:rsid w:val="003525AC"/>
  </w:style>
  <w:style w:type="paragraph" w:customStyle="1" w:styleId="3C756BC20FA64ED786D2C0DD98A230CD">
    <w:name w:val="3C756BC20FA64ED786D2C0DD98A230CD"/>
    <w:rsid w:val="003525AC"/>
  </w:style>
  <w:style w:type="paragraph" w:customStyle="1" w:styleId="49494B5C11D5421490644D6DCCEC344E">
    <w:name w:val="49494B5C11D5421490644D6DCCEC344E"/>
    <w:rsid w:val="003525AC"/>
  </w:style>
  <w:style w:type="paragraph" w:customStyle="1" w:styleId="22246F65769E4E019C0B7C51BC8B49B8">
    <w:name w:val="22246F65769E4E019C0B7C51BC8B49B8"/>
    <w:rsid w:val="003525AC"/>
  </w:style>
  <w:style w:type="paragraph" w:customStyle="1" w:styleId="B00F30E1E23546C397B299F0F6966E1C">
    <w:name w:val="B00F30E1E23546C397B299F0F6966E1C"/>
    <w:rsid w:val="003525AC"/>
  </w:style>
  <w:style w:type="paragraph" w:customStyle="1" w:styleId="F9249AF6DECD4813B1800E647EA79F27">
    <w:name w:val="F9249AF6DECD4813B1800E647EA79F27"/>
    <w:rsid w:val="003525AC"/>
  </w:style>
  <w:style w:type="paragraph" w:customStyle="1" w:styleId="C50A3030CC26414EA87177084B6B9101">
    <w:name w:val="C50A3030CC26414EA87177084B6B9101"/>
    <w:rsid w:val="003525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99a1c260-c1e4-4eab-80b4-2b22376b38bd</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2020-09-03T00:00:00</HeaderDate>
    <Office/>
    <Dnr>A2020/01771/A</Dnr>
    <ParagrafNr/>
    <DocumentTitle/>
    <VisitingAddress/>
    <Extra1/>
    <Extra2/>
    <Extra3>Jörgen Berglund</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HYFJKNM7FPQ4-1309083613-15233</_dlc_DocId>
    <_dlc_DocIdUrl xmlns="0d84be90-394b-471d-a817-212aa87a77c1">
      <Url>https://dhs.sp.regeringskansliet.se/dep/a/arenden/_layouts/15/DocIdRedir.aspx?ID=HYFJKNM7FPQ4-1309083613-15233</Url>
      <Description>HYFJKNM7FPQ4-1309083613-15233</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2E2CE-ED35-4B47-B24A-3F395626AA44}"/>
</file>

<file path=customXml/itemProps2.xml><?xml version="1.0" encoding="utf-8"?>
<ds:datastoreItem xmlns:ds="http://schemas.openxmlformats.org/officeDocument/2006/customXml" ds:itemID="{9606B753-00D8-46E9-981F-82D77C67C6FE}"/>
</file>

<file path=customXml/itemProps3.xml><?xml version="1.0" encoding="utf-8"?>
<ds:datastoreItem xmlns:ds="http://schemas.openxmlformats.org/officeDocument/2006/customXml" ds:itemID="{D6B73CE5-BA84-4DD6-B7C8-14FA347D07E0}"/>
</file>

<file path=customXml/itemProps4.xml><?xml version="1.0" encoding="utf-8"?>
<ds:datastoreItem xmlns:ds="http://schemas.openxmlformats.org/officeDocument/2006/customXml" ds:itemID="{9606B753-00D8-46E9-981F-82D77C67C6FE}">
  <ds:schemaRefs>
    <ds:schemaRef ds:uri="http://purl.org/dc/elements/1.1/"/>
    <ds:schemaRef ds:uri="4e9c2f0c-7bf8-49af-8356-cbf363fc78a7"/>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2006/documentManagement/types"/>
    <ds:schemaRef ds:uri="0d84be90-394b-471d-a817-212aa87a77c1"/>
    <ds:schemaRef ds:uri="http://schemas.microsoft.com/office/infopath/2007/PartnerControls"/>
    <ds:schemaRef ds:uri="860e4c83-59ce-4420-a61e-371951efc959"/>
    <ds:schemaRef ds:uri="http://www.w3.org/XML/1998/namespace"/>
    <ds:schemaRef ds:uri="http://purl.org/dc/dcmitype/"/>
  </ds:schemaRefs>
</ds:datastoreItem>
</file>

<file path=customXml/itemProps5.xml><?xml version="1.0" encoding="utf-8"?>
<ds:datastoreItem xmlns:ds="http://schemas.openxmlformats.org/officeDocument/2006/customXml" ds:itemID="{ED5AFE18-DED8-42DD-943B-F0059510C790}">
  <ds:schemaRefs>
    <ds:schemaRef ds:uri="Microsoft.SharePoint.Taxonomy.ContentTypeSync"/>
  </ds:schemaRefs>
</ds:datastoreItem>
</file>

<file path=customXml/itemProps6.xml><?xml version="1.0" encoding="utf-8"?>
<ds:datastoreItem xmlns:ds="http://schemas.openxmlformats.org/officeDocument/2006/customXml" ds:itemID="{11D7A2A8-3A03-4832-AED1-60425687058C}">
  <ds:schemaRefs>
    <ds:schemaRef ds:uri="http://schemas.microsoft.com/office/2006/metadata/customXsn"/>
  </ds:schemaRefs>
</ds:datastoreItem>
</file>

<file path=customXml/itemProps7.xml><?xml version="1.0" encoding="utf-8"?>
<ds:datastoreItem xmlns:ds="http://schemas.openxmlformats.org/officeDocument/2006/customXml" ds:itemID="{5E861E66-C008-4B20-BDB6-BE2AF7136433}"/>
</file>

<file path=customXml/itemProps8.xml><?xml version="1.0" encoding="utf-8"?>
<ds:datastoreItem xmlns:ds="http://schemas.openxmlformats.org/officeDocument/2006/customXml" ds:itemID="{8574E3CD-C607-4046-95F9-96582287ADD5}"/>
</file>

<file path=docProps/app.xml><?xml version="1.0" encoding="utf-8"?>
<Properties xmlns="http://schemas.openxmlformats.org/officeDocument/2006/extended-properties" xmlns:vt="http://schemas.openxmlformats.org/officeDocument/2006/docPropsVTypes">
  <Template>RK Basmall</Template>
  <TotalTime>0</TotalTime>
  <Pages>2</Pages>
  <Words>579</Words>
  <Characters>3070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2004 Nedläggning av sågverket i Östavall.docx</dc:title>
  <dc:subject/>
  <dc:creator>Henrik Jonsson</dc:creator>
  <cp:keywords/>
  <dc:description/>
  <cp:lastModifiedBy>Henrik Jonsson</cp:lastModifiedBy>
  <cp:revision>67</cp:revision>
  <dcterms:created xsi:type="dcterms:W3CDTF">2020-08-21T06:15:00Z</dcterms:created>
  <dcterms:modified xsi:type="dcterms:W3CDTF">2020-09-02T08:05:00Z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44a811a9-935f-4bb7-87cc-d488409c2903</vt:lpwstr>
  </property>
</Properties>
</file>