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484F" w14:textId="46626290" w:rsidR="00F94C75" w:rsidRDefault="00F94C75" w:rsidP="00DA0661">
      <w:pPr>
        <w:pStyle w:val="Rubrik"/>
      </w:pPr>
      <w:bookmarkStart w:id="0" w:name="Start"/>
      <w:bookmarkEnd w:id="0"/>
      <w:r>
        <w:t xml:space="preserve">Svar på fråga </w:t>
      </w:r>
      <w:r w:rsidRPr="00F94C75">
        <w:t xml:space="preserve">2020/21:1468 </w:t>
      </w:r>
      <w:r>
        <w:t xml:space="preserve">av </w:t>
      </w:r>
      <w:sdt>
        <w:sdtPr>
          <w:alias w:val="Frågeställare"/>
          <w:tag w:val="delete"/>
          <w:id w:val="-211816850"/>
          <w:placeholder>
            <w:docPart w:val="6C32FCBBDE1C4D05A69D3F88D6B06C78"/>
          </w:placeholder>
          <w:dataBinding w:prefixMappings="xmlns:ns0='http://lp/documentinfo/RK' " w:xpath="/ns0:DocumentInfo[1]/ns0:BaseInfo[1]/ns0:Extra3[1]" w:storeItemID="{6B59BC99-45E8-4EEA-B12B-8293C8451CE5}"/>
          <w:text/>
        </w:sdtPr>
        <w:sdtEndPr/>
        <w:sdtContent>
          <w:r w:rsidRPr="00F94C75">
            <w:t>Alexandra Anstrell</w:t>
          </w:r>
        </w:sdtContent>
      </w:sdt>
      <w:r>
        <w:t xml:space="preserve"> (</w:t>
      </w:r>
      <w:sdt>
        <w:sdtPr>
          <w:alias w:val="Parti"/>
          <w:tag w:val="Parti_delete"/>
          <w:id w:val="1620417071"/>
          <w:placeholder>
            <w:docPart w:val="44B1CC153B7545FD843A855E0349B69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F94C75">
        <w:t>Psykisk ohälsa hos barn och unga</w:t>
      </w:r>
    </w:p>
    <w:p w14:paraId="0C6AC036" w14:textId="2BAA5253" w:rsidR="00F94C75" w:rsidRDefault="001E080C" w:rsidP="00F94C75">
      <w:sdt>
        <w:sdtPr>
          <w:alias w:val="Frågeställare"/>
          <w:tag w:val="delete"/>
          <w:id w:val="-1635256365"/>
          <w:placeholder>
            <w:docPart w:val="06E7D274D798441E90F58E1CDFEDCE19"/>
          </w:placeholder>
          <w:dataBinding w:prefixMappings="xmlns:ns0='http://lp/documentinfo/RK' " w:xpath="/ns0:DocumentInfo[1]/ns0:BaseInfo[1]/ns0:Extra3[1]" w:storeItemID="{6B59BC99-45E8-4EEA-B12B-8293C8451CE5}"/>
          <w:text/>
        </w:sdtPr>
        <w:sdtEndPr/>
        <w:sdtContent>
          <w:r w:rsidR="00F94C75">
            <w:t>Alexandra Anstrell</w:t>
          </w:r>
        </w:sdtContent>
      </w:sdt>
      <w:r w:rsidR="00F94C75">
        <w:t xml:space="preserve"> har frågat mig</w:t>
      </w:r>
      <w:r w:rsidR="00F94C75" w:rsidRPr="00F94C75">
        <w:t xml:space="preserve"> </w:t>
      </w:r>
      <w:r w:rsidR="00F94C75">
        <w:t>om jag avser att agera och vidta åtgärder för att fler barn och unga som lider av psykisk ohälsa ska få snabbare och effektivare hjälp.</w:t>
      </w:r>
    </w:p>
    <w:p w14:paraId="765C96DB" w14:textId="46A126CF" w:rsidR="00F94C75" w:rsidRDefault="00887ECE" w:rsidP="00F94C75">
      <w:r>
        <w:t>P</w:t>
      </w:r>
      <w:r w:rsidR="00F94C75" w:rsidRPr="004726EB">
        <w:t xml:space="preserve">sykisk ohälsa </w:t>
      </w:r>
      <w:r>
        <w:t>är</w:t>
      </w:r>
      <w:r w:rsidRPr="004726EB">
        <w:t xml:space="preserve"> </w:t>
      </w:r>
      <w:r w:rsidR="00F94C75" w:rsidRPr="004726EB">
        <w:t>vår tids stora folksjukdom</w:t>
      </w:r>
      <w:r w:rsidR="00F94C75">
        <w:t xml:space="preserve">. Regeringen har därför bedrivit ett omfattade arbete </w:t>
      </w:r>
      <w:r>
        <w:t xml:space="preserve">för att </w:t>
      </w:r>
      <w:r w:rsidR="00F94C75">
        <w:t>säkerställa barn</w:t>
      </w:r>
      <w:r>
        <w:t>s</w:t>
      </w:r>
      <w:r w:rsidR="00F94C75">
        <w:t xml:space="preserve"> och ungas tillgång till snabb</w:t>
      </w:r>
      <w:r>
        <w:t>a</w:t>
      </w:r>
      <w:r w:rsidR="00F94C75">
        <w:t xml:space="preserve"> och ändamålsenlig</w:t>
      </w:r>
      <w:r>
        <w:t>a</w:t>
      </w:r>
      <w:r w:rsidR="00F94C75">
        <w:t xml:space="preserve"> vård</w:t>
      </w:r>
      <w:r>
        <w:t>-</w:t>
      </w:r>
      <w:r w:rsidR="00F94C75">
        <w:t xml:space="preserve"> och stöd</w:t>
      </w:r>
      <w:r>
        <w:t>insatser</w:t>
      </w:r>
      <w:r w:rsidR="00F94C75">
        <w:t>. Regeringens satsningar för att främja god hälsa ska nå ut</w:t>
      </w:r>
      <w:r w:rsidR="00B958EE">
        <w:t xml:space="preserve"> såväl</w:t>
      </w:r>
      <w:r w:rsidR="00F94C75">
        <w:t xml:space="preserve"> till barn och unga som till Sveriges befolkning i stort.</w:t>
      </w:r>
    </w:p>
    <w:p w14:paraId="715AF0D7" w14:textId="043E077E" w:rsidR="007A369E" w:rsidRDefault="00F94C75" w:rsidP="002749F7">
      <w:pPr>
        <w:pStyle w:val="Brdtext"/>
      </w:pPr>
      <w:r>
        <w:t xml:space="preserve">Jag har tidigare </w:t>
      </w:r>
      <w:r w:rsidR="00887ECE">
        <w:t>beskrivit regeringens arbete</w:t>
      </w:r>
      <w:r>
        <w:t xml:space="preserve"> för ökad psykisk hälsa, exempelvis i mitt svar på riksdagsfråga </w:t>
      </w:r>
      <w:r w:rsidRPr="00DA4953">
        <w:t>2020/21:1260 Beredskap för ökad psykisk ohälsa</w:t>
      </w:r>
      <w:r>
        <w:t xml:space="preserve">. I svaret framgår att regeringen i år satsar </w:t>
      </w:r>
      <w:r w:rsidRPr="001D1C74">
        <w:t xml:space="preserve">cirka 2,2 miljarder kronor på psykisk ohälsa, varav regioner och kommuner får en förstärkning på 1,68 miljarder. </w:t>
      </w:r>
      <w:bookmarkStart w:id="1" w:name="_Hlk62659101"/>
      <w:r w:rsidR="007A369E" w:rsidRPr="007A369E">
        <w:t xml:space="preserve">Av dessa medel ska </w:t>
      </w:r>
      <w:r w:rsidR="00F06986">
        <w:t xml:space="preserve">minst </w:t>
      </w:r>
      <w:r w:rsidR="007A369E" w:rsidRPr="007A369E">
        <w:t xml:space="preserve">370 miljoner kronor gå till </w:t>
      </w:r>
      <w:r w:rsidR="007A369E">
        <w:t xml:space="preserve">regionerna för </w:t>
      </w:r>
      <w:r w:rsidR="007A369E" w:rsidRPr="007A369E">
        <w:t xml:space="preserve">insatser </w:t>
      </w:r>
      <w:r w:rsidR="007A369E">
        <w:t>till</w:t>
      </w:r>
      <w:r w:rsidR="007A369E" w:rsidRPr="007A369E">
        <w:t xml:space="preserve"> barn och unga. </w:t>
      </w:r>
      <w:r w:rsidR="007D55B7">
        <w:t xml:space="preserve">Dessutom går </w:t>
      </w:r>
      <w:r w:rsidR="007A369E" w:rsidRPr="007A369E">
        <w:t>150 miljoner av</w:t>
      </w:r>
      <w:r w:rsidR="007D55B7">
        <w:t xml:space="preserve"> </w:t>
      </w:r>
      <w:r w:rsidR="007A369E" w:rsidRPr="007A369E">
        <w:t xml:space="preserve">medlen </w:t>
      </w:r>
      <w:r w:rsidR="007D55B7">
        <w:t xml:space="preserve">till </w:t>
      </w:r>
      <w:r w:rsidR="007A369E" w:rsidRPr="007A369E">
        <w:t>ungdomsmottagningar</w:t>
      </w:r>
      <w:r w:rsidR="007A369E">
        <w:t>.</w:t>
      </w:r>
      <w:bookmarkEnd w:id="1"/>
    </w:p>
    <w:p w14:paraId="6DEB21A9" w14:textId="2348902C" w:rsidR="00F94C75" w:rsidRDefault="00F94C75" w:rsidP="002749F7">
      <w:pPr>
        <w:pStyle w:val="Brdtext"/>
      </w:pPr>
      <w:r w:rsidRPr="00F94C75">
        <w:t xml:space="preserve">Därutöver har jag, exempelvis i svaret </w:t>
      </w:r>
      <w:r w:rsidR="00887ECE">
        <w:t>på</w:t>
      </w:r>
      <w:r w:rsidR="00887ECE" w:rsidRPr="00F94C75">
        <w:t xml:space="preserve"> </w:t>
      </w:r>
      <w:r w:rsidRPr="00F94C75">
        <w:t xml:space="preserve">riksdagsfråga 2020/21:678 Långa köer till barn- och ungdomspsykiatrin, </w:t>
      </w:r>
      <w:r w:rsidR="00887ECE">
        <w:t>informerat om</w:t>
      </w:r>
      <w:r w:rsidR="00887ECE" w:rsidRPr="00F94C75">
        <w:t xml:space="preserve"> </w:t>
      </w:r>
      <w:r w:rsidRPr="00F94C75">
        <w:t>att regeringen under 2020 tillsatte en delegation för ökad tillgänglighet i hälso- och sjukvården. Delegationen ska</w:t>
      </w:r>
      <w:r w:rsidR="0089285E">
        <w:t xml:space="preserve"> </w:t>
      </w:r>
      <w:r w:rsidR="00D2481C">
        <w:t>bl</w:t>
      </w:r>
      <w:r w:rsidR="00B958EE">
        <w:t xml:space="preserve">and annat </w:t>
      </w:r>
      <w:r w:rsidR="0089285E">
        <w:t>stödja</w:t>
      </w:r>
      <w:r w:rsidR="00D2481C">
        <w:t xml:space="preserve"> regionerna i utvecklingen av</w:t>
      </w:r>
      <w:r w:rsidR="0089285E">
        <w:t xml:space="preserve"> ökad tillgänglighet till vård och stöd för barn och unga med psykisk ohälsa</w:t>
      </w:r>
      <w:r w:rsidRPr="00F94C75">
        <w:t xml:space="preserve">. I samma svar lyfte jag även att regeringen tillsatt utredningen En sammanhållen god och nära vård för barn och unga. Utredningen ska bedöma hur barn och unga med lättare psykisk ohälsa ska kunna erbjudas </w:t>
      </w:r>
      <w:r w:rsidRPr="00F94C75">
        <w:lastRenderedPageBreak/>
        <w:t xml:space="preserve">ändamålsenligt stöd i högre utsträckning än vad som sker i dag. Utredningen har även en förebyggande ansats och ska presentera förslag </w:t>
      </w:r>
      <w:r>
        <w:t>på hur</w:t>
      </w:r>
      <w:r w:rsidRPr="00F94C75">
        <w:t xml:space="preserve"> vi kan stödja barn</w:t>
      </w:r>
      <w:r w:rsidR="00887ECE">
        <w:t>s</w:t>
      </w:r>
      <w:r w:rsidRPr="00F94C75">
        <w:t xml:space="preserve"> och ungas psykiska hälsa genom hälsofrämjande arbete.</w:t>
      </w:r>
    </w:p>
    <w:p w14:paraId="3B9A3234" w14:textId="5AB21276" w:rsidR="00F94C75" w:rsidRDefault="00887ECE" w:rsidP="002749F7">
      <w:pPr>
        <w:pStyle w:val="Brdtext"/>
      </w:pPr>
      <w:r>
        <w:t>F</w:t>
      </w:r>
      <w:r w:rsidR="00F94C75" w:rsidRPr="00F94C75">
        <w:t xml:space="preserve">ör att säkerställa placerade barns </w:t>
      </w:r>
      <w:r w:rsidR="007A369E">
        <w:t>hälsa och utveckling</w:t>
      </w:r>
      <w:r>
        <w:t xml:space="preserve"> har</w:t>
      </w:r>
      <w:r w:rsidR="00F94C75" w:rsidRPr="00F94C75">
        <w:t xml:space="preserve"> Socialstyrelsen </w:t>
      </w:r>
      <w:r>
        <w:t xml:space="preserve">fått </w:t>
      </w:r>
      <w:r w:rsidR="00F94C75" w:rsidRPr="00F94C75">
        <w:t xml:space="preserve">i uppdrag att genomföra utvecklingsinsatser för att stärka förutsättningarna för att placerade barn och unga få tillgång en god hälso- och sjukvård, tandvård och en obruten skolgång. </w:t>
      </w:r>
      <w:r w:rsidR="00194A5C">
        <w:t>U</w:t>
      </w:r>
      <w:r w:rsidR="00F94C75" w:rsidRPr="00F94C75">
        <w:t xml:space="preserve">ppdraget </w:t>
      </w:r>
      <w:r w:rsidR="00194A5C">
        <w:t xml:space="preserve">innebär att </w:t>
      </w:r>
      <w:r w:rsidR="00F94C75" w:rsidRPr="00F94C75">
        <w:t xml:space="preserve">vidta kunskapshöjande insatser </w:t>
      </w:r>
      <w:r w:rsidR="00194A5C">
        <w:t>för</w:t>
      </w:r>
      <w:r w:rsidR="00F94C75" w:rsidRPr="00F94C75">
        <w:t xml:space="preserve"> att stödja </w:t>
      </w:r>
      <w:r w:rsidR="00194A5C">
        <w:t xml:space="preserve">både </w:t>
      </w:r>
      <w:r w:rsidR="00F94C75" w:rsidRPr="00F94C75">
        <w:t xml:space="preserve">huvudmän </w:t>
      </w:r>
      <w:r w:rsidR="00194A5C">
        <w:t>och</w:t>
      </w:r>
      <w:r w:rsidR="00F94C75" w:rsidRPr="00F94C75">
        <w:t xml:space="preserve"> yrkesverksamma i berörda verksamheter.</w:t>
      </w:r>
    </w:p>
    <w:p w14:paraId="7392A7A3" w14:textId="3E720E62" w:rsidR="00F94C75" w:rsidRDefault="00207E1A" w:rsidP="002749F7">
      <w:pPr>
        <w:pStyle w:val="Brdtext"/>
      </w:pPr>
      <w:r w:rsidRPr="00207E1A">
        <w:t>Slutligen vill jag betona att barn</w:t>
      </w:r>
      <w:r w:rsidR="00194A5C">
        <w:t>s</w:t>
      </w:r>
      <w:r w:rsidRPr="00207E1A">
        <w:t xml:space="preserve"> och ungas psykiska hälsa även fortsättningsvis är en prioriterad fråga för mig och regeringen</w:t>
      </w:r>
      <w:r w:rsidR="00C053D7">
        <w:t>.</w:t>
      </w:r>
    </w:p>
    <w:p w14:paraId="70774D4C" w14:textId="18040A08" w:rsidR="00F94C75" w:rsidRDefault="00F94C75" w:rsidP="006A12F1">
      <w:pPr>
        <w:pStyle w:val="Brdtext"/>
      </w:pPr>
      <w:r>
        <w:t xml:space="preserve">Stockholm den </w:t>
      </w:r>
      <w:sdt>
        <w:sdtPr>
          <w:id w:val="-1225218591"/>
          <w:placeholder>
            <w:docPart w:val="8907EC7A390445CFA443210287DED3A4"/>
          </w:placeholder>
          <w:dataBinding w:prefixMappings="xmlns:ns0='http://lp/documentinfo/RK' " w:xpath="/ns0:DocumentInfo[1]/ns0:BaseInfo[1]/ns0:HeaderDate[1]" w:storeItemID="{6B59BC99-45E8-4EEA-B12B-8293C8451CE5}"/>
          <w:date w:fullDate="2021-02-03T00:00:00Z">
            <w:dateFormat w:val="d MMMM yyyy"/>
            <w:lid w:val="sv-SE"/>
            <w:storeMappedDataAs w:val="dateTime"/>
            <w:calendar w:val="gregorian"/>
          </w:date>
        </w:sdtPr>
        <w:sdtEndPr/>
        <w:sdtContent>
          <w:r w:rsidR="00A3023D">
            <w:t>3 februari 2021</w:t>
          </w:r>
        </w:sdtContent>
      </w:sdt>
    </w:p>
    <w:p w14:paraId="2BDD5505" w14:textId="77777777" w:rsidR="00F94C75" w:rsidRDefault="00F94C75" w:rsidP="004E7A8F">
      <w:pPr>
        <w:pStyle w:val="Brdtextutanavstnd"/>
      </w:pPr>
    </w:p>
    <w:p w14:paraId="651376C2" w14:textId="77777777" w:rsidR="00F94C75" w:rsidRDefault="00F94C75" w:rsidP="004E7A8F">
      <w:pPr>
        <w:pStyle w:val="Brdtextutanavstnd"/>
      </w:pPr>
    </w:p>
    <w:p w14:paraId="36BFD76E" w14:textId="77777777" w:rsidR="00F94C75" w:rsidRDefault="00F94C75" w:rsidP="004E7A8F">
      <w:pPr>
        <w:pStyle w:val="Brdtextutanavstnd"/>
      </w:pPr>
    </w:p>
    <w:sdt>
      <w:sdtPr>
        <w:alias w:val="Klicka på listpilen"/>
        <w:tag w:val="run-loadAllMinistersFromDep_delete"/>
        <w:id w:val="-122627287"/>
        <w:placeholder>
          <w:docPart w:val="93099883D7134E84B71406995B8C9412"/>
        </w:placeholder>
        <w:dataBinding w:prefixMappings="xmlns:ns0='http://lp/documentinfo/RK' " w:xpath="/ns0:DocumentInfo[1]/ns0:BaseInfo[1]/ns0:TopSender[1]" w:storeItemID="{6B59BC99-45E8-4EEA-B12B-8293C8451CE5}"/>
        <w:comboBox w:lastValue="Socialministern">
          <w:listItem w:displayText="Lena Hallengren" w:value="Socialministern"/>
          <w:listItem w:displayText="Ardalan Shekarabi" w:value="Socialförsäkringsministern"/>
        </w:comboBox>
      </w:sdtPr>
      <w:sdtEndPr/>
      <w:sdtContent>
        <w:p w14:paraId="78B86076" w14:textId="0557DF32" w:rsidR="00F94C75" w:rsidRDefault="00A3023D" w:rsidP="00422A41">
          <w:pPr>
            <w:pStyle w:val="Brdtext"/>
          </w:pPr>
          <w:r>
            <w:t>Lena Hallengren</w:t>
          </w:r>
        </w:p>
      </w:sdtContent>
    </w:sdt>
    <w:p w14:paraId="1B81E1FB" w14:textId="09102026" w:rsidR="00F94C75" w:rsidRPr="00DB48AB" w:rsidRDefault="00F94C75" w:rsidP="00DB48AB">
      <w:pPr>
        <w:pStyle w:val="Brdtext"/>
      </w:pPr>
    </w:p>
    <w:sectPr w:rsidR="00F94C75"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3A6ED" w14:textId="77777777" w:rsidR="001E080C" w:rsidRDefault="001E080C" w:rsidP="00A87A54">
      <w:pPr>
        <w:spacing w:after="0" w:line="240" w:lineRule="auto"/>
      </w:pPr>
      <w:r>
        <w:separator/>
      </w:r>
    </w:p>
  </w:endnote>
  <w:endnote w:type="continuationSeparator" w:id="0">
    <w:p w14:paraId="5EBE1FD7" w14:textId="77777777" w:rsidR="001E080C" w:rsidRDefault="001E08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681D" w14:textId="77777777" w:rsidR="007F5E0C" w:rsidRDefault="007F5E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8454C4" w14:textId="77777777" w:rsidTr="006A26EC">
      <w:trPr>
        <w:trHeight w:val="227"/>
        <w:jc w:val="right"/>
      </w:trPr>
      <w:tc>
        <w:tcPr>
          <w:tcW w:w="708" w:type="dxa"/>
          <w:vAlign w:val="bottom"/>
        </w:tcPr>
        <w:p w14:paraId="4873F4D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D9D0DFC" w14:textId="77777777" w:rsidTr="006A26EC">
      <w:trPr>
        <w:trHeight w:val="850"/>
        <w:jc w:val="right"/>
      </w:trPr>
      <w:tc>
        <w:tcPr>
          <w:tcW w:w="708" w:type="dxa"/>
          <w:vAlign w:val="bottom"/>
        </w:tcPr>
        <w:p w14:paraId="26B4B554" w14:textId="77777777" w:rsidR="005606BC" w:rsidRPr="00347E11" w:rsidRDefault="005606BC" w:rsidP="005606BC">
          <w:pPr>
            <w:pStyle w:val="Sidfot"/>
            <w:spacing w:line="276" w:lineRule="auto"/>
            <w:jc w:val="right"/>
          </w:pPr>
        </w:p>
      </w:tc>
    </w:tr>
  </w:tbl>
  <w:p w14:paraId="0D2E7EC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D4DE70F" w14:textId="77777777" w:rsidTr="001F4302">
      <w:trPr>
        <w:trHeight w:val="510"/>
      </w:trPr>
      <w:tc>
        <w:tcPr>
          <w:tcW w:w="8525" w:type="dxa"/>
          <w:gridSpan w:val="2"/>
          <w:vAlign w:val="bottom"/>
        </w:tcPr>
        <w:p w14:paraId="5D7B4689" w14:textId="77777777" w:rsidR="00347E11" w:rsidRPr="00347E11" w:rsidRDefault="00347E11" w:rsidP="00347E11">
          <w:pPr>
            <w:pStyle w:val="Sidfot"/>
            <w:rPr>
              <w:sz w:val="8"/>
            </w:rPr>
          </w:pPr>
        </w:p>
      </w:tc>
    </w:tr>
    <w:tr w:rsidR="00093408" w:rsidRPr="00EE3C0F" w14:paraId="68C6391C" w14:textId="77777777" w:rsidTr="00C26068">
      <w:trPr>
        <w:trHeight w:val="227"/>
      </w:trPr>
      <w:tc>
        <w:tcPr>
          <w:tcW w:w="4074" w:type="dxa"/>
        </w:tcPr>
        <w:p w14:paraId="10A61CDE" w14:textId="77777777" w:rsidR="00347E11" w:rsidRPr="00F53AEA" w:rsidRDefault="00347E11" w:rsidP="00C26068">
          <w:pPr>
            <w:pStyle w:val="Sidfot"/>
            <w:spacing w:line="276" w:lineRule="auto"/>
          </w:pPr>
        </w:p>
      </w:tc>
      <w:tc>
        <w:tcPr>
          <w:tcW w:w="4451" w:type="dxa"/>
        </w:tcPr>
        <w:p w14:paraId="4FAE3223" w14:textId="77777777" w:rsidR="00093408" w:rsidRPr="00F53AEA" w:rsidRDefault="00093408" w:rsidP="00F53AEA">
          <w:pPr>
            <w:pStyle w:val="Sidfot"/>
            <w:spacing w:line="276" w:lineRule="auto"/>
          </w:pPr>
        </w:p>
      </w:tc>
    </w:tr>
  </w:tbl>
  <w:p w14:paraId="1789E38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E3BD8" w14:textId="77777777" w:rsidR="001E080C" w:rsidRDefault="001E080C" w:rsidP="00A87A54">
      <w:pPr>
        <w:spacing w:after="0" w:line="240" w:lineRule="auto"/>
      </w:pPr>
      <w:r>
        <w:separator/>
      </w:r>
    </w:p>
  </w:footnote>
  <w:footnote w:type="continuationSeparator" w:id="0">
    <w:p w14:paraId="220C355F" w14:textId="77777777" w:rsidR="001E080C" w:rsidRDefault="001E08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D3E53" w14:textId="77777777" w:rsidR="007F5E0C" w:rsidRDefault="007F5E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33725" w14:textId="77777777" w:rsidR="007F5E0C" w:rsidRDefault="007F5E0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94C75" w14:paraId="6F900FE9" w14:textId="77777777" w:rsidTr="00C93EBA">
      <w:trPr>
        <w:trHeight w:val="227"/>
      </w:trPr>
      <w:tc>
        <w:tcPr>
          <w:tcW w:w="5534" w:type="dxa"/>
        </w:tcPr>
        <w:p w14:paraId="76212A69" w14:textId="77777777" w:rsidR="00F94C75" w:rsidRPr="007D73AB" w:rsidRDefault="00F94C75">
          <w:pPr>
            <w:pStyle w:val="Sidhuvud"/>
          </w:pPr>
        </w:p>
      </w:tc>
      <w:tc>
        <w:tcPr>
          <w:tcW w:w="3170" w:type="dxa"/>
          <w:vAlign w:val="bottom"/>
        </w:tcPr>
        <w:p w14:paraId="7164F49A" w14:textId="77777777" w:rsidR="00F94C75" w:rsidRPr="007D73AB" w:rsidRDefault="00F94C75" w:rsidP="00340DE0">
          <w:pPr>
            <w:pStyle w:val="Sidhuvud"/>
          </w:pPr>
        </w:p>
      </w:tc>
      <w:tc>
        <w:tcPr>
          <w:tcW w:w="1134" w:type="dxa"/>
        </w:tcPr>
        <w:p w14:paraId="4908BEE4" w14:textId="77777777" w:rsidR="00F94C75" w:rsidRDefault="00F94C75" w:rsidP="005A703A">
          <w:pPr>
            <w:pStyle w:val="Sidhuvud"/>
          </w:pPr>
        </w:p>
      </w:tc>
    </w:tr>
    <w:tr w:rsidR="00F94C75" w14:paraId="40E81B46" w14:textId="77777777" w:rsidTr="00C93EBA">
      <w:trPr>
        <w:trHeight w:val="1928"/>
      </w:trPr>
      <w:tc>
        <w:tcPr>
          <w:tcW w:w="5534" w:type="dxa"/>
        </w:tcPr>
        <w:p w14:paraId="04BF4ABE" w14:textId="77777777" w:rsidR="00F94C75" w:rsidRPr="00340DE0" w:rsidRDefault="00F94C75" w:rsidP="00340DE0">
          <w:pPr>
            <w:pStyle w:val="Sidhuvud"/>
          </w:pPr>
          <w:r>
            <w:rPr>
              <w:noProof/>
            </w:rPr>
            <w:drawing>
              <wp:inline distT="0" distB="0" distL="0" distR="0" wp14:anchorId="148DC623" wp14:editId="1DF6EC4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9A3207C" w14:textId="77777777" w:rsidR="00F94C75" w:rsidRPr="00710A6C" w:rsidRDefault="00F94C75" w:rsidP="00EE3C0F">
          <w:pPr>
            <w:pStyle w:val="Sidhuvud"/>
            <w:rPr>
              <w:b/>
            </w:rPr>
          </w:pPr>
        </w:p>
        <w:p w14:paraId="4221F722" w14:textId="77777777" w:rsidR="00F94C75" w:rsidRDefault="00F94C75" w:rsidP="00EE3C0F">
          <w:pPr>
            <w:pStyle w:val="Sidhuvud"/>
          </w:pPr>
        </w:p>
        <w:p w14:paraId="2C12B522" w14:textId="77777777" w:rsidR="00F94C75" w:rsidRDefault="00F94C75" w:rsidP="00EE3C0F">
          <w:pPr>
            <w:pStyle w:val="Sidhuvud"/>
          </w:pPr>
        </w:p>
        <w:p w14:paraId="64BBB4C3" w14:textId="77777777" w:rsidR="00F94C75" w:rsidRDefault="00F94C75" w:rsidP="00EE3C0F">
          <w:pPr>
            <w:pStyle w:val="Sidhuvud"/>
          </w:pPr>
        </w:p>
        <w:sdt>
          <w:sdtPr>
            <w:alias w:val="Dnr"/>
            <w:tag w:val="ccRKShow_Dnr"/>
            <w:id w:val="-829283628"/>
            <w:placeholder>
              <w:docPart w:val="E49323F65D0546269E738E9C1750690F"/>
            </w:placeholder>
            <w:dataBinding w:prefixMappings="xmlns:ns0='http://lp/documentinfo/RK' " w:xpath="/ns0:DocumentInfo[1]/ns0:BaseInfo[1]/ns0:Dnr[1]" w:storeItemID="{6B59BC99-45E8-4EEA-B12B-8293C8451CE5}"/>
            <w:text/>
          </w:sdtPr>
          <w:sdtEndPr/>
          <w:sdtContent>
            <w:p w14:paraId="10128DC3" w14:textId="23901EF5" w:rsidR="00F94C75" w:rsidRDefault="007D55B7" w:rsidP="00EE3C0F">
              <w:pPr>
                <w:pStyle w:val="Sidhuvud"/>
              </w:pPr>
              <w:r w:rsidRPr="007D55B7">
                <w:t>S2021/00787</w:t>
              </w:r>
            </w:p>
          </w:sdtContent>
        </w:sdt>
        <w:sdt>
          <w:sdtPr>
            <w:alias w:val="DocNumber"/>
            <w:tag w:val="DocNumber"/>
            <w:id w:val="1726028884"/>
            <w:placeholder>
              <w:docPart w:val="0E4D3CA126D34C659A1A87BCD252C7BA"/>
            </w:placeholder>
            <w:showingPlcHdr/>
            <w:dataBinding w:prefixMappings="xmlns:ns0='http://lp/documentinfo/RK' " w:xpath="/ns0:DocumentInfo[1]/ns0:BaseInfo[1]/ns0:DocNumber[1]" w:storeItemID="{6B59BC99-45E8-4EEA-B12B-8293C8451CE5}"/>
            <w:text/>
          </w:sdtPr>
          <w:sdtEndPr/>
          <w:sdtContent>
            <w:p w14:paraId="32D51B0D" w14:textId="77777777" w:rsidR="00F94C75" w:rsidRDefault="00F94C75" w:rsidP="00EE3C0F">
              <w:pPr>
                <w:pStyle w:val="Sidhuvud"/>
              </w:pPr>
              <w:r>
                <w:rPr>
                  <w:rStyle w:val="Platshllartext"/>
                </w:rPr>
                <w:t xml:space="preserve"> </w:t>
              </w:r>
            </w:p>
          </w:sdtContent>
        </w:sdt>
        <w:p w14:paraId="347B97D1" w14:textId="77777777" w:rsidR="00F94C75" w:rsidRDefault="00F94C75" w:rsidP="00EE3C0F">
          <w:pPr>
            <w:pStyle w:val="Sidhuvud"/>
          </w:pPr>
        </w:p>
      </w:tc>
      <w:tc>
        <w:tcPr>
          <w:tcW w:w="1134" w:type="dxa"/>
        </w:tcPr>
        <w:p w14:paraId="047BFB74" w14:textId="77777777" w:rsidR="00F94C75" w:rsidRDefault="00F94C75" w:rsidP="0094502D">
          <w:pPr>
            <w:pStyle w:val="Sidhuvud"/>
          </w:pPr>
        </w:p>
        <w:p w14:paraId="236A5268" w14:textId="77777777" w:rsidR="00F94C75" w:rsidRPr="0094502D" w:rsidRDefault="00F94C75" w:rsidP="00EC71A6">
          <w:pPr>
            <w:pStyle w:val="Sidhuvud"/>
          </w:pPr>
        </w:p>
      </w:tc>
    </w:tr>
    <w:tr w:rsidR="00F94C75" w14:paraId="7C059A0F" w14:textId="77777777" w:rsidTr="00C93EBA">
      <w:trPr>
        <w:trHeight w:val="2268"/>
      </w:trPr>
      <w:sdt>
        <w:sdtPr>
          <w:rPr>
            <w:b/>
          </w:rPr>
          <w:alias w:val="SenderText"/>
          <w:tag w:val="ccRKShow_SenderText"/>
          <w:id w:val="1374046025"/>
          <w:placeholder>
            <w:docPart w:val="EBFA8D89F5A34D4CB7D5A9F55318E796"/>
          </w:placeholder>
        </w:sdtPr>
        <w:sdtEndPr>
          <w:rPr>
            <w:b w:val="0"/>
          </w:rPr>
        </w:sdtEndPr>
        <w:sdtContent>
          <w:tc>
            <w:tcPr>
              <w:tcW w:w="5534" w:type="dxa"/>
              <w:tcMar>
                <w:right w:w="1134" w:type="dxa"/>
              </w:tcMar>
            </w:tcPr>
            <w:p w14:paraId="33FC7104" w14:textId="77777777" w:rsidR="00A3023D" w:rsidRPr="00A3023D" w:rsidRDefault="00A3023D" w:rsidP="00340DE0">
              <w:pPr>
                <w:pStyle w:val="Sidhuvud"/>
                <w:rPr>
                  <w:b/>
                </w:rPr>
              </w:pPr>
              <w:r w:rsidRPr="00A3023D">
                <w:rPr>
                  <w:b/>
                </w:rPr>
                <w:t>Socialdepartementet</w:t>
              </w:r>
            </w:p>
            <w:p w14:paraId="236B2ED0" w14:textId="0DC2238D" w:rsidR="00F94C75" w:rsidRPr="007F5E0C" w:rsidRDefault="00A3023D" w:rsidP="00A3023D">
              <w:pPr>
                <w:pStyle w:val="Sidhuvud"/>
              </w:pPr>
              <w:r w:rsidRPr="00A3023D">
                <w:t>Socialministern</w:t>
              </w:r>
            </w:p>
          </w:tc>
        </w:sdtContent>
      </w:sdt>
      <w:sdt>
        <w:sdtPr>
          <w:alias w:val="Recipient"/>
          <w:tag w:val="ccRKShow_Recipient"/>
          <w:id w:val="-28344517"/>
          <w:placeholder>
            <w:docPart w:val="F7C7862D4B304CE489CF613E4F86BA06"/>
          </w:placeholder>
          <w:dataBinding w:prefixMappings="xmlns:ns0='http://lp/documentinfo/RK' " w:xpath="/ns0:DocumentInfo[1]/ns0:BaseInfo[1]/ns0:Recipient[1]" w:storeItemID="{6B59BC99-45E8-4EEA-B12B-8293C8451CE5}"/>
          <w:text w:multiLine="1"/>
        </w:sdtPr>
        <w:sdtEndPr/>
        <w:sdtContent>
          <w:tc>
            <w:tcPr>
              <w:tcW w:w="3170" w:type="dxa"/>
            </w:tcPr>
            <w:p w14:paraId="61EFA7FE" w14:textId="77777777" w:rsidR="00F94C75" w:rsidRDefault="00F94C75" w:rsidP="00547B89">
              <w:pPr>
                <w:pStyle w:val="Sidhuvud"/>
              </w:pPr>
              <w:r>
                <w:t>Till riksdagen</w:t>
              </w:r>
            </w:p>
          </w:tc>
        </w:sdtContent>
      </w:sdt>
      <w:tc>
        <w:tcPr>
          <w:tcW w:w="1134" w:type="dxa"/>
        </w:tcPr>
        <w:p w14:paraId="420CB196" w14:textId="77777777" w:rsidR="00F94C75" w:rsidRDefault="00F94C75" w:rsidP="003E6020">
          <w:pPr>
            <w:pStyle w:val="Sidhuvud"/>
          </w:pPr>
        </w:p>
      </w:tc>
    </w:tr>
  </w:tbl>
  <w:p w14:paraId="7DF4381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75"/>
    <w:rsid w:val="00000290"/>
    <w:rsid w:val="00001068"/>
    <w:rsid w:val="0000412C"/>
    <w:rsid w:val="000045DB"/>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4A5C"/>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80C"/>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7E1A"/>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F42"/>
    <w:rsid w:val="00365461"/>
    <w:rsid w:val="00367EDA"/>
    <w:rsid w:val="00370311"/>
    <w:rsid w:val="00380663"/>
    <w:rsid w:val="00380F0E"/>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D85"/>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5E52"/>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1D0"/>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B8E"/>
    <w:rsid w:val="0079641B"/>
    <w:rsid w:val="00797A90"/>
    <w:rsid w:val="007A1856"/>
    <w:rsid w:val="007A1887"/>
    <w:rsid w:val="007A369E"/>
    <w:rsid w:val="007A629C"/>
    <w:rsid w:val="007A6348"/>
    <w:rsid w:val="007B023C"/>
    <w:rsid w:val="007B03CC"/>
    <w:rsid w:val="007B2F08"/>
    <w:rsid w:val="007C44FF"/>
    <w:rsid w:val="007C6456"/>
    <w:rsid w:val="007C7BDB"/>
    <w:rsid w:val="007D2FF5"/>
    <w:rsid w:val="007D4BCF"/>
    <w:rsid w:val="007D55B7"/>
    <w:rsid w:val="007D73AB"/>
    <w:rsid w:val="007D790E"/>
    <w:rsid w:val="007E2712"/>
    <w:rsid w:val="007E4A9C"/>
    <w:rsid w:val="007E5516"/>
    <w:rsid w:val="007E7EE2"/>
    <w:rsid w:val="007F06CA"/>
    <w:rsid w:val="007F0DD0"/>
    <w:rsid w:val="007F5E0C"/>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ECE"/>
    <w:rsid w:val="00887F86"/>
    <w:rsid w:val="00890876"/>
    <w:rsid w:val="00891929"/>
    <w:rsid w:val="0089285E"/>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23D"/>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FE5"/>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58EE"/>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53D7"/>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7F92"/>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81C"/>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EF5"/>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6986"/>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C75"/>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658BF"/>
  <w15:docId w15:val="{9970D352-F41F-46AE-BF5F-3606D8CD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49323F65D0546269E738E9C1750690F"/>
        <w:category>
          <w:name w:val="Allmänt"/>
          <w:gallery w:val="placeholder"/>
        </w:category>
        <w:types>
          <w:type w:val="bbPlcHdr"/>
        </w:types>
        <w:behaviors>
          <w:behavior w:val="content"/>
        </w:behaviors>
        <w:guid w:val="{96EE67C1-7F42-41FA-8B7A-CBE61E342EE2}"/>
      </w:docPartPr>
      <w:docPartBody>
        <w:p w:rsidR="00C569A4" w:rsidRDefault="003B3CCC" w:rsidP="003B3CCC">
          <w:pPr>
            <w:pStyle w:val="E49323F65D0546269E738E9C1750690F"/>
          </w:pPr>
          <w:r>
            <w:rPr>
              <w:rStyle w:val="Platshllartext"/>
            </w:rPr>
            <w:t xml:space="preserve"> </w:t>
          </w:r>
        </w:p>
      </w:docPartBody>
    </w:docPart>
    <w:docPart>
      <w:docPartPr>
        <w:name w:val="0E4D3CA126D34C659A1A87BCD252C7BA"/>
        <w:category>
          <w:name w:val="Allmänt"/>
          <w:gallery w:val="placeholder"/>
        </w:category>
        <w:types>
          <w:type w:val="bbPlcHdr"/>
        </w:types>
        <w:behaviors>
          <w:behavior w:val="content"/>
        </w:behaviors>
        <w:guid w:val="{1C150ECD-56B7-4562-997D-A07BE1946B2C}"/>
      </w:docPartPr>
      <w:docPartBody>
        <w:p w:rsidR="00C569A4" w:rsidRDefault="003B3CCC" w:rsidP="003B3CCC">
          <w:pPr>
            <w:pStyle w:val="0E4D3CA126D34C659A1A87BCD252C7BA1"/>
          </w:pPr>
          <w:r>
            <w:rPr>
              <w:rStyle w:val="Platshllartext"/>
            </w:rPr>
            <w:t xml:space="preserve"> </w:t>
          </w:r>
        </w:p>
      </w:docPartBody>
    </w:docPart>
    <w:docPart>
      <w:docPartPr>
        <w:name w:val="EBFA8D89F5A34D4CB7D5A9F55318E796"/>
        <w:category>
          <w:name w:val="Allmänt"/>
          <w:gallery w:val="placeholder"/>
        </w:category>
        <w:types>
          <w:type w:val="bbPlcHdr"/>
        </w:types>
        <w:behaviors>
          <w:behavior w:val="content"/>
        </w:behaviors>
        <w:guid w:val="{772F610A-8277-45D3-8712-FB2B480AF2DF}"/>
      </w:docPartPr>
      <w:docPartBody>
        <w:p w:rsidR="00C569A4" w:rsidRDefault="003B3CCC" w:rsidP="003B3CCC">
          <w:pPr>
            <w:pStyle w:val="EBFA8D89F5A34D4CB7D5A9F55318E7961"/>
          </w:pPr>
          <w:r>
            <w:rPr>
              <w:rStyle w:val="Platshllartext"/>
            </w:rPr>
            <w:t xml:space="preserve"> </w:t>
          </w:r>
        </w:p>
      </w:docPartBody>
    </w:docPart>
    <w:docPart>
      <w:docPartPr>
        <w:name w:val="F7C7862D4B304CE489CF613E4F86BA06"/>
        <w:category>
          <w:name w:val="Allmänt"/>
          <w:gallery w:val="placeholder"/>
        </w:category>
        <w:types>
          <w:type w:val="bbPlcHdr"/>
        </w:types>
        <w:behaviors>
          <w:behavior w:val="content"/>
        </w:behaviors>
        <w:guid w:val="{09F41DDD-ACD2-47F9-8904-8AB6A72D1FF7}"/>
      </w:docPartPr>
      <w:docPartBody>
        <w:p w:rsidR="00C569A4" w:rsidRDefault="003B3CCC" w:rsidP="003B3CCC">
          <w:pPr>
            <w:pStyle w:val="F7C7862D4B304CE489CF613E4F86BA06"/>
          </w:pPr>
          <w:r>
            <w:rPr>
              <w:rStyle w:val="Platshllartext"/>
            </w:rPr>
            <w:t xml:space="preserve"> </w:t>
          </w:r>
        </w:p>
      </w:docPartBody>
    </w:docPart>
    <w:docPart>
      <w:docPartPr>
        <w:name w:val="6C32FCBBDE1C4D05A69D3F88D6B06C78"/>
        <w:category>
          <w:name w:val="Allmänt"/>
          <w:gallery w:val="placeholder"/>
        </w:category>
        <w:types>
          <w:type w:val="bbPlcHdr"/>
        </w:types>
        <w:behaviors>
          <w:behavior w:val="content"/>
        </w:behaviors>
        <w:guid w:val="{F8B42777-CDA2-4E5B-8934-5DD9ACDCA7F5}"/>
      </w:docPartPr>
      <w:docPartBody>
        <w:p w:rsidR="00C569A4" w:rsidRDefault="003B3CCC" w:rsidP="003B3CCC">
          <w:pPr>
            <w:pStyle w:val="6C32FCBBDE1C4D05A69D3F88D6B06C7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4B1CC153B7545FD843A855E0349B695"/>
        <w:category>
          <w:name w:val="Allmänt"/>
          <w:gallery w:val="placeholder"/>
        </w:category>
        <w:types>
          <w:type w:val="bbPlcHdr"/>
        </w:types>
        <w:behaviors>
          <w:behavior w:val="content"/>
        </w:behaviors>
        <w:guid w:val="{C3770CAC-C364-48EC-9B75-00B304F97BBE}"/>
      </w:docPartPr>
      <w:docPartBody>
        <w:p w:rsidR="00C569A4" w:rsidRDefault="003B3CCC" w:rsidP="003B3CCC">
          <w:pPr>
            <w:pStyle w:val="44B1CC153B7545FD843A855E0349B695"/>
          </w:pPr>
          <w:r>
            <w:t xml:space="preserve"> </w:t>
          </w:r>
          <w:r>
            <w:rPr>
              <w:rStyle w:val="Platshllartext"/>
            </w:rPr>
            <w:t>Välj ett parti.</w:t>
          </w:r>
        </w:p>
      </w:docPartBody>
    </w:docPart>
    <w:docPart>
      <w:docPartPr>
        <w:name w:val="06E7D274D798441E90F58E1CDFEDCE19"/>
        <w:category>
          <w:name w:val="Allmänt"/>
          <w:gallery w:val="placeholder"/>
        </w:category>
        <w:types>
          <w:type w:val="bbPlcHdr"/>
        </w:types>
        <w:behaviors>
          <w:behavior w:val="content"/>
        </w:behaviors>
        <w:guid w:val="{222C9A0E-347F-4839-822F-C1BC2D4D159D}"/>
      </w:docPartPr>
      <w:docPartBody>
        <w:p w:rsidR="00C569A4" w:rsidRDefault="003B3CCC" w:rsidP="003B3CCC">
          <w:pPr>
            <w:pStyle w:val="06E7D274D798441E90F58E1CDFEDCE1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907EC7A390445CFA443210287DED3A4"/>
        <w:category>
          <w:name w:val="Allmänt"/>
          <w:gallery w:val="placeholder"/>
        </w:category>
        <w:types>
          <w:type w:val="bbPlcHdr"/>
        </w:types>
        <w:behaviors>
          <w:behavior w:val="content"/>
        </w:behaviors>
        <w:guid w:val="{EC03A974-FE77-4DB7-8057-73D4D3A430FE}"/>
      </w:docPartPr>
      <w:docPartBody>
        <w:p w:rsidR="00C569A4" w:rsidRDefault="003B3CCC" w:rsidP="003B3CCC">
          <w:pPr>
            <w:pStyle w:val="8907EC7A390445CFA443210287DED3A4"/>
          </w:pPr>
          <w:r>
            <w:rPr>
              <w:rStyle w:val="Platshllartext"/>
            </w:rPr>
            <w:t>Klicka här för att ange datum.</w:t>
          </w:r>
        </w:p>
      </w:docPartBody>
    </w:docPart>
    <w:docPart>
      <w:docPartPr>
        <w:name w:val="93099883D7134E84B71406995B8C9412"/>
        <w:category>
          <w:name w:val="Allmänt"/>
          <w:gallery w:val="placeholder"/>
        </w:category>
        <w:types>
          <w:type w:val="bbPlcHdr"/>
        </w:types>
        <w:behaviors>
          <w:behavior w:val="content"/>
        </w:behaviors>
        <w:guid w:val="{8716B3C3-C283-436F-834A-037F01507B09}"/>
      </w:docPartPr>
      <w:docPartBody>
        <w:p w:rsidR="00C569A4" w:rsidRDefault="003B3CCC" w:rsidP="003B3CCC">
          <w:pPr>
            <w:pStyle w:val="93099883D7134E84B71406995B8C941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CC"/>
    <w:rsid w:val="0031511C"/>
    <w:rsid w:val="003B3CCC"/>
    <w:rsid w:val="0047066F"/>
    <w:rsid w:val="007775D3"/>
    <w:rsid w:val="009C233B"/>
    <w:rsid w:val="00C569A4"/>
    <w:rsid w:val="00C715BD"/>
    <w:rsid w:val="00D70E22"/>
    <w:rsid w:val="00FC3F66"/>
    <w:rsid w:val="00FD0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3EBA39490AD435DA97E2F5B8FF6471F">
    <w:name w:val="C3EBA39490AD435DA97E2F5B8FF6471F"/>
    <w:rsid w:val="003B3CCC"/>
  </w:style>
  <w:style w:type="character" w:styleId="Platshllartext">
    <w:name w:val="Placeholder Text"/>
    <w:basedOn w:val="Standardstycketeckensnitt"/>
    <w:uiPriority w:val="99"/>
    <w:semiHidden/>
    <w:rsid w:val="003B3CCC"/>
    <w:rPr>
      <w:noProof w:val="0"/>
      <w:color w:val="808080"/>
    </w:rPr>
  </w:style>
  <w:style w:type="paragraph" w:customStyle="1" w:styleId="FDF0C836BF9E4D2BB17DE1DDC9035242">
    <w:name w:val="FDF0C836BF9E4D2BB17DE1DDC9035242"/>
    <w:rsid w:val="003B3CCC"/>
  </w:style>
  <w:style w:type="paragraph" w:customStyle="1" w:styleId="99AF8068BF644DE5A15B681078DD9E07">
    <w:name w:val="99AF8068BF644DE5A15B681078DD9E07"/>
    <w:rsid w:val="003B3CCC"/>
  </w:style>
  <w:style w:type="paragraph" w:customStyle="1" w:styleId="772436A296A94995929A3670C6C274C8">
    <w:name w:val="772436A296A94995929A3670C6C274C8"/>
    <w:rsid w:val="003B3CCC"/>
  </w:style>
  <w:style w:type="paragraph" w:customStyle="1" w:styleId="E49323F65D0546269E738E9C1750690F">
    <w:name w:val="E49323F65D0546269E738E9C1750690F"/>
    <w:rsid w:val="003B3CCC"/>
  </w:style>
  <w:style w:type="paragraph" w:customStyle="1" w:styleId="0E4D3CA126D34C659A1A87BCD252C7BA">
    <w:name w:val="0E4D3CA126D34C659A1A87BCD252C7BA"/>
    <w:rsid w:val="003B3CCC"/>
  </w:style>
  <w:style w:type="paragraph" w:customStyle="1" w:styleId="AA0107F96C1E493691E4E9E6ABE366A5">
    <w:name w:val="AA0107F96C1E493691E4E9E6ABE366A5"/>
    <w:rsid w:val="003B3CCC"/>
  </w:style>
  <w:style w:type="paragraph" w:customStyle="1" w:styleId="38863EEF452B4CAEB7DBE345E1035DC5">
    <w:name w:val="38863EEF452B4CAEB7DBE345E1035DC5"/>
    <w:rsid w:val="003B3CCC"/>
  </w:style>
  <w:style w:type="paragraph" w:customStyle="1" w:styleId="316D5E898E90448DB1BFA08BAEBD15AA">
    <w:name w:val="316D5E898E90448DB1BFA08BAEBD15AA"/>
    <w:rsid w:val="003B3CCC"/>
  </w:style>
  <w:style w:type="paragraph" w:customStyle="1" w:styleId="EBFA8D89F5A34D4CB7D5A9F55318E796">
    <w:name w:val="EBFA8D89F5A34D4CB7D5A9F55318E796"/>
    <w:rsid w:val="003B3CCC"/>
  </w:style>
  <w:style w:type="paragraph" w:customStyle="1" w:styleId="F7C7862D4B304CE489CF613E4F86BA06">
    <w:name w:val="F7C7862D4B304CE489CF613E4F86BA06"/>
    <w:rsid w:val="003B3CCC"/>
  </w:style>
  <w:style w:type="paragraph" w:customStyle="1" w:styleId="0E4D3CA126D34C659A1A87BCD252C7BA1">
    <w:name w:val="0E4D3CA126D34C659A1A87BCD252C7BA1"/>
    <w:rsid w:val="003B3C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FA8D89F5A34D4CB7D5A9F55318E7961">
    <w:name w:val="EBFA8D89F5A34D4CB7D5A9F55318E7961"/>
    <w:rsid w:val="003B3C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32FCBBDE1C4D05A69D3F88D6B06C78">
    <w:name w:val="6C32FCBBDE1C4D05A69D3F88D6B06C78"/>
    <w:rsid w:val="003B3CCC"/>
  </w:style>
  <w:style w:type="paragraph" w:customStyle="1" w:styleId="44B1CC153B7545FD843A855E0349B695">
    <w:name w:val="44B1CC153B7545FD843A855E0349B695"/>
    <w:rsid w:val="003B3CCC"/>
  </w:style>
  <w:style w:type="paragraph" w:customStyle="1" w:styleId="72329AC9EC824BC19AB001F2422C7E90">
    <w:name w:val="72329AC9EC824BC19AB001F2422C7E90"/>
    <w:rsid w:val="003B3CCC"/>
  </w:style>
  <w:style w:type="paragraph" w:customStyle="1" w:styleId="DC77343BD73244A793D85B0373E897C2">
    <w:name w:val="DC77343BD73244A793D85B0373E897C2"/>
    <w:rsid w:val="003B3CCC"/>
  </w:style>
  <w:style w:type="paragraph" w:customStyle="1" w:styleId="06E7D274D798441E90F58E1CDFEDCE19">
    <w:name w:val="06E7D274D798441E90F58E1CDFEDCE19"/>
    <w:rsid w:val="003B3CCC"/>
  </w:style>
  <w:style w:type="paragraph" w:customStyle="1" w:styleId="8907EC7A390445CFA443210287DED3A4">
    <w:name w:val="8907EC7A390445CFA443210287DED3A4"/>
    <w:rsid w:val="003B3CCC"/>
  </w:style>
  <w:style w:type="paragraph" w:customStyle="1" w:styleId="93099883D7134E84B71406995B8C9412">
    <w:name w:val="93099883D7134E84B71406995B8C9412"/>
    <w:rsid w:val="003B3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2021-02-03T00:00:00</HeaderDate>
    <Office/>
    <Dnr>S2021/00787</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aed45f44-1980-4dbf-99f1-04ade46e008a</RD_Svarsid>
  </documentManagement>
</p:properties>
</file>

<file path=customXml/itemProps1.xml><?xml version="1.0" encoding="utf-8"?>
<ds:datastoreItem xmlns:ds="http://schemas.openxmlformats.org/officeDocument/2006/customXml" ds:itemID="{7094DB93-CE7C-4C4D-BD25-FCB645D03239}"/>
</file>

<file path=customXml/itemProps2.xml><?xml version="1.0" encoding="utf-8"?>
<ds:datastoreItem xmlns:ds="http://schemas.openxmlformats.org/officeDocument/2006/customXml" ds:itemID="{6979B6BE-3C3E-44CB-AA97-326849A28EE9}"/>
</file>

<file path=customXml/itemProps3.xml><?xml version="1.0" encoding="utf-8"?>
<ds:datastoreItem xmlns:ds="http://schemas.openxmlformats.org/officeDocument/2006/customXml" ds:itemID="{6B59BC99-45E8-4EEA-B12B-8293C8451CE5}"/>
</file>

<file path=customXml/itemProps4.xml><?xml version="1.0" encoding="utf-8"?>
<ds:datastoreItem xmlns:ds="http://schemas.openxmlformats.org/officeDocument/2006/customXml" ds:itemID="{DB77F373-9CF1-4964-A71B-2C9B0E5ACFB7}"/>
</file>

<file path=customXml/itemProps5.xml><?xml version="1.0" encoding="utf-8"?>
<ds:datastoreItem xmlns:ds="http://schemas.openxmlformats.org/officeDocument/2006/customXml" ds:itemID="{E8624742-88AF-477F-BBF1-2DE2614E222E}"/>
</file>

<file path=docProps/app.xml><?xml version="1.0" encoding="utf-8"?>
<Properties xmlns="http://schemas.openxmlformats.org/officeDocument/2006/extended-properties" xmlns:vt="http://schemas.openxmlformats.org/officeDocument/2006/docPropsVTypes">
  <Template>RK Basmall</Template>
  <TotalTime>0</TotalTime>
  <Pages>2</Pages>
  <Words>383</Words>
  <Characters>2035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1468_20210129.docx</dc:title>
  <dc:subject/>
  <dc:creator>Kalle Brandstedt</dc:creator>
  <cp:keywords/>
  <dc:description/>
  <cp:lastModifiedBy>Maria Zetterström</cp:lastModifiedBy>
  <cp:revision>3</cp:revision>
  <dcterms:created xsi:type="dcterms:W3CDTF">2021-02-02T12:13:00Z</dcterms:created>
  <dcterms:modified xsi:type="dcterms:W3CDTF">2021-02-02T16:44:00Z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