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772AF" w14:textId="2CFC82E6" w:rsidR="0060773B" w:rsidRPr="00124E73" w:rsidRDefault="0060773B" w:rsidP="00FC3908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</w:t>
      </w:r>
      <w:r w:rsidR="00FC3908">
        <w:rPr>
          <w:sz w:val="25"/>
          <w:szCs w:val="25"/>
        </w:rPr>
        <w:t xml:space="preserve"> 2020/21:2</w:t>
      </w:r>
      <w:r w:rsidR="005F77D9">
        <w:rPr>
          <w:sz w:val="25"/>
          <w:szCs w:val="25"/>
        </w:rPr>
        <w:t>602</w:t>
      </w:r>
      <w:r w:rsidR="00FC3908">
        <w:rPr>
          <w:sz w:val="25"/>
          <w:szCs w:val="25"/>
        </w:rPr>
        <w:t xml:space="preserve"> av </w:t>
      </w:r>
      <w:r w:rsidR="005F77D9">
        <w:rPr>
          <w:sz w:val="25"/>
          <w:szCs w:val="25"/>
        </w:rPr>
        <w:t>Sara Gille</w:t>
      </w:r>
      <w:r w:rsidR="00FC3908">
        <w:rPr>
          <w:sz w:val="25"/>
          <w:szCs w:val="25"/>
        </w:rPr>
        <w:t xml:space="preserve"> (SD)</w:t>
      </w:r>
      <w:r w:rsidR="004222AF">
        <w:rPr>
          <w:sz w:val="25"/>
          <w:szCs w:val="25"/>
        </w:rPr>
        <w:t xml:space="preserve"> </w:t>
      </w:r>
      <w:r w:rsidR="00FC3908">
        <w:rPr>
          <w:sz w:val="25"/>
          <w:szCs w:val="25"/>
        </w:rPr>
        <w:t xml:space="preserve">Rysslands </w:t>
      </w:r>
      <w:r w:rsidR="004222AF">
        <w:rPr>
          <w:sz w:val="25"/>
          <w:szCs w:val="25"/>
        </w:rPr>
        <w:t>hotfulla agerande mot</w:t>
      </w:r>
      <w:r w:rsidR="00FC3908">
        <w:rPr>
          <w:sz w:val="25"/>
          <w:szCs w:val="25"/>
        </w:rPr>
        <w:t xml:space="preserve"> Ukraina</w:t>
      </w:r>
    </w:p>
    <w:p w14:paraId="056A9924" w14:textId="681E2009" w:rsidR="002E50CA" w:rsidRDefault="005F77D9" w:rsidP="0089448E">
      <w:pPr>
        <w:autoSpaceDE w:val="0"/>
        <w:autoSpaceDN w:val="0"/>
        <w:adjustRightInd w:val="0"/>
        <w:spacing w:after="0"/>
      </w:pPr>
      <w:bookmarkStart w:id="0" w:name="_Hlk50100012"/>
      <w:r>
        <w:t>Sara Gille</w:t>
      </w:r>
      <w:r w:rsidR="00ED51E6">
        <w:t xml:space="preserve"> har frågat </w:t>
      </w:r>
      <w:r w:rsidR="004222AF">
        <w:t xml:space="preserve">mig </w:t>
      </w:r>
      <w:r>
        <w:t>hur jag avser agera gentemot Rysslands hotfulla agerande mot Ukraina.</w:t>
      </w:r>
      <w:r w:rsidR="00ED51E6">
        <w:t xml:space="preserve"> </w:t>
      </w:r>
    </w:p>
    <w:p w14:paraId="78731D9D" w14:textId="544E307F" w:rsidR="00ED51E6" w:rsidRDefault="00ED51E6" w:rsidP="0089448E">
      <w:pPr>
        <w:autoSpaceDE w:val="0"/>
        <w:autoSpaceDN w:val="0"/>
        <w:adjustRightInd w:val="0"/>
        <w:spacing w:after="0"/>
      </w:pPr>
    </w:p>
    <w:p w14:paraId="4016F892" w14:textId="30D58011" w:rsidR="005F77D9" w:rsidRDefault="00ED51E6" w:rsidP="0089448E">
      <w:pPr>
        <w:autoSpaceDE w:val="0"/>
        <w:autoSpaceDN w:val="0"/>
        <w:adjustRightInd w:val="0"/>
        <w:spacing w:after="0"/>
      </w:pPr>
      <w:r>
        <w:t xml:space="preserve">Jag har den </w:t>
      </w:r>
      <w:r w:rsidR="005F77D9">
        <w:t>21 april</w:t>
      </w:r>
      <w:r w:rsidR="007C68EA">
        <w:t xml:space="preserve"> svarat på likalydande frågor</w:t>
      </w:r>
      <w:r w:rsidR="005F77D9">
        <w:t xml:space="preserve"> från Björn Söder (2020/21:2488) och Pål Jonson (2020/21:2496)</w:t>
      </w:r>
      <w:r>
        <w:t>.</w:t>
      </w:r>
      <w:r w:rsidR="005F77D9">
        <w:t xml:space="preserve"> </w:t>
      </w:r>
    </w:p>
    <w:p w14:paraId="6B21AF15" w14:textId="77777777" w:rsidR="005F77D9" w:rsidRDefault="005F77D9" w:rsidP="0089448E">
      <w:pPr>
        <w:autoSpaceDE w:val="0"/>
        <w:autoSpaceDN w:val="0"/>
        <w:adjustRightInd w:val="0"/>
        <w:spacing w:after="0"/>
      </w:pPr>
    </w:p>
    <w:bookmarkEnd w:id="0"/>
    <w:p w14:paraId="20F3AD34" w14:textId="04C95BB8" w:rsidR="004C251D" w:rsidRDefault="00771C48" w:rsidP="0089448E">
      <w:pPr>
        <w:pStyle w:val="Brdtext"/>
        <w:spacing w:after="0"/>
      </w:pPr>
      <w:r>
        <w:t xml:space="preserve">Regeringen fortsätter att noga följa den ryska truppuppbyggnaden i och kring Ukraina, även efter det ryska beskedet den 22 april att de frambaserade förbanden ska återvända till ursprungspositioner. </w:t>
      </w:r>
    </w:p>
    <w:p w14:paraId="0FDFBB2E" w14:textId="77777777" w:rsidR="00771C48" w:rsidRDefault="00771C48" w:rsidP="0089448E">
      <w:pPr>
        <w:pStyle w:val="Brdtext"/>
        <w:spacing w:after="0"/>
      </w:pPr>
    </w:p>
    <w:p w14:paraId="4F4AF564" w14:textId="1AAEE0A0" w:rsidR="00FE5C5C" w:rsidRDefault="0060773B" w:rsidP="0089448E">
      <w:pPr>
        <w:pStyle w:val="Brdtext"/>
        <w:spacing w:after="0"/>
      </w:pPr>
      <w:r w:rsidRPr="00124E73">
        <w:t xml:space="preserve">Stockholm den </w:t>
      </w:r>
      <w:r w:rsidR="00FE3FA5">
        <w:t>2</w:t>
      </w:r>
      <w:r w:rsidR="00771C48">
        <w:t>8</w:t>
      </w:r>
      <w:r w:rsidR="00946408">
        <w:t xml:space="preserve"> </w:t>
      </w:r>
      <w:r w:rsidR="0087534E">
        <w:t>april</w:t>
      </w:r>
      <w:r w:rsidR="00946408">
        <w:t xml:space="preserve"> </w:t>
      </w:r>
      <w:r w:rsidRPr="00124E73">
        <w:t>202</w:t>
      </w:r>
      <w:r w:rsidR="00FE5C5C">
        <w:t>1</w:t>
      </w:r>
    </w:p>
    <w:p w14:paraId="6BB04133" w14:textId="77777777" w:rsidR="004222AF" w:rsidRDefault="004222AF" w:rsidP="0089448E">
      <w:pPr>
        <w:pStyle w:val="Brdtext"/>
        <w:spacing w:after="0"/>
      </w:pPr>
    </w:p>
    <w:p w14:paraId="2AEB1C84" w14:textId="77777777" w:rsidR="004222AF" w:rsidRDefault="004222AF" w:rsidP="0089448E">
      <w:pPr>
        <w:pStyle w:val="Brdtext"/>
        <w:spacing w:after="0"/>
      </w:pPr>
    </w:p>
    <w:p w14:paraId="2B0E8211" w14:textId="63C22AA6" w:rsidR="00CF717A" w:rsidRPr="00CF717A" w:rsidRDefault="0060773B" w:rsidP="0089448E">
      <w:pPr>
        <w:pStyle w:val="Brdtext"/>
        <w:spacing w:after="0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89448E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89448E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89448E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89448E" w:rsidP="00EE3C0F">
          <w:pPr>
            <w:pStyle w:val="Sidhuvud"/>
            <w:rPr>
              <w:b/>
            </w:rPr>
          </w:pPr>
        </w:p>
        <w:p w14:paraId="6D4393F2" w14:textId="77777777" w:rsidR="003D7550" w:rsidRDefault="0089448E" w:rsidP="00EE3C0F">
          <w:pPr>
            <w:pStyle w:val="Sidhuvud"/>
          </w:pPr>
        </w:p>
        <w:p w14:paraId="548FAA97" w14:textId="77777777" w:rsidR="003D7550" w:rsidRDefault="0089448E" w:rsidP="00EE3C0F">
          <w:pPr>
            <w:pStyle w:val="Sidhuvud"/>
          </w:pPr>
        </w:p>
        <w:p w14:paraId="2690507A" w14:textId="77777777" w:rsidR="003D7550" w:rsidRDefault="008944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2D5E6AB3" w:rsidR="003D7550" w:rsidRDefault="004222AF" w:rsidP="00EE3C0F">
              <w:pPr>
                <w:pStyle w:val="Sidhuvud"/>
              </w:pPr>
              <w:r>
                <w:t>UD2021/06034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89448E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89448E" w:rsidP="0094502D">
          <w:pPr>
            <w:pStyle w:val="Sidhuvud"/>
          </w:pPr>
        </w:p>
        <w:p w14:paraId="19E7DD19" w14:textId="77777777" w:rsidR="003D7550" w:rsidRPr="0094502D" w:rsidRDefault="0089448E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0CFFD5F7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4DC02C49" w14:textId="606FD844" w:rsidR="004222AF" w:rsidRDefault="004222AF" w:rsidP="00340DE0">
              <w:pPr>
                <w:pStyle w:val="Sidhuvud"/>
              </w:pPr>
            </w:p>
            <w:p w14:paraId="64668519" w14:textId="77777777" w:rsidR="007404E5" w:rsidRDefault="0089448E" w:rsidP="00340DE0">
              <w:pPr>
                <w:pStyle w:val="Sidhuvud"/>
              </w:pPr>
            </w:p>
            <w:p w14:paraId="19112B91" w14:textId="77777777" w:rsidR="003D7550" w:rsidRPr="00340DE0" w:rsidRDefault="0089448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1669F40D" w:rsidR="003D7550" w:rsidRDefault="00852B7B" w:rsidP="00547B89">
              <w:pPr>
                <w:pStyle w:val="Sidhuvud"/>
              </w:pPr>
              <w:r>
                <w:t>Till riksdagen</w:t>
              </w:r>
              <w:r w:rsidR="004222AF">
                <w:br/>
              </w:r>
              <w:r w:rsidR="004222AF">
                <w:br/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89448E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9512E"/>
    <w:rsid w:val="000A4BAF"/>
    <w:rsid w:val="000C3D68"/>
    <w:rsid w:val="000C61D1"/>
    <w:rsid w:val="000E12D9"/>
    <w:rsid w:val="000F00B8"/>
    <w:rsid w:val="00100933"/>
    <w:rsid w:val="00111809"/>
    <w:rsid w:val="0012035A"/>
    <w:rsid w:val="00121002"/>
    <w:rsid w:val="00124E73"/>
    <w:rsid w:val="00170CE4"/>
    <w:rsid w:val="00173126"/>
    <w:rsid w:val="00176A3A"/>
    <w:rsid w:val="00192E34"/>
    <w:rsid w:val="001C5DC9"/>
    <w:rsid w:val="001C71A9"/>
    <w:rsid w:val="001C7253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C37C7"/>
    <w:rsid w:val="002E4D3F"/>
    <w:rsid w:val="002E50CA"/>
    <w:rsid w:val="002F3A22"/>
    <w:rsid w:val="002F66A6"/>
    <w:rsid w:val="003050DB"/>
    <w:rsid w:val="00305F93"/>
    <w:rsid w:val="00307E0B"/>
    <w:rsid w:val="00310561"/>
    <w:rsid w:val="003128E2"/>
    <w:rsid w:val="00314336"/>
    <w:rsid w:val="00323E54"/>
    <w:rsid w:val="00326C03"/>
    <w:rsid w:val="00331694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222AF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251D"/>
    <w:rsid w:val="004C70EE"/>
    <w:rsid w:val="004E25CD"/>
    <w:rsid w:val="004F0448"/>
    <w:rsid w:val="004F6525"/>
    <w:rsid w:val="0052127C"/>
    <w:rsid w:val="00533841"/>
    <w:rsid w:val="00544738"/>
    <w:rsid w:val="005455D4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5F77D9"/>
    <w:rsid w:val="0060773B"/>
    <w:rsid w:val="006175D7"/>
    <w:rsid w:val="006208E5"/>
    <w:rsid w:val="00631F82"/>
    <w:rsid w:val="00654B4D"/>
    <w:rsid w:val="0066392E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366F"/>
    <w:rsid w:val="00750C93"/>
    <w:rsid w:val="00757B3B"/>
    <w:rsid w:val="00771C48"/>
    <w:rsid w:val="00773075"/>
    <w:rsid w:val="00773A7C"/>
    <w:rsid w:val="00782B3F"/>
    <w:rsid w:val="007915CC"/>
    <w:rsid w:val="0079641B"/>
    <w:rsid w:val="007A13CE"/>
    <w:rsid w:val="007A156B"/>
    <w:rsid w:val="007A629C"/>
    <w:rsid w:val="007C44FF"/>
    <w:rsid w:val="007C68EA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34E"/>
    <w:rsid w:val="00875DDD"/>
    <w:rsid w:val="00891929"/>
    <w:rsid w:val="0089448E"/>
    <w:rsid w:val="008A0A0D"/>
    <w:rsid w:val="008C562B"/>
    <w:rsid w:val="008D3090"/>
    <w:rsid w:val="008D4306"/>
    <w:rsid w:val="008D4508"/>
    <w:rsid w:val="008E77D6"/>
    <w:rsid w:val="0093289B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399A"/>
    <w:rsid w:val="00A061BD"/>
    <w:rsid w:val="00A3270B"/>
    <w:rsid w:val="00A36F15"/>
    <w:rsid w:val="00A43B02"/>
    <w:rsid w:val="00A5156E"/>
    <w:rsid w:val="00A5592A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6D7A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3B64"/>
    <w:rsid w:val="00D95424"/>
    <w:rsid w:val="00D97459"/>
    <w:rsid w:val="00DB714B"/>
    <w:rsid w:val="00DF395E"/>
    <w:rsid w:val="00DF5BFB"/>
    <w:rsid w:val="00E21750"/>
    <w:rsid w:val="00E469E4"/>
    <w:rsid w:val="00E475C3"/>
    <w:rsid w:val="00E509B0"/>
    <w:rsid w:val="00E61453"/>
    <w:rsid w:val="00E714D1"/>
    <w:rsid w:val="00E7634A"/>
    <w:rsid w:val="00E82BA3"/>
    <w:rsid w:val="00E8326A"/>
    <w:rsid w:val="00EA1688"/>
    <w:rsid w:val="00ED51E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5B78"/>
    <w:rsid w:val="00F66093"/>
    <w:rsid w:val="00F848D6"/>
    <w:rsid w:val="00FA13F4"/>
    <w:rsid w:val="00FA3070"/>
    <w:rsid w:val="00FA5DDD"/>
    <w:rsid w:val="00FC3908"/>
    <w:rsid w:val="00FD0B7B"/>
    <w:rsid w:val="00FD4E71"/>
    <w:rsid w:val="00FD7CEC"/>
    <w:rsid w:val="00FE3FA5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15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15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156B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2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dc375f39-4468-4704-8094-d3ffa3360954</RD_Svarsid>
  </documentManagement>
</p:propertie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UD2021/06034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DC15FE8-1021-4EF1-9D72-87BD4E51D421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2DE3EABD-3914-4ABA-B459-9E910E2AC532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76EF87-5BF2-4CE6-8BC2-38BD3088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244645B-09FD-4624-8838-8EE8942D2855}"/>
</file>

<file path=customXml/itemProps8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2602 av Sara Gille (SD) Rysslands hotfulla agerande mot Ukraina.docx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2021-04-28T08:10:00Z</dcterms:created>
  <dcterms:modified xsi:type="dcterms:W3CDTF">2021-04-28T08:10:00Z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9a10c737-e501-4016-b1dc-fbe47d60805e</vt:lpwstr>
  </property>
</Properties>
</file>