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483E3" w14:textId="0DDF8F7B" w:rsidR="00E04FD2" w:rsidRDefault="00E04FD2" w:rsidP="00DA0661">
      <w:pPr>
        <w:pStyle w:val="Rubrik"/>
      </w:pPr>
      <w:bookmarkStart w:id="0" w:name="Start"/>
      <w:bookmarkEnd w:id="0"/>
      <w:r>
        <w:t>Svar på fråga 2020/21:819 av Tobias Andersson (SD)</w:t>
      </w:r>
      <w:r>
        <w:br/>
      </w:r>
      <w:r w:rsidRPr="00E04FD2">
        <w:t>Gårdsförsäljning av alkoholhaltiga drycker</w:t>
      </w:r>
    </w:p>
    <w:p w14:paraId="2CD465F2" w14:textId="0F38578B" w:rsidR="00E04FD2" w:rsidRDefault="00E04FD2" w:rsidP="00E04FD2">
      <w:pPr>
        <w:pStyle w:val="Brdtext"/>
      </w:pPr>
      <w:r>
        <w:t>Tobias Andersson har frågat mig om jag och regeringen ställer oss positiva till en legalisering av gårdsförsäljning av alkoholhaltiga drycker i vissa fall, förutsatt att utredningen inte kan visa på en försämrad folkhälsa till följd av en gårdsförsäljning av alkoholhaltiga drycker, samt att Systembolagets monopol i övrigt inte hotas.</w:t>
      </w:r>
    </w:p>
    <w:p w14:paraId="6B57BD84" w14:textId="77777777" w:rsidR="00E04FD2" w:rsidRDefault="00773F70" w:rsidP="00773F70">
      <w:pPr>
        <w:pStyle w:val="Brdtext"/>
      </w:pPr>
      <w:r>
        <w:t>Så</w:t>
      </w:r>
      <w:r w:rsidR="00E04FD2">
        <w:t xml:space="preserve"> som Tobias Andersson konstaterar </w:t>
      </w:r>
      <w:r>
        <w:t xml:space="preserve">har regeringen </w:t>
      </w:r>
      <w:r w:rsidR="00E04FD2">
        <w:t xml:space="preserve">den 12 november 2020 tillsatt en utredning om gårdsförsäljning av alkoholhaltiga drycker. Jag avser </w:t>
      </w:r>
      <w:r>
        <w:t xml:space="preserve">inte föregå utredningens slutsatser avseende införande av gårdsförsäljning. </w:t>
      </w:r>
    </w:p>
    <w:p w14:paraId="200E7188" w14:textId="77777777" w:rsidR="00E04FD2" w:rsidRDefault="00E04FD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DEB451C19CB447AA8AB75B228C3F692"/>
          </w:placeholder>
          <w:dataBinding w:prefixMappings="xmlns:ns0='http://lp/documentinfo/RK' " w:xpath="/ns0:DocumentInfo[1]/ns0:BaseInfo[1]/ns0:HeaderDate[1]" w:storeItemID="{176AF17C-2DFF-46B1-B141-43C80A48798F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73F70">
            <w:t>9 december 2020</w:t>
          </w:r>
        </w:sdtContent>
      </w:sdt>
    </w:p>
    <w:p w14:paraId="65263C8E" w14:textId="77777777" w:rsidR="00E04FD2" w:rsidRDefault="00E04FD2" w:rsidP="004E7A8F">
      <w:pPr>
        <w:pStyle w:val="Brdtextutanavstnd"/>
      </w:pPr>
    </w:p>
    <w:p w14:paraId="06EDFEBD" w14:textId="77777777" w:rsidR="00E04FD2" w:rsidRDefault="00E04FD2" w:rsidP="004E7A8F">
      <w:pPr>
        <w:pStyle w:val="Brdtextutanavstnd"/>
      </w:pPr>
    </w:p>
    <w:p w14:paraId="73524264" w14:textId="77777777" w:rsidR="00E04FD2" w:rsidRDefault="00E04FD2" w:rsidP="004E7A8F">
      <w:pPr>
        <w:pStyle w:val="Brdtextutanavstnd"/>
      </w:pPr>
    </w:p>
    <w:p w14:paraId="35C9FD33" w14:textId="0ED956ED" w:rsidR="00E04FD2" w:rsidRDefault="00DA5F16" w:rsidP="00422A41">
      <w:pPr>
        <w:pStyle w:val="Brdtext"/>
      </w:pPr>
      <w:r>
        <w:t>Lena Hallengren</w:t>
      </w:r>
    </w:p>
    <w:p w14:paraId="21036592" w14:textId="77777777" w:rsidR="00E04FD2" w:rsidRPr="00DB48AB" w:rsidRDefault="00E04FD2" w:rsidP="00DB48AB">
      <w:pPr>
        <w:pStyle w:val="Brdtext"/>
      </w:pPr>
    </w:p>
    <w:sectPr w:rsidR="00E04FD2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FB990" w14:textId="77777777" w:rsidR="00E04FD2" w:rsidRDefault="00E04FD2" w:rsidP="00A87A54">
      <w:pPr>
        <w:spacing w:after="0" w:line="240" w:lineRule="auto"/>
      </w:pPr>
      <w:r>
        <w:separator/>
      </w:r>
    </w:p>
  </w:endnote>
  <w:endnote w:type="continuationSeparator" w:id="0">
    <w:p w14:paraId="6C112EA9" w14:textId="77777777" w:rsidR="00E04FD2" w:rsidRDefault="00E04FD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27C90" w14:textId="77777777" w:rsidR="00A015F7" w:rsidRDefault="00A015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3B57D9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DB721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73333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49F75B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7F862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A4945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7B9F8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06F0F9" w14:textId="77777777" w:rsidTr="00C26068">
      <w:trPr>
        <w:trHeight w:val="227"/>
      </w:trPr>
      <w:tc>
        <w:tcPr>
          <w:tcW w:w="4074" w:type="dxa"/>
        </w:tcPr>
        <w:p w14:paraId="75DB258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33B325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57514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50A35" w14:textId="77777777" w:rsidR="00E04FD2" w:rsidRDefault="00E04FD2" w:rsidP="00A87A54">
      <w:pPr>
        <w:spacing w:after="0" w:line="240" w:lineRule="auto"/>
      </w:pPr>
      <w:r>
        <w:separator/>
      </w:r>
    </w:p>
  </w:footnote>
  <w:footnote w:type="continuationSeparator" w:id="0">
    <w:p w14:paraId="38136CFA" w14:textId="77777777" w:rsidR="00E04FD2" w:rsidRDefault="00E04FD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64E53" w14:textId="77777777" w:rsidR="00A015F7" w:rsidRDefault="00A015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2A842" w14:textId="77777777" w:rsidR="00A015F7" w:rsidRDefault="00A015F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04FD2" w14:paraId="1F6E2DF8" w14:textId="77777777" w:rsidTr="00C93EBA">
      <w:trPr>
        <w:trHeight w:val="227"/>
      </w:trPr>
      <w:tc>
        <w:tcPr>
          <w:tcW w:w="5534" w:type="dxa"/>
        </w:tcPr>
        <w:p w14:paraId="5866CF55" w14:textId="77777777" w:rsidR="00E04FD2" w:rsidRPr="007D73AB" w:rsidRDefault="00E04FD2">
          <w:pPr>
            <w:pStyle w:val="Sidhuvud"/>
          </w:pPr>
        </w:p>
      </w:tc>
      <w:tc>
        <w:tcPr>
          <w:tcW w:w="3170" w:type="dxa"/>
          <w:vAlign w:val="bottom"/>
        </w:tcPr>
        <w:p w14:paraId="7B2CCE23" w14:textId="77777777" w:rsidR="00E04FD2" w:rsidRPr="007D73AB" w:rsidRDefault="00E04FD2" w:rsidP="00340DE0">
          <w:pPr>
            <w:pStyle w:val="Sidhuvud"/>
          </w:pPr>
        </w:p>
      </w:tc>
      <w:tc>
        <w:tcPr>
          <w:tcW w:w="1134" w:type="dxa"/>
        </w:tcPr>
        <w:p w14:paraId="00ED01E4" w14:textId="77777777" w:rsidR="00E04FD2" w:rsidRDefault="00E04FD2" w:rsidP="005A703A">
          <w:pPr>
            <w:pStyle w:val="Sidhuvud"/>
          </w:pPr>
        </w:p>
      </w:tc>
    </w:tr>
    <w:tr w:rsidR="00E04FD2" w14:paraId="75E12CDF" w14:textId="77777777" w:rsidTr="00C93EBA">
      <w:trPr>
        <w:trHeight w:val="1928"/>
      </w:trPr>
      <w:tc>
        <w:tcPr>
          <w:tcW w:w="5534" w:type="dxa"/>
        </w:tcPr>
        <w:p w14:paraId="60E64807" w14:textId="77777777" w:rsidR="00E04FD2" w:rsidRPr="00340DE0" w:rsidRDefault="00E04FD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9B9865" wp14:editId="5F3225B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D661E13" w14:textId="77777777" w:rsidR="00E04FD2" w:rsidRPr="00710A6C" w:rsidRDefault="00E04FD2" w:rsidP="00EE3C0F">
          <w:pPr>
            <w:pStyle w:val="Sidhuvud"/>
            <w:rPr>
              <w:b/>
            </w:rPr>
          </w:pPr>
        </w:p>
        <w:p w14:paraId="519CCC37" w14:textId="77777777" w:rsidR="00E04FD2" w:rsidRDefault="00E04FD2" w:rsidP="00EE3C0F">
          <w:pPr>
            <w:pStyle w:val="Sidhuvud"/>
          </w:pPr>
        </w:p>
        <w:p w14:paraId="07534A01" w14:textId="77777777" w:rsidR="00E04FD2" w:rsidRDefault="00E04FD2" w:rsidP="00EE3C0F">
          <w:pPr>
            <w:pStyle w:val="Sidhuvud"/>
          </w:pPr>
        </w:p>
        <w:p w14:paraId="214AAAAF" w14:textId="77777777" w:rsidR="00E04FD2" w:rsidRDefault="00E04FD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D03F3E050FC4658A1EEF60A41464DC4"/>
            </w:placeholder>
            <w:dataBinding w:prefixMappings="xmlns:ns0='http://lp/documentinfo/RK' " w:xpath="/ns0:DocumentInfo[1]/ns0:BaseInfo[1]/ns0:Dnr[1]" w:storeItemID="{176AF17C-2DFF-46B1-B141-43C80A48798F}"/>
            <w:text/>
          </w:sdtPr>
          <w:sdtEndPr/>
          <w:sdtContent>
            <w:p w14:paraId="4882B665" w14:textId="77777777" w:rsidR="00E04FD2" w:rsidRDefault="00DA5F16" w:rsidP="00EE3C0F">
              <w:pPr>
                <w:pStyle w:val="Sidhuvud"/>
              </w:pPr>
              <w:r>
                <w:t>S2020/09027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C82A4231B86407B9B798EC8712D740D"/>
            </w:placeholder>
            <w:showingPlcHdr/>
            <w:dataBinding w:prefixMappings="xmlns:ns0='http://lp/documentinfo/RK' " w:xpath="/ns0:DocumentInfo[1]/ns0:BaseInfo[1]/ns0:DocNumber[1]" w:storeItemID="{176AF17C-2DFF-46B1-B141-43C80A48798F}"/>
            <w:text/>
          </w:sdtPr>
          <w:sdtEndPr/>
          <w:sdtContent>
            <w:p w14:paraId="599C0AB8" w14:textId="77777777" w:rsidR="00E04FD2" w:rsidRDefault="00E04FD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54205D" w14:textId="77777777" w:rsidR="00E04FD2" w:rsidRDefault="00E04FD2" w:rsidP="00EE3C0F">
          <w:pPr>
            <w:pStyle w:val="Sidhuvud"/>
          </w:pPr>
        </w:p>
      </w:tc>
      <w:tc>
        <w:tcPr>
          <w:tcW w:w="1134" w:type="dxa"/>
        </w:tcPr>
        <w:p w14:paraId="006A82BB" w14:textId="77777777" w:rsidR="00E04FD2" w:rsidRDefault="00E04FD2" w:rsidP="0094502D">
          <w:pPr>
            <w:pStyle w:val="Sidhuvud"/>
          </w:pPr>
        </w:p>
        <w:p w14:paraId="1125E57A" w14:textId="77777777" w:rsidR="00E04FD2" w:rsidRPr="0094502D" w:rsidRDefault="00E04FD2" w:rsidP="00EC71A6">
          <w:pPr>
            <w:pStyle w:val="Sidhuvud"/>
          </w:pPr>
        </w:p>
      </w:tc>
    </w:tr>
    <w:tr w:rsidR="00E04FD2" w14:paraId="68FA9454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67B831700D94A25820CF6CE58DABEE7"/>
          </w:placeholder>
        </w:sdtPr>
        <w:sdtEndPr/>
        <w:sdtContent>
          <w:sdt>
            <w:sdtPr>
              <w:alias w:val="SenderText"/>
              <w:tag w:val="ccRKShow_SenderText"/>
              <w:id w:val="405889879"/>
              <w:placeholder>
                <w:docPart w:val="B13068B7FD524B0B877EEDCB9F121447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5A834B27" w14:textId="77777777" w:rsidR="00DA5F16" w:rsidRPr="006C2630" w:rsidRDefault="00DA5F16" w:rsidP="00DA5F16">
                  <w:pPr>
                    <w:pStyle w:val="Sidhuvud"/>
                    <w:rPr>
                      <w:b/>
                      <w:bCs/>
                    </w:rPr>
                  </w:pPr>
                  <w:r w:rsidRPr="006C2630">
                    <w:rPr>
                      <w:b/>
                      <w:bCs/>
                    </w:rPr>
                    <w:t>Socialdepartementet</w:t>
                  </w:r>
                </w:p>
                <w:p w14:paraId="44161D72" w14:textId="16C72520" w:rsidR="00E04FD2" w:rsidRPr="00340DE0" w:rsidRDefault="00DA5F16" w:rsidP="00DA5F16">
                  <w:pPr>
                    <w:pStyle w:val="Sidhuvud"/>
                  </w:pPr>
                  <w:r>
                    <w:t>Socialministern</w:t>
                  </w:r>
                </w:p>
              </w:tc>
            </w:sdtContent>
          </w:sdt>
        </w:sdtContent>
      </w:sdt>
      <w:tc>
        <w:tcPr>
          <w:tcW w:w="3170" w:type="dxa"/>
        </w:tcPr>
        <w:p w14:paraId="3778B8E3" w14:textId="108D0665" w:rsidR="00E04FD2" w:rsidRDefault="00A52004" w:rsidP="00547B89">
          <w:pPr>
            <w:pStyle w:val="Sidhuvud"/>
          </w:pPr>
          <w:sdt>
            <w:sdtPr>
              <w:alias w:val="Recipient"/>
              <w:tag w:val="ccRKShow_Recipient"/>
              <w:id w:val="-28344517"/>
              <w:placeholder>
                <w:docPart w:val="A3974DF4FA094FE8B6758517C9CA4275"/>
              </w:placeholder>
              <w:dataBinding w:prefixMappings="xmlns:ns0='http://lp/documentinfo/RK' " w:xpath="/ns0:DocumentInfo[1]/ns0:BaseInfo[1]/ns0:Recipient[1]" w:storeItemID="{176AF17C-2DFF-46B1-B141-43C80A48798F}"/>
              <w:text w:multiLine="1"/>
            </w:sdtPr>
            <w:sdtEndPr/>
            <w:sdtContent>
              <w:r w:rsidR="000F0DD7">
                <w:t>Till riksdagen</w:t>
              </w:r>
            </w:sdtContent>
          </w:sdt>
        </w:p>
        <w:p w14:paraId="622D089D" w14:textId="77777777" w:rsidR="00ED6B16" w:rsidRDefault="00ED6B16" w:rsidP="00ED6B16">
          <w:pPr>
            <w:rPr>
              <w:rFonts w:asciiTheme="majorHAnsi" w:hAnsiTheme="majorHAnsi"/>
              <w:sz w:val="19"/>
            </w:rPr>
          </w:pPr>
        </w:p>
        <w:p w14:paraId="2E0A5B75" w14:textId="77777777" w:rsidR="00ED6B16" w:rsidRDefault="00ED6B16" w:rsidP="00ED6B16">
          <w:pPr>
            <w:rPr>
              <w:rFonts w:asciiTheme="majorHAnsi" w:hAnsiTheme="majorHAnsi"/>
              <w:sz w:val="19"/>
            </w:rPr>
          </w:pPr>
        </w:p>
        <w:p w14:paraId="24E6B256" w14:textId="77777777" w:rsidR="00ED6B16" w:rsidRDefault="00ED6B16" w:rsidP="00ED6B16">
          <w:pPr>
            <w:rPr>
              <w:rFonts w:asciiTheme="majorHAnsi" w:hAnsiTheme="majorHAnsi"/>
              <w:sz w:val="19"/>
            </w:rPr>
          </w:pPr>
        </w:p>
        <w:p w14:paraId="5BECBA5B" w14:textId="77777777" w:rsidR="00ED6B16" w:rsidRDefault="00ED6B16" w:rsidP="00ED6B16">
          <w:pPr>
            <w:rPr>
              <w:rFonts w:asciiTheme="majorHAnsi" w:hAnsiTheme="majorHAnsi"/>
              <w:sz w:val="19"/>
            </w:rPr>
          </w:pPr>
        </w:p>
        <w:p w14:paraId="27CB3315" w14:textId="77777777" w:rsidR="00ED6B16" w:rsidRDefault="00ED6B16" w:rsidP="00ED6B16">
          <w:pPr>
            <w:ind w:firstLine="1304"/>
          </w:pPr>
        </w:p>
        <w:p w14:paraId="1F747748" w14:textId="7DFB2BC5" w:rsidR="00A52004" w:rsidRPr="00A52004" w:rsidRDefault="00A52004" w:rsidP="00A52004">
          <w:pPr>
            <w:jc w:val="right"/>
          </w:pPr>
          <w:bookmarkStart w:id="1" w:name="_GoBack"/>
          <w:bookmarkEnd w:id="1"/>
        </w:p>
      </w:tc>
      <w:tc>
        <w:tcPr>
          <w:tcW w:w="1134" w:type="dxa"/>
        </w:tcPr>
        <w:p w14:paraId="5210C8F7" w14:textId="77777777" w:rsidR="00E04FD2" w:rsidRDefault="00E04FD2" w:rsidP="003E6020">
          <w:pPr>
            <w:pStyle w:val="Sidhuvud"/>
          </w:pPr>
        </w:p>
      </w:tc>
    </w:tr>
  </w:tbl>
  <w:p w14:paraId="70194A3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D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2524"/>
    <w:rsid w:val="0003679E"/>
    <w:rsid w:val="0004178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DD7"/>
    <w:rsid w:val="000F1EA7"/>
    <w:rsid w:val="000F2084"/>
    <w:rsid w:val="000F2A8A"/>
    <w:rsid w:val="000F3A92"/>
    <w:rsid w:val="000F6462"/>
    <w:rsid w:val="00101DE6"/>
    <w:rsid w:val="001050DC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3F70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5F7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004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5F16"/>
    <w:rsid w:val="00DA7AD2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FD2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B16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CF0B0"/>
  <w15:docId w15:val="{8D6464D6-CBB5-4F13-B015-C2F36B07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03F3E050FC4658A1EEF60A41464D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17037-0340-490E-99D4-C2859D553367}"/>
      </w:docPartPr>
      <w:docPartBody>
        <w:p w:rsidR="00A53EB1" w:rsidRDefault="00E6004D" w:rsidP="00E6004D">
          <w:pPr>
            <w:pStyle w:val="8D03F3E050FC4658A1EEF60A41464D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82A4231B86407B9B798EC8712D7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DBF86-FDE0-4670-A3E3-E5E676D8C534}"/>
      </w:docPartPr>
      <w:docPartBody>
        <w:p w:rsidR="00A53EB1" w:rsidRDefault="00E6004D" w:rsidP="00E6004D">
          <w:pPr>
            <w:pStyle w:val="1C82A4231B86407B9B798EC8712D740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7B831700D94A25820CF6CE58DAB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A09E28-4FE3-4B9D-8A87-B7F22B47831F}"/>
      </w:docPartPr>
      <w:docPartBody>
        <w:p w:rsidR="00A53EB1" w:rsidRDefault="00E6004D" w:rsidP="00E6004D">
          <w:pPr>
            <w:pStyle w:val="167B831700D94A25820CF6CE58DABEE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974DF4FA094FE8B6758517C9CA42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D32878-037F-441D-B5EA-BF28583E3362}"/>
      </w:docPartPr>
      <w:docPartBody>
        <w:p w:rsidR="00A53EB1" w:rsidRDefault="00E6004D" w:rsidP="00E6004D">
          <w:pPr>
            <w:pStyle w:val="A3974DF4FA094FE8B6758517C9CA42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EB451C19CB447AA8AB75B228C3F6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109646-C4FD-48B1-AF1E-BB474AC13103}"/>
      </w:docPartPr>
      <w:docPartBody>
        <w:p w:rsidR="00A53EB1" w:rsidRDefault="00E6004D" w:rsidP="00E6004D">
          <w:pPr>
            <w:pStyle w:val="6DEB451C19CB447AA8AB75B228C3F69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13068B7FD524B0B877EEDCB9F1214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6051B-58BC-48FA-A558-2F826310D245}"/>
      </w:docPartPr>
      <w:docPartBody>
        <w:p w:rsidR="00A53EB1" w:rsidRDefault="00E6004D" w:rsidP="00E6004D">
          <w:pPr>
            <w:pStyle w:val="B13068B7FD524B0B877EEDCB9F12144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4D"/>
    <w:rsid w:val="00A53EB1"/>
    <w:rsid w:val="00E6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27E31EC39704C1F919EF522CC21A63B">
    <w:name w:val="E27E31EC39704C1F919EF522CC21A63B"/>
    <w:rsid w:val="00E6004D"/>
  </w:style>
  <w:style w:type="character" w:styleId="Platshllartext">
    <w:name w:val="Placeholder Text"/>
    <w:basedOn w:val="Standardstycketeckensnitt"/>
    <w:uiPriority w:val="99"/>
    <w:semiHidden/>
    <w:rsid w:val="00E6004D"/>
    <w:rPr>
      <w:noProof w:val="0"/>
      <w:color w:val="808080"/>
    </w:rPr>
  </w:style>
  <w:style w:type="paragraph" w:customStyle="1" w:styleId="64137A28772B4C66B6D956D01374DFFF">
    <w:name w:val="64137A28772B4C66B6D956D01374DFFF"/>
    <w:rsid w:val="00E6004D"/>
  </w:style>
  <w:style w:type="paragraph" w:customStyle="1" w:styleId="CD49A259CF3B4F6B847D5577738858C1">
    <w:name w:val="CD49A259CF3B4F6B847D5577738858C1"/>
    <w:rsid w:val="00E6004D"/>
  </w:style>
  <w:style w:type="paragraph" w:customStyle="1" w:styleId="8AB731B595CF494391076501970DDD6E">
    <w:name w:val="8AB731B595CF494391076501970DDD6E"/>
    <w:rsid w:val="00E6004D"/>
  </w:style>
  <w:style w:type="paragraph" w:customStyle="1" w:styleId="8D03F3E050FC4658A1EEF60A41464DC4">
    <w:name w:val="8D03F3E050FC4658A1EEF60A41464DC4"/>
    <w:rsid w:val="00E6004D"/>
  </w:style>
  <w:style w:type="paragraph" w:customStyle="1" w:styleId="1C82A4231B86407B9B798EC8712D740D">
    <w:name w:val="1C82A4231B86407B9B798EC8712D740D"/>
    <w:rsid w:val="00E6004D"/>
  </w:style>
  <w:style w:type="paragraph" w:customStyle="1" w:styleId="220A70D4626A41F482A00B142CA43352">
    <w:name w:val="220A70D4626A41F482A00B142CA43352"/>
    <w:rsid w:val="00E6004D"/>
  </w:style>
  <w:style w:type="paragraph" w:customStyle="1" w:styleId="45127B7499884C619F9FBE114EF72415">
    <w:name w:val="45127B7499884C619F9FBE114EF72415"/>
    <w:rsid w:val="00E6004D"/>
  </w:style>
  <w:style w:type="paragraph" w:customStyle="1" w:styleId="9F4643B2B83E48D0B00700AA21CD5D7A">
    <w:name w:val="9F4643B2B83E48D0B00700AA21CD5D7A"/>
    <w:rsid w:val="00E6004D"/>
  </w:style>
  <w:style w:type="paragraph" w:customStyle="1" w:styleId="167B831700D94A25820CF6CE58DABEE7">
    <w:name w:val="167B831700D94A25820CF6CE58DABEE7"/>
    <w:rsid w:val="00E6004D"/>
  </w:style>
  <w:style w:type="paragraph" w:customStyle="1" w:styleId="A3974DF4FA094FE8B6758517C9CA4275">
    <w:name w:val="A3974DF4FA094FE8B6758517C9CA4275"/>
    <w:rsid w:val="00E6004D"/>
  </w:style>
  <w:style w:type="paragraph" w:customStyle="1" w:styleId="1C82A4231B86407B9B798EC8712D740D1">
    <w:name w:val="1C82A4231B86407B9B798EC8712D740D1"/>
    <w:rsid w:val="00E600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7B831700D94A25820CF6CE58DABEE71">
    <w:name w:val="167B831700D94A25820CF6CE58DABEE71"/>
    <w:rsid w:val="00E600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2452C0559F4DF2B5980CB43033213D">
    <w:name w:val="6C2452C0559F4DF2B5980CB43033213D"/>
    <w:rsid w:val="00E6004D"/>
  </w:style>
  <w:style w:type="paragraph" w:customStyle="1" w:styleId="D82B01D664F54B92B7F17FF2AD75072E">
    <w:name w:val="D82B01D664F54B92B7F17FF2AD75072E"/>
    <w:rsid w:val="00E6004D"/>
  </w:style>
  <w:style w:type="paragraph" w:customStyle="1" w:styleId="1678B19D728C430AAFB95DC9F9BF64FE">
    <w:name w:val="1678B19D728C430AAFB95DC9F9BF64FE"/>
    <w:rsid w:val="00E6004D"/>
  </w:style>
  <w:style w:type="paragraph" w:customStyle="1" w:styleId="4E501FEB06AC4BD497EC3A48ED4BC30F">
    <w:name w:val="4E501FEB06AC4BD497EC3A48ED4BC30F"/>
    <w:rsid w:val="00E6004D"/>
  </w:style>
  <w:style w:type="paragraph" w:customStyle="1" w:styleId="099ECD5306464280944C75EB50CE0E86">
    <w:name w:val="099ECD5306464280944C75EB50CE0E86"/>
    <w:rsid w:val="00E6004D"/>
  </w:style>
  <w:style w:type="paragraph" w:customStyle="1" w:styleId="6DEB451C19CB447AA8AB75B228C3F692">
    <w:name w:val="6DEB451C19CB447AA8AB75B228C3F692"/>
    <w:rsid w:val="00E6004D"/>
  </w:style>
  <w:style w:type="paragraph" w:customStyle="1" w:styleId="9436CBA9D4CB483FA6053EDF6A2D571F">
    <w:name w:val="9436CBA9D4CB483FA6053EDF6A2D571F"/>
    <w:rsid w:val="00E6004D"/>
  </w:style>
  <w:style w:type="paragraph" w:customStyle="1" w:styleId="B13068B7FD524B0B877EEDCB9F121447">
    <w:name w:val="B13068B7FD524B0B877EEDCB9F121447"/>
    <w:rsid w:val="00E60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2020-12-09T00:00:00</HeaderDate>
    <Office/>
    <Dnr>S2020/09027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7118ee0a-516e-4aaf-b249-000499d7e353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25E74-E97E-4596-A62D-ADF8463BD4AA}"/>
</file>

<file path=customXml/itemProps2.xml><?xml version="1.0" encoding="utf-8"?>
<ds:datastoreItem xmlns:ds="http://schemas.openxmlformats.org/officeDocument/2006/customXml" ds:itemID="{176AF17C-2DFF-46B1-B141-43C80A48798F}"/>
</file>

<file path=customXml/itemProps3.xml><?xml version="1.0" encoding="utf-8"?>
<ds:datastoreItem xmlns:ds="http://schemas.openxmlformats.org/officeDocument/2006/customXml" ds:itemID="{77A69406-7D0A-4794-9B5E-540DCB5EDA30}"/>
</file>

<file path=customXml/itemProps4.xml><?xml version="1.0" encoding="utf-8"?>
<ds:datastoreItem xmlns:ds="http://schemas.openxmlformats.org/officeDocument/2006/customXml" ds:itemID="{F7A71830-4F11-40E8-AA57-C4A8702A1F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53ADC2-840D-4DEF-8F75-F3E5CFEA578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B619743-DC93-4D5A-9F1B-3FBB2342C3D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064260F-E562-4BC5-B0B9-3E58A347AF0C}"/>
</file>

<file path=customXml/itemProps8.xml><?xml version="1.0" encoding="utf-8"?>
<ds:datastoreItem xmlns:ds="http://schemas.openxmlformats.org/officeDocument/2006/customXml" ds:itemID="{671B4C86-49DC-4DF1-9151-CB4C1650DB8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819 Gårdsförsäljning av alkoholhaltiga drycker.docx</dc:title>
  <dc:subject/>
  <dc:creator>Paula Ericson</dc:creator>
  <cp:keywords/>
  <dc:description/>
  <cp:lastModifiedBy>Paula Ericson</cp:lastModifiedBy>
  <cp:revision>8</cp:revision>
  <dcterms:created xsi:type="dcterms:W3CDTF">2020-12-02T15:11:00Z</dcterms:created>
  <dcterms:modified xsi:type="dcterms:W3CDTF">2020-12-08T09:53:00Z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e11f996c-c3db-4bc4-a46d-d8bac7763767</vt:lpwstr>
  </property>
</Properties>
</file>