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031C9" w:rsidRPr="005031C9" w:rsidP="005031C9">
      <w:pPr>
        <w:pStyle w:val="Title"/>
      </w:pPr>
      <w:r>
        <w:t xml:space="preserve">Svar på fråga 2021/22:1084 av </w:t>
      </w:r>
      <w:r>
        <w:t>Marléne</w:t>
      </w:r>
      <w:r>
        <w:t xml:space="preserve"> Lund Kopparklint (M)</w:t>
      </w:r>
      <w:r>
        <w:br/>
      </w:r>
      <w:r w:rsidRPr="005031C9">
        <w:t>Likvärdigt brandskydd på alla särskilda boenden</w:t>
      </w:r>
    </w:p>
    <w:p w:rsidR="001C5726" w:rsidP="001C5726">
      <w:pPr>
        <w:pStyle w:val="BodyText"/>
      </w:pPr>
      <w:r>
        <w:t>Marléne</w:t>
      </w:r>
      <w:r>
        <w:t xml:space="preserve"> Lund Kopparklint har frågat mig </w:t>
      </w:r>
      <w:r w:rsidR="004D649A">
        <w:t xml:space="preserve">vilka åtgärder </w:t>
      </w:r>
      <w:r>
        <w:t xml:space="preserve">jag ämnar </w:t>
      </w:r>
      <w:r w:rsidR="004D649A">
        <w:t xml:space="preserve">vidta så </w:t>
      </w:r>
      <w:r>
        <w:t xml:space="preserve">att en säker och likvärdig lägstanivå </w:t>
      </w:r>
      <w:r w:rsidR="00976088">
        <w:t xml:space="preserve">när det gäller brandskydd </w:t>
      </w:r>
      <w:r>
        <w:t xml:space="preserve">uppnås </w:t>
      </w:r>
      <w:bookmarkStart w:id="0" w:name="_Hlk57973968"/>
      <w:r w:rsidR="004D649A">
        <w:t xml:space="preserve">på </w:t>
      </w:r>
      <w:r>
        <w:t>alla behovsprövade särskilda boenden</w:t>
      </w:r>
      <w:bookmarkEnd w:id="0"/>
      <w:r w:rsidR="004D649A">
        <w:t>.</w:t>
      </w:r>
    </w:p>
    <w:p w:rsidR="001C5726" w:rsidRPr="0034470E" w:rsidP="001C5726">
      <w:pPr>
        <w:pStyle w:val="BodyText"/>
      </w:pPr>
      <w:r>
        <w:t xml:space="preserve">Den 1 januari 2021 trädde flera ändringar i lagen om skydd mot olyckor </w:t>
      </w:r>
      <w:r w:rsidR="00B155A7">
        <w:t xml:space="preserve">(LSO) </w:t>
      </w:r>
      <w:r>
        <w:t xml:space="preserve">i kraft. En av dessa var att ett nytt nationellt mål för den förebyggande verksamheten infördes. Av målet framgår att den förebyggande </w:t>
      </w:r>
      <w:r w:rsidRPr="00DD4FD8">
        <w:t xml:space="preserve">verksamheten ska planeras och organiseras så att den effektivt bidrar till att förebygga bränder och andra olyckor samt förhindra eller begränsa skador till följd av bränder och andra olyckor. Särskild vikt ska läggas vid att förhindra människors död </w:t>
      </w:r>
      <w:r w:rsidRPr="0034470E">
        <w:t>och andra allvarliga skador.</w:t>
      </w:r>
      <w:r>
        <w:t xml:space="preserve"> </w:t>
      </w:r>
    </w:p>
    <w:p w:rsidR="001C5726" w:rsidP="001C5726">
      <w:pPr>
        <w:pStyle w:val="BodyText"/>
      </w:pPr>
      <w:r w:rsidRPr="0034470E">
        <w:t>Boverket har meddela</w:t>
      </w:r>
      <w:r w:rsidR="00EE5430">
        <w:t>t</w:t>
      </w:r>
      <w:r w:rsidRPr="0034470E">
        <w:t xml:space="preserve"> föreskrifter </w:t>
      </w:r>
      <w:r w:rsidR="00EE5430">
        <w:t>om</w:t>
      </w:r>
      <w:r w:rsidRPr="0034470E">
        <w:t xml:space="preserve"> byggnadstekniskt brandskydd i behovsprövade vård- och omsorgsboenden</w:t>
      </w:r>
      <w:r w:rsidR="00EE5430">
        <w:t xml:space="preserve">. Dessa föreskrifter gäller för byggnader som uppförs eller ändras. </w:t>
      </w:r>
      <w:r w:rsidRPr="0034470E">
        <w:t>Myndigheten har sedan 2012 väsentligt stärkt krave</w:t>
      </w:r>
      <w:r>
        <w:t>n</w:t>
      </w:r>
      <w:r w:rsidRPr="0034470E">
        <w:t xml:space="preserve"> på brandskydd i sådana boenden</w:t>
      </w:r>
      <w:r>
        <w:t>, bland annat</w:t>
      </w:r>
      <w:r w:rsidRPr="0034470E">
        <w:t xml:space="preserve"> genom </w:t>
      </w:r>
      <w:r>
        <w:t xml:space="preserve">att ställa </w:t>
      </w:r>
      <w:r w:rsidRPr="0034470E">
        <w:t xml:space="preserve">krav på </w:t>
      </w:r>
      <w:r w:rsidR="00EE5430">
        <w:t>automatiska släcksystem</w:t>
      </w:r>
      <w:r w:rsidRPr="0034470E">
        <w:t xml:space="preserve">. Boverket kan </w:t>
      </w:r>
      <w:r w:rsidR="00EE5430">
        <w:t>under vissa omständigheter också</w:t>
      </w:r>
      <w:r w:rsidRPr="0034470E">
        <w:t xml:space="preserve"> meddela föreskrifter om tekniska krav som </w:t>
      </w:r>
      <w:r w:rsidR="00532AC9">
        <w:t xml:space="preserve">ska </w:t>
      </w:r>
      <w:r w:rsidRPr="0034470E">
        <w:t>gäll</w:t>
      </w:r>
      <w:r w:rsidR="00532AC9">
        <w:t>a</w:t>
      </w:r>
      <w:r w:rsidRPr="0034470E">
        <w:t xml:space="preserve"> retroaktivt. Det är för närvarande inte aktuellt att </w:t>
      </w:r>
      <w:r>
        <w:t>även</w:t>
      </w:r>
      <w:r w:rsidRPr="0034470E">
        <w:t xml:space="preserve"> </w:t>
      </w:r>
      <w:r w:rsidR="00EE5430">
        <w:t xml:space="preserve">ge </w:t>
      </w:r>
      <w:r w:rsidRPr="0034470E">
        <w:t>Myndigheten för samhällsskydd och</w:t>
      </w:r>
      <w:r w:rsidRPr="00262FFF">
        <w:t xml:space="preserve"> beredskap </w:t>
      </w:r>
      <w:r>
        <w:t>(</w:t>
      </w:r>
      <w:r w:rsidRPr="002F0D10">
        <w:t>MSB</w:t>
      </w:r>
      <w:r>
        <w:t>)</w:t>
      </w:r>
      <w:r w:rsidRPr="002F0D10">
        <w:t xml:space="preserve"> bemyndigand</w:t>
      </w:r>
      <w:r>
        <w:t>e att få meddela föreskrifter</w:t>
      </w:r>
      <w:r w:rsidRPr="002F0D10">
        <w:t xml:space="preserve"> inom</w:t>
      </w:r>
      <w:r>
        <w:t xml:space="preserve"> det angivna</w:t>
      </w:r>
      <w:r w:rsidRPr="002F0D10">
        <w:t xml:space="preserve"> området.</w:t>
      </w:r>
      <w:r>
        <w:t xml:space="preserve"> </w:t>
      </w:r>
    </w:p>
    <w:p w:rsidR="001C5726" w:rsidRPr="005F7A29" w:rsidP="00B155A7">
      <w:pPr>
        <w:pStyle w:val="BodyText"/>
      </w:pPr>
      <w:r w:rsidRPr="005F7A29">
        <w:t xml:space="preserve">Det är den som bedriver </w:t>
      </w:r>
      <w:bookmarkStart w:id="1" w:name="_Hlk57994697"/>
      <w:r w:rsidRPr="005F7A29">
        <w:t>behovsprövade vård- och omsorgsboenden</w:t>
      </w:r>
      <w:bookmarkEnd w:id="1"/>
      <w:r w:rsidRPr="005F7A29">
        <w:t xml:space="preserve"> som ska </w:t>
      </w:r>
      <w:r w:rsidR="00B155A7">
        <w:t>tillse att det finns ett skäligt</w:t>
      </w:r>
      <w:r w:rsidRPr="005F7A29">
        <w:t xml:space="preserve"> brandskydd</w:t>
      </w:r>
      <w:r w:rsidR="00B155A7">
        <w:t xml:space="preserve"> enligt LSO</w:t>
      </w:r>
      <w:r w:rsidRPr="005F7A29">
        <w:t xml:space="preserve">. MSB stödjer på olika sätt de berörda aktörerna i det arbetet. </w:t>
      </w:r>
      <w:r w:rsidR="00A02C0B">
        <w:t xml:space="preserve">Tillsammans med </w:t>
      </w:r>
      <w:r w:rsidRPr="00A02C0B" w:rsidR="00A02C0B">
        <w:t xml:space="preserve">Socialstyrelsen har </w:t>
      </w:r>
      <w:r w:rsidR="00A02C0B">
        <w:t>MSB nyligen uppdaterat, och tagit fram nytt, material</w:t>
      </w:r>
      <w:r w:rsidR="00293CE3">
        <w:t xml:space="preserve"> </w:t>
      </w:r>
      <w:r w:rsidR="00A02C0B">
        <w:t>i form av</w:t>
      </w:r>
      <w:r w:rsidRPr="00A02C0B" w:rsidR="00A02C0B">
        <w:t xml:space="preserve"> </w:t>
      </w:r>
      <w:r w:rsidRPr="00A02C0B" w:rsidR="00A02C0B">
        <w:t>webbutbildning</w:t>
      </w:r>
      <w:r w:rsidR="00A02C0B">
        <w:t>ar</w:t>
      </w:r>
      <w:r w:rsidRPr="00A02C0B" w:rsidR="00A02C0B">
        <w:t>, checklist</w:t>
      </w:r>
      <w:r w:rsidR="00A02C0B">
        <w:t>or</w:t>
      </w:r>
      <w:r w:rsidRPr="00A02C0B" w:rsidR="00A02C0B">
        <w:t xml:space="preserve"> och bedömningsstöd till kommunerna för att underlätta arbetet med att systematiskt stärka brandskyddet hos de mest riskutsatta.</w:t>
      </w:r>
      <w:r w:rsidR="00A02C0B">
        <w:t xml:space="preserve"> </w:t>
      </w:r>
      <w:r w:rsidRPr="006E657D">
        <w:t xml:space="preserve">För att stödja kommunerna i deras tillsyn </w:t>
      </w:r>
      <w:r w:rsidR="00532AC9">
        <w:t>över</w:t>
      </w:r>
      <w:r w:rsidRPr="006E657D">
        <w:t xml:space="preserve"> brandskyddet </w:t>
      </w:r>
      <w:r w:rsidR="00532AC9">
        <w:t xml:space="preserve">i </w:t>
      </w:r>
      <w:r w:rsidR="00293CE3">
        <w:t xml:space="preserve">bland annat </w:t>
      </w:r>
      <w:r w:rsidRPr="006E657D">
        <w:t xml:space="preserve">behovsprövade vård- och omsorgsboenden har MSB </w:t>
      </w:r>
      <w:r w:rsidR="00A02C0B">
        <w:t xml:space="preserve">tagit fram vägledningen </w:t>
      </w:r>
      <w:r w:rsidRPr="00302C68">
        <w:t>”Kommunal tillsyn enligt lagen om skydd mot olyckor</w:t>
      </w:r>
      <w:r w:rsidRPr="005F7A29">
        <w:t>”</w:t>
      </w:r>
      <w:r w:rsidR="00A02C0B">
        <w:t xml:space="preserve">. </w:t>
      </w:r>
    </w:p>
    <w:p w:rsidR="001C5726" w:rsidP="001C5726">
      <w:pPr>
        <w:pStyle w:val="BodyText"/>
        <w:spacing w:after="0"/>
      </w:pPr>
      <w:r w:rsidRPr="005F7A29">
        <w:t>Regeringen kommer även</w:t>
      </w:r>
      <w:r w:rsidR="00293CE3">
        <w:t xml:space="preserve"> </w:t>
      </w:r>
      <w:r w:rsidRPr="005F7A29">
        <w:t>fortsättning</w:t>
      </w:r>
      <w:r w:rsidR="00293CE3">
        <w:t>svis</w:t>
      </w:r>
      <w:r w:rsidRPr="005F7A29">
        <w:t xml:space="preserve"> att följa</w:t>
      </w:r>
      <w:r>
        <w:t xml:space="preserve"> utvecklingen på området med hänsyn till </w:t>
      </w:r>
      <w:r w:rsidR="00A02C0B">
        <w:t>behovet</w:t>
      </w:r>
      <w:r w:rsidRPr="005F7A29">
        <w:t xml:space="preserve"> av ett likvärdigt och tillfredställande skydd mot</w:t>
      </w:r>
      <w:r>
        <w:t xml:space="preserve"> bränder och andra</w:t>
      </w:r>
      <w:r w:rsidRPr="005F7A29">
        <w:t xml:space="preserve"> olyckor i hela lande</w:t>
      </w:r>
      <w:r>
        <w:t xml:space="preserve">t. </w:t>
      </w:r>
      <w:r w:rsidRPr="005F7A29">
        <w:t xml:space="preserve"> </w:t>
      </w:r>
      <w:r>
        <w:t xml:space="preserve"> </w:t>
      </w:r>
    </w:p>
    <w:p w:rsidR="001C5726" w:rsidP="006A12F1">
      <w:pPr>
        <w:pStyle w:val="BodyText"/>
      </w:pPr>
    </w:p>
    <w:p w:rsidR="005031C9" w:rsidP="006A12F1">
      <w:pPr>
        <w:pStyle w:val="BodyText"/>
      </w:pPr>
      <w:r>
        <w:t xml:space="preserve">Stockholm den </w:t>
      </w:r>
      <w:sdt>
        <w:sdtPr>
          <w:id w:val="-1225218591"/>
          <w:placeholder>
            <w:docPart w:val="CFDB3411B39E449EB7591F60EC56AB55"/>
          </w:placeholder>
          <w:dataBinding w:xpath="/ns0:DocumentInfo[1]/ns0:BaseInfo[1]/ns0:HeaderDate[1]" w:storeItemID="{8E528128-9A6A-4D08-8E06-7C0B879DE8F6}" w:prefixMappings="xmlns:ns0='http://lp/documentinfo/RK' "/>
          <w:date w:fullDate="2022-02-23T00:00:00Z">
            <w:dateFormat w:val="d MMMM yyyy"/>
            <w:lid w:val="sv-SE"/>
            <w:storeMappedDataAs w:val="dateTime"/>
            <w:calendar w:val="gregorian"/>
          </w:date>
        </w:sdtPr>
        <w:sdtContent>
          <w:r w:rsidR="00B155A7">
            <w:t>23 februari 2022</w:t>
          </w:r>
        </w:sdtContent>
      </w:sdt>
    </w:p>
    <w:p w:rsidR="005031C9" w:rsidP="004E7A8F">
      <w:pPr>
        <w:pStyle w:val="Brdtextutanavstnd"/>
      </w:pPr>
    </w:p>
    <w:p w:rsidR="005031C9" w:rsidP="004E7A8F">
      <w:pPr>
        <w:pStyle w:val="Brdtextutanavstnd"/>
      </w:pPr>
    </w:p>
    <w:p w:rsidR="005031C9" w:rsidP="004E7A8F">
      <w:pPr>
        <w:pStyle w:val="Brdtextutanavstnd"/>
      </w:pPr>
    </w:p>
    <w:p w:rsidR="005031C9" w:rsidP="00422A41">
      <w:pPr>
        <w:pStyle w:val="BodyText"/>
      </w:pPr>
      <w:r>
        <w:t>Morgan Johansson</w:t>
      </w:r>
    </w:p>
    <w:p w:rsidR="005031C9"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70325" w:rsidRPr="007D73AB">
          <w:pPr>
            <w:pStyle w:val="Header"/>
          </w:pPr>
        </w:p>
      </w:tc>
      <w:tc>
        <w:tcPr>
          <w:tcW w:w="3170" w:type="dxa"/>
          <w:vAlign w:val="bottom"/>
        </w:tcPr>
        <w:p w:rsidR="00F70325" w:rsidRPr="007D73AB" w:rsidP="00340DE0">
          <w:pPr>
            <w:pStyle w:val="Header"/>
          </w:pPr>
        </w:p>
      </w:tc>
      <w:tc>
        <w:tcPr>
          <w:tcW w:w="1134" w:type="dxa"/>
        </w:tcPr>
        <w:p w:rsidR="00F7032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7032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70325" w:rsidRPr="00710A6C" w:rsidP="00EE3C0F">
          <w:pPr>
            <w:pStyle w:val="Header"/>
            <w:rPr>
              <w:b/>
            </w:rPr>
          </w:pPr>
        </w:p>
        <w:p w:rsidR="00F70325" w:rsidP="00EE3C0F">
          <w:pPr>
            <w:pStyle w:val="Header"/>
          </w:pPr>
        </w:p>
        <w:p w:rsidR="00F70325" w:rsidP="00EE3C0F">
          <w:pPr>
            <w:pStyle w:val="Header"/>
          </w:pPr>
        </w:p>
        <w:p w:rsidR="00F70325" w:rsidP="00EE3C0F">
          <w:pPr>
            <w:pStyle w:val="Header"/>
          </w:pPr>
        </w:p>
        <w:sdt>
          <w:sdtPr>
            <w:alias w:val="Dnr"/>
            <w:tag w:val="ccRKShow_Dnr"/>
            <w:id w:val="-829283628"/>
            <w:placeholder>
              <w:docPart w:val="9139714A5C834C16ADA2B3333589BD7A"/>
            </w:placeholder>
            <w:dataBinding w:xpath="/ns0:DocumentInfo[1]/ns0:BaseInfo[1]/ns0:Dnr[1]" w:storeItemID="{8E528128-9A6A-4D08-8E06-7C0B879DE8F6}" w:prefixMappings="xmlns:ns0='http://lp/documentinfo/RK' "/>
            <w:text/>
          </w:sdtPr>
          <w:sdtContent>
            <w:p w:rsidR="00F70325" w:rsidP="00EE3C0F">
              <w:pPr>
                <w:pStyle w:val="Header"/>
              </w:pPr>
              <w:r>
                <w:t>Ju2022/00566</w:t>
              </w:r>
            </w:p>
          </w:sdtContent>
        </w:sdt>
        <w:sdt>
          <w:sdtPr>
            <w:alias w:val="DocNumber"/>
            <w:tag w:val="DocNumber"/>
            <w:id w:val="1726028884"/>
            <w:placeholder>
              <w:docPart w:val="8B23ED0BA18845E581E820A2AB348186"/>
            </w:placeholder>
            <w:showingPlcHdr/>
            <w:dataBinding w:xpath="/ns0:DocumentInfo[1]/ns0:BaseInfo[1]/ns0:DocNumber[1]" w:storeItemID="{8E528128-9A6A-4D08-8E06-7C0B879DE8F6}" w:prefixMappings="xmlns:ns0='http://lp/documentinfo/RK' "/>
            <w:text/>
          </w:sdtPr>
          <w:sdtContent>
            <w:p w:rsidR="00F70325" w:rsidP="00EE3C0F">
              <w:pPr>
                <w:pStyle w:val="Header"/>
              </w:pPr>
              <w:r>
                <w:rPr>
                  <w:rStyle w:val="PlaceholderText"/>
                </w:rPr>
                <w:t xml:space="preserve"> </w:t>
              </w:r>
            </w:p>
          </w:sdtContent>
        </w:sdt>
        <w:p w:rsidR="00F70325" w:rsidP="00EE3C0F">
          <w:pPr>
            <w:pStyle w:val="Header"/>
          </w:pPr>
        </w:p>
      </w:tc>
      <w:tc>
        <w:tcPr>
          <w:tcW w:w="1134" w:type="dxa"/>
        </w:tcPr>
        <w:p w:rsidR="00F70325" w:rsidP="0094502D">
          <w:pPr>
            <w:pStyle w:val="Header"/>
          </w:pPr>
        </w:p>
        <w:p w:rsidR="00F7032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30A963376EF448F836B00766F1E98F5"/>
          </w:placeholder>
          <w:richText/>
        </w:sdtPr>
        <w:sdtEndPr>
          <w:rPr>
            <w:b w:val="0"/>
          </w:rPr>
        </w:sdtEndPr>
        <w:sdtContent>
          <w:tc>
            <w:tcPr>
              <w:tcW w:w="5534" w:type="dxa"/>
              <w:tcMar>
                <w:right w:w="1134" w:type="dxa"/>
              </w:tcMar>
            </w:tcPr>
            <w:p w:rsidR="005031C9" w:rsidRPr="005031C9" w:rsidP="00340DE0">
              <w:pPr>
                <w:pStyle w:val="Header"/>
                <w:rPr>
                  <w:b/>
                </w:rPr>
              </w:pPr>
              <w:r w:rsidRPr="005031C9">
                <w:rPr>
                  <w:b/>
                </w:rPr>
                <w:t>Justitiedepartementet</w:t>
              </w:r>
            </w:p>
            <w:p w:rsidR="00F70325" w:rsidRPr="00340DE0" w:rsidP="00340DE0">
              <w:pPr>
                <w:pStyle w:val="Header"/>
              </w:pPr>
              <w:r w:rsidRPr="005031C9">
                <w:t>Justitie- och inrikesministern</w:t>
              </w:r>
            </w:p>
          </w:tc>
        </w:sdtContent>
      </w:sdt>
      <w:sdt>
        <w:sdtPr>
          <w:alias w:val="Recipient"/>
          <w:tag w:val="ccRKShow_Recipient"/>
          <w:id w:val="-28344517"/>
          <w:placeholder>
            <w:docPart w:val="40A487FE4A4141E2891F3163C3681559"/>
          </w:placeholder>
          <w:dataBinding w:xpath="/ns0:DocumentInfo[1]/ns0:BaseInfo[1]/ns0:Recipient[1]" w:storeItemID="{8E528128-9A6A-4D08-8E06-7C0B879DE8F6}" w:prefixMappings="xmlns:ns0='http://lp/documentinfo/RK' "/>
          <w:text w:multiLine="1"/>
        </w:sdtPr>
        <w:sdtContent>
          <w:tc>
            <w:tcPr>
              <w:tcW w:w="3170" w:type="dxa"/>
            </w:tcPr>
            <w:p w:rsidR="00F70325" w:rsidP="00547B89">
              <w:pPr>
                <w:pStyle w:val="Header"/>
              </w:pPr>
              <w:r>
                <w:t>Till riksdagen</w:t>
              </w:r>
            </w:p>
          </w:tc>
        </w:sdtContent>
      </w:sdt>
      <w:tc>
        <w:tcPr>
          <w:tcW w:w="1134" w:type="dxa"/>
        </w:tcPr>
        <w:p w:rsidR="00F7032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39714A5C834C16ADA2B3333589BD7A"/>
        <w:category>
          <w:name w:val="Allmänt"/>
          <w:gallery w:val="placeholder"/>
        </w:category>
        <w:types>
          <w:type w:val="bbPlcHdr"/>
        </w:types>
        <w:behaviors>
          <w:behavior w:val="content"/>
        </w:behaviors>
        <w:guid w:val="{3D6A3252-06D0-40FC-8AF2-A4B801B793C9}"/>
      </w:docPartPr>
      <w:docPartBody>
        <w:p w:rsidR="00BE259C" w:rsidP="00F22D07">
          <w:pPr>
            <w:pStyle w:val="9139714A5C834C16ADA2B3333589BD7A"/>
          </w:pPr>
          <w:r>
            <w:rPr>
              <w:rStyle w:val="PlaceholderText"/>
            </w:rPr>
            <w:t xml:space="preserve"> </w:t>
          </w:r>
        </w:p>
      </w:docPartBody>
    </w:docPart>
    <w:docPart>
      <w:docPartPr>
        <w:name w:val="8B23ED0BA18845E581E820A2AB348186"/>
        <w:category>
          <w:name w:val="Allmänt"/>
          <w:gallery w:val="placeholder"/>
        </w:category>
        <w:types>
          <w:type w:val="bbPlcHdr"/>
        </w:types>
        <w:behaviors>
          <w:behavior w:val="content"/>
        </w:behaviors>
        <w:guid w:val="{C3CC0F9E-D846-4785-A330-48E09DB2C0D3}"/>
      </w:docPartPr>
      <w:docPartBody>
        <w:p w:rsidR="00BE259C" w:rsidP="00F22D07">
          <w:pPr>
            <w:pStyle w:val="8B23ED0BA18845E581E820A2AB3481861"/>
          </w:pPr>
          <w:r>
            <w:rPr>
              <w:rStyle w:val="PlaceholderText"/>
            </w:rPr>
            <w:t xml:space="preserve"> </w:t>
          </w:r>
        </w:p>
      </w:docPartBody>
    </w:docPart>
    <w:docPart>
      <w:docPartPr>
        <w:name w:val="130A963376EF448F836B00766F1E98F5"/>
        <w:category>
          <w:name w:val="Allmänt"/>
          <w:gallery w:val="placeholder"/>
        </w:category>
        <w:types>
          <w:type w:val="bbPlcHdr"/>
        </w:types>
        <w:behaviors>
          <w:behavior w:val="content"/>
        </w:behaviors>
        <w:guid w:val="{D11F6A4E-3FF5-4603-914C-70F86C3CA6FD}"/>
      </w:docPartPr>
      <w:docPartBody>
        <w:p w:rsidR="00BE259C" w:rsidP="00F22D07">
          <w:pPr>
            <w:pStyle w:val="130A963376EF448F836B00766F1E98F51"/>
          </w:pPr>
          <w:r>
            <w:rPr>
              <w:rStyle w:val="PlaceholderText"/>
            </w:rPr>
            <w:t xml:space="preserve"> </w:t>
          </w:r>
        </w:p>
      </w:docPartBody>
    </w:docPart>
    <w:docPart>
      <w:docPartPr>
        <w:name w:val="40A487FE4A4141E2891F3163C3681559"/>
        <w:category>
          <w:name w:val="Allmänt"/>
          <w:gallery w:val="placeholder"/>
        </w:category>
        <w:types>
          <w:type w:val="bbPlcHdr"/>
        </w:types>
        <w:behaviors>
          <w:behavior w:val="content"/>
        </w:behaviors>
        <w:guid w:val="{EA0C9BE3-95CA-4DB9-9ADA-FFFA7816B2C5}"/>
      </w:docPartPr>
      <w:docPartBody>
        <w:p w:rsidR="00BE259C" w:rsidP="00F22D07">
          <w:pPr>
            <w:pStyle w:val="40A487FE4A4141E2891F3163C3681559"/>
          </w:pPr>
          <w:r>
            <w:rPr>
              <w:rStyle w:val="PlaceholderText"/>
            </w:rPr>
            <w:t xml:space="preserve"> </w:t>
          </w:r>
        </w:p>
      </w:docPartBody>
    </w:docPart>
    <w:docPart>
      <w:docPartPr>
        <w:name w:val="CFDB3411B39E449EB7591F60EC56AB55"/>
        <w:category>
          <w:name w:val="Allmänt"/>
          <w:gallery w:val="placeholder"/>
        </w:category>
        <w:types>
          <w:type w:val="bbPlcHdr"/>
        </w:types>
        <w:behaviors>
          <w:behavior w:val="content"/>
        </w:behaviors>
        <w:guid w:val="{298E2736-6516-4D58-8AD2-4136981494C3}"/>
      </w:docPartPr>
      <w:docPartBody>
        <w:p w:rsidR="00BE259C" w:rsidP="00F22D07">
          <w:pPr>
            <w:pStyle w:val="CFDB3411B39E449EB7591F60EC56AB5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D07"/>
    <w:rPr>
      <w:noProof w:val="0"/>
      <w:color w:val="808080"/>
    </w:rPr>
  </w:style>
  <w:style w:type="paragraph" w:customStyle="1" w:styleId="9139714A5C834C16ADA2B3333589BD7A">
    <w:name w:val="9139714A5C834C16ADA2B3333589BD7A"/>
    <w:rsid w:val="00F22D07"/>
  </w:style>
  <w:style w:type="paragraph" w:customStyle="1" w:styleId="40A487FE4A4141E2891F3163C3681559">
    <w:name w:val="40A487FE4A4141E2891F3163C3681559"/>
    <w:rsid w:val="00F22D07"/>
  </w:style>
  <w:style w:type="paragraph" w:customStyle="1" w:styleId="8B23ED0BA18845E581E820A2AB3481861">
    <w:name w:val="8B23ED0BA18845E581E820A2AB3481861"/>
    <w:rsid w:val="00F22D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0A963376EF448F836B00766F1E98F51">
    <w:name w:val="130A963376EF448F836B00766F1E98F51"/>
    <w:rsid w:val="00F22D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FDB3411B39E449EB7591F60EC56AB55">
    <w:name w:val="CFDB3411B39E449EB7591F60EC56AB55"/>
    <w:rsid w:val="00F22D0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2022-02-23T00:00:00</HeaderDate>
    <Office/>
    <Dnr>Ju2022/00566</Dnr>
    <ParagrafNr/>
    <DocumentTitle/>
    <VisitingAddress/>
    <Extra1/>
    <Extra2/>
    <Extra3>Svar på fråga 2021/22:1084 av Marléne Lund Kopparklint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76fb3d7e-781e-494f-9186-36fb586252f6</RD_Svarsid>
  </documentManagement>
</p:properties>
</file>

<file path=customXml/itemProps1.xml><?xml version="1.0" encoding="utf-8"?>
<ds:datastoreItem xmlns:ds="http://schemas.openxmlformats.org/officeDocument/2006/customXml" ds:itemID="{9225BD2D-32AE-4277-B583-A7A86EC17EE2}"/>
</file>

<file path=customXml/itemProps2.xml><?xml version="1.0" encoding="utf-8"?>
<ds:datastoreItem xmlns:ds="http://schemas.openxmlformats.org/officeDocument/2006/customXml" ds:itemID="{C1EF59B5-3AD7-447D-BA47-160BC3413AF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E528128-9A6A-4D08-8E06-7C0B879DE8F6}"/>
</file>

<file path=customXml/itemProps5.xml><?xml version="1.0" encoding="utf-8"?>
<ds:datastoreItem xmlns:ds="http://schemas.openxmlformats.org/officeDocument/2006/customXml" ds:itemID="{90807237-6BFA-4FD4-B1F6-EFBBA1E26CAE}"/>
</file>

<file path=docProps/app.xml><?xml version="1.0" encoding="utf-8"?>
<Properties xmlns="http://schemas.openxmlformats.org/officeDocument/2006/extended-properties" xmlns:vt="http://schemas.openxmlformats.org/officeDocument/2006/docPropsVTypes">
  <Template>RK Basmall</Template>
  <TotalTime>0</TotalTime>
  <Pages>2</Pages>
  <Words>361</Words>
  <Characters>1916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1084.docx</dc:title>
  <cp:revision>2</cp:revision>
  <dcterms:created xsi:type="dcterms:W3CDTF">2022-02-22T07:51:00Z</dcterms:created>
  <dcterms:modified xsi:type="dcterms:W3CDTF">2022-02-22T07:51:00Z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a3b1136c-589f-43f9-acac-83ba6a2ae51d</vt:lpwstr>
  </property>
</Properties>
</file>