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8EE58" w14:textId="77777777" w:rsidR="00B75501" w:rsidRDefault="00AA5669" w:rsidP="000145F9">
      <w:pPr>
        <w:pStyle w:val="Rubrik"/>
      </w:pPr>
      <w:r>
        <w:t>Svar på fråga 201</w:t>
      </w:r>
      <w:r w:rsidR="00916E60">
        <w:t>7</w:t>
      </w:r>
      <w:r>
        <w:t>/1</w:t>
      </w:r>
      <w:r w:rsidR="00916E60">
        <w:t>8</w:t>
      </w:r>
      <w:r>
        <w:t>:</w:t>
      </w:r>
      <w:r w:rsidR="00B75501">
        <w:t>510</w:t>
      </w:r>
      <w:r w:rsidR="002122D8">
        <w:t xml:space="preserve"> </w:t>
      </w:r>
      <w:r w:rsidR="00CB6818">
        <w:t xml:space="preserve">av </w:t>
      </w:r>
      <w:r w:rsidR="00B75501">
        <w:t>Roger</w:t>
      </w:r>
      <w:r w:rsidR="00BD37DC">
        <w:t xml:space="preserve"> </w:t>
      </w:r>
      <w:r w:rsidR="00B75501">
        <w:t>Haddad</w:t>
      </w:r>
      <w:r w:rsidR="002E506F">
        <w:t xml:space="preserve"> </w:t>
      </w:r>
      <w:r w:rsidR="00D728D7">
        <w:t>(</w:t>
      </w:r>
      <w:r w:rsidR="00B75501">
        <w:t>L</w:t>
      </w:r>
      <w:r>
        <w:t xml:space="preserve">) </w:t>
      </w:r>
      <w:r w:rsidR="00B75501">
        <w:t>Åtgärder för att locka tillbaka poliser</w:t>
      </w:r>
    </w:p>
    <w:p w14:paraId="3828BA75" w14:textId="77777777" w:rsidR="002D61A4" w:rsidRDefault="004B5FEA" w:rsidP="002D61A4">
      <w:pPr>
        <w:pStyle w:val="Brdtext"/>
      </w:pPr>
      <w:r>
        <w:br/>
      </w:r>
      <w:r w:rsidR="00B75501">
        <w:t>Roger Haddad</w:t>
      </w:r>
      <w:r w:rsidR="00BD37DC" w:rsidRPr="00BD37DC">
        <w:t xml:space="preserve"> </w:t>
      </w:r>
      <w:r w:rsidR="002E506F" w:rsidRPr="002E506F">
        <w:t>har</w:t>
      </w:r>
      <w:r w:rsidR="00CF6BF5">
        <w:t xml:space="preserve"> </w:t>
      </w:r>
      <w:r w:rsidR="002E506F" w:rsidRPr="002E506F">
        <w:t xml:space="preserve">frågat mig </w:t>
      </w:r>
      <w:r w:rsidR="00B75501">
        <w:t>vilka åtgärder jag och regeringen vidtagit eller kommer att vidta för att locka tillbaka många av de poliser som slutar.</w:t>
      </w:r>
    </w:p>
    <w:p w14:paraId="2759ECE1" w14:textId="1E12455A" w:rsidR="00F41E9E" w:rsidRDefault="00462CEA" w:rsidP="00FB45E1">
      <w:pPr>
        <w:pStyle w:val="Brdtext"/>
      </w:pPr>
      <w:r>
        <w:t>Det utbildades tyvärr allt för få poliser under a</w:t>
      </w:r>
      <w:r w:rsidR="00F41E9E">
        <w:t>lliansregeringen</w:t>
      </w:r>
      <w:r>
        <w:t xml:space="preserve">s år, </w:t>
      </w:r>
      <w:r w:rsidR="00F41E9E">
        <w:t xml:space="preserve">något som fått till </w:t>
      </w:r>
      <w:r w:rsidR="003B09D6">
        <w:t>följd att poliso</w:t>
      </w:r>
      <w:r w:rsidR="00F41E9E">
        <w:t xml:space="preserve">rganisationen är underdimensionerad. Vi har under vår mandatperiod fördubblat antalet polisstudenter och vår målsättning är att öka antalet polisanställda med 10 000 till 2024. För att klara detta genomförs nu också den största ekonomiska satsningen på polisen på 20 år. </w:t>
      </w:r>
    </w:p>
    <w:p w14:paraId="14250B80" w14:textId="2ED102BB" w:rsidR="00F41E9E" w:rsidRDefault="00F41E9E" w:rsidP="00FB45E1">
      <w:pPr>
        <w:pStyle w:val="Brdtext"/>
      </w:pPr>
      <w:r>
        <w:t>Utbildningstakten måste öka ännu mer och bland annat därför har regeringen beslutat om ytterligare en utbildningsort i Malmö.</w:t>
      </w:r>
    </w:p>
    <w:p w14:paraId="403F6A3B" w14:textId="090CE11E" w:rsidR="007F0D78" w:rsidRDefault="00EB68E2" w:rsidP="00FB45E1">
      <w:pPr>
        <w:pStyle w:val="Brdtext"/>
      </w:pPr>
      <w:r>
        <w:t>För att öka Polismyndighetens attraktionskraft har r</w:t>
      </w:r>
      <w:r w:rsidR="00B719BE">
        <w:t>egeringen dessutom</w:t>
      </w:r>
      <w:r w:rsidR="00F41E9E">
        <w:t xml:space="preserve"> gett Polismyndigheten i uppdrag att förbättra arbetsmiljön</w:t>
      </w:r>
      <w:r w:rsidR="0092133C">
        <w:t xml:space="preserve"> och att skapa fler </w:t>
      </w:r>
      <w:r w:rsidR="007F0D78">
        <w:t xml:space="preserve">utvecklings- och </w:t>
      </w:r>
      <w:r w:rsidR="0092133C">
        <w:t>karriärvägar</w:t>
      </w:r>
      <w:r w:rsidR="00F41E9E">
        <w:t>.</w:t>
      </w:r>
    </w:p>
    <w:p w14:paraId="47793C03" w14:textId="4664A0A1" w:rsidR="00A45D1B" w:rsidRDefault="00F5633D" w:rsidP="00FB45E1">
      <w:pPr>
        <w:pStyle w:val="Brdtext"/>
      </w:pPr>
      <w:r>
        <w:t>Polismyndigheten arbetar</w:t>
      </w:r>
      <w:r w:rsidR="00F41E9E">
        <w:t xml:space="preserve"> också </w:t>
      </w:r>
      <w:r>
        <w:t xml:space="preserve">med att locka tillbaka poliser som har slutat. Förra årets återanställningskampanj ledde till att fler än 100 poliser </w:t>
      </w:r>
      <w:r w:rsidR="00D64B7C">
        <w:t>ansökte om att komma tillbaka</w:t>
      </w:r>
      <w:r>
        <w:t>.</w:t>
      </w:r>
      <w:r w:rsidDel="00F5633D">
        <w:t xml:space="preserve"> </w:t>
      </w:r>
      <w:r w:rsidR="00A45D1B">
        <w:t>D</w:t>
      </w:r>
      <w:r w:rsidR="00456BB9">
        <w:t xml:space="preserve">et var </w:t>
      </w:r>
      <w:r w:rsidR="00F41E9E">
        <w:t xml:space="preserve">också </w:t>
      </w:r>
      <w:r w:rsidR="00456BB9">
        <w:t>färre poliser som slutade 2017 än året innan</w:t>
      </w:r>
      <w:r>
        <w:t>.</w:t>
      </w:r>
      <w:r w:rsidR="003B09D6">
        <w:t xml:space="preserve"> Det är ett positivt tecken, men</w:t>
      </w:r>
      <w:r w:rsidR="00423120">
        <w:t xml:space="preserve"> mycket återstår ändå att göra.</w:t>
      </w:r>
      <w:bookmarkStart w:id="0" w:name="_GoBack"/>
      <w:bookmarkEnd w:id="0"/>
    </w:p>
    <w:p w14:paraId="77FA20A0" w14:textId="2D3565B0" w:rsidR="007F0D78" w:rsidRPr="00916E60" w:rsidRDefault="00440A9C" w:rsidP="00916E60">
      <w:pPr>
        <w:pStyle w:val="Brdtext"/>
      </w:pPr>
      <w:r>
        <w:t>S</w:t>
      </w:r>
      <w:r w:rsidR="002C5DF3" w:rsidRPr="00916E60">
        <w:t xml:space="preserve">tockholm den </w:t>
      </w:r>
      <w:r w:rsidR="007974D6">
        <w:t>12</w:t>
      </w:r>
      <w:r w:rsidR="00D4146A">
        <w:t xml:space="preserve"> </w:t>
      </w:r>
      <w:r w:rsidR="007974D6">
        <w:t>januari</w:t>
      </w:r>
      <w:r w:rsidR="0039367D">
        <w:t xml:space="preserve"> </w:t>
      </w:r>
      <w:r w:rsidR="007974D6">
        <w:t>2018</w:t>
      </w:r>
    </w:p>
    <w:p w14:paraId="51C2995A" w14:textId="77777777" w:rsidR="00B31BFB" w:rsidRPr="00916E60" w:rsidRDefault="002706FF" w:rsidP="00916E60">
      <w:pPr>
        <w:pStyle w:val="Brdtext"/>
      </w:pPr>
      <w:r w:rsidRPr="00916E60">
        <w:br/>
        <w:t>Morgan Johansson</w:t>
      </w:r>
    </w:p>
    <w:sectPr w:rsidR="00B31BFB" w:rsidRPr="00916E60" w:rsidSect="00AA566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02124" w14:textId="77777777" w:rsidR="007F0D78" w:rsidRDefault="007F0D78" w:rsidP="00A87A54">
      <w:pPr>
        <w:spacing w:after="0" w:line="240" w:lineRule="auto"/>
      </w:pPr>
      <w:r>
        <w:separator/>
      </w:r>
    </w:p>
  </w:endnote>
  <w:endnote w:type="continuationSeparator" w:id="0">
    <w:p w14:paraId="66CCD239" w14:textId="77777777" w:rsidR="007F0D78" w:rsidRDefault="007F0D78" w:rsidP="00A87A54">
      <w:pPr>
        <w:spacing w:after="0" w:line="240" w:lineRule="auto"/>
      </w:pPr>
      <w:r>
        <w:continuationSeparator/>
      </w:r>
    </w:p>
  </w:endnote>
  <w:endnote w:type="continuationNotice" w:id="1">
    <w:p w14:paraId="318901C7" w14:textId="77777777" w:rsidR="00CB2D38" w:rsidRDefault="00CB2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F0D78" w:rsidRPr="00347E11" w14:paraId="15EE672A" w14:textId="77777777" w:rsidTr="00916E60">
      <w:trPr>
        <w:trHeight w:val="227"/>
        <w:jc w:val="right"/>
      </w:trPr>
      <w:tc>
        <w:tcPr>
          <w:tcW w:w="708" w:type="dxa"/>
          <w:vAlign w:val="bottom"/>
        </w:tcPr>
        <w:p w14:paraId="18F1F91C" w14:textId="47ED17A2" w:rsidR="007F0D78" w:rsidRPr="00B62610" w:rsidRDefault="007F0D78"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D3C3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D3C3D">
            <w:rPr>
              <w:rStyle w:val="Sidnummer"/>
              <w:noProof/>
            </w:rPr>
            <w:t>2</w:t>
          </w:r>
          <w:r>
            <w:rPr>
              <w:rStyle w:val="Sidnummer"/>
            </w:rPr>
            <w:fldChar w:fldCharType="end"/>
          </w:r>
          <w:r>
            <w:rPr>
              <w:rStyle w:val="Sidnummer"/>
            </w:rPr>
            <w:t>)</w:t>
          </w:r>
        </w:p>
      </w:tc>
    </w:tr>
    <w:tr w:rsidR="007F0D78" w:rsidRPr="00347E11" w14:paraId="56AF5AF3" w14:textId="77777777" w:rsidTr="00916E60">
      <w:trPr>
        <w:trHeight w:val="850"/>
        <w:jc w:val="right"/>
      </w:trPr>
      <w:tc>
        <w:tcPr>
          <w:tcW w:w="708" w:type="dxa"/>
          <w:vAlign w:val="bottom"/>
        </w:tcPr>
        <w:p w14:paraId="75F86E60" w14:textId="77777777" w:rsidR="007F0D78" w:rsidRPr="00347E11" w:rsidRDefault="007F0D78" w:rsidP="005606BC">
          <w:pPr>
            <w:pStyle w:val="Sidfot"/>
            <w:spacing w:line="276" w:lineRule="auto"/>
            <w:jc w:val="right"/>
          </w:pPr>
        </w:p>
      </w:tc>
    </w:tr>
  </w:tbl>
  <w:p w14:paraId="204102B5" w14:textId="77777777" w:rsidR="007F0D78" w:rsidRPr="005606BC" w:rsidRDefault="007F0D78"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7F0D78" w:rsidRPr="00347E11" w14:paraId="280B5458" w14:textId="77777777" w:rsidTr="001F4302">
      <w:trPr>
        <w:trHeight w:val="510"/>
      </w:trPr>
      <w:tc>
        <w:tcPr>
          <w:tcW w:w="8525" w:type="dxa"/>
          <w:gridSpan w:val="2"/>
          <w:vAlign w:val="bottom"/>
        </w:tcPr>
        <w:p w14:paraId="77FC6067" w14:textId="77777777" w:rsidR="007F0D78" w:rsidRPr="00347E11" w:rsidRDefault="007F0D78" w:rsidP="00347E11">
          <w:pPr>
            <w:pStyle w:val="Sidfot"/>
            <w:rPr>
              <w:sz w:val="8"/>
            </w:rPr>
          </w:pPr>
        </w:p>
      </w:tc>
    </w:tr>
    <w:tr w:rsidR="007F0D78" w:rsidRPr="00EE3C0F" w14:paraId="34FB9243" w14:textId="77777777" w:rsidTr="00C26068">
      <w:trPr>
        <w:trHeight w:val="227"/>
      </w:trPr>
      <w:tc>
        <w:tcPr>
          <w:tcW w:w="4074" w:type="dxa"/>
        </w:tcPr>
        <w:p w14:paraId="55AF706F" w14:textId="77777777" w:rsidR="007F0D78" w:rsidRPr="00F53AEA" w:rsidRDefault="007F0D78" w:rsidP="00C26068">
          <w:pPr>
            <w:pStyle w:val="Sidfot"/>
            <w:spacing w:line="276" w:lineRule="auto"/>
          </w:pPr>
        </w:p>
      </w:tc>
      <w:tc>
        <w:tcPr>
          <w:tcW w:w="4451" w:type="dxa"/>
        </w:tcPr>
        <w:p w14:paraId="46794291" w14:textId="77777777" w:rsidR="007F0D78" w:rsidRPr="00F53AEA" w:rsidRDefault="007F0D78" w:rsidP="00F53AEA">
          <w:pPr>
            <w:pStyle w:val="Sidfot"/>
            <w:spacing w:line="276" w:lineRule="auto"/>
          </w:pPr>
        </w:p>
      </w:tc>
    </w:tr>
  </w:tbl>
  <w:p w14:paraId="3226E929" w14:textId="77777777" w:rsidR="007F0D78" w:rsidRPr="00EE3C0F" w:rsidRDefault="007F0D7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0861A" w14:textId="77777777" w:rsidR="007F0D78" w:rsidRDefault="007F0D78" w:rsidP="00A87A54">
      <w:pPr>
        <w:spacing w:after="0" w:line="240" w:lineRule="auto"/>
      </w:pPr>
      <w:r>
        <w:separator/>
      </w:r>
    </w:p>
  </w:footnote>
  <w:footnote w:type="continuationSeparator" w:id="0">
    <w:p w14:paraId="13C64884" w14:textId="77777777" w:rsidR="007F0D78" w:rsidRDefault="007F0D78" w:rsidP="00A87A54">
      <w:pPr>
        <w:spacing w:after="0" w:line="240" w:lineRule="auto"/>
      </w:pPr>
      <w:r>
        <w:continuationSeparator/>
      </w:r>
    </w:p>
  </w:footnote>
  <w:footnote w:type="continuationNotice" w:id="1">
    <w:p w14:paraId="75950043" w14:textId="77777777" w:rsidR="00CB2D38" w:rsidRDefault="00CB2D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F0D78" w14:paraId="460428F3" w14:textId="77777777" w:rsidTr="00C93EBA">
      <w:trPr>
        <w:trHeight w:val="227"/>
      </w:trPr>
      <w:tc>
        <w:tcPr>
          <w:tcW w:w="5534" w:type="dxa"/>
        </w:tcPr>
        <w:p w14:paraId="33216E10" w14:textId="77777777" w:rsidR="007F0D78" w:rsidRPr="007D73AB" w:rsidRDefault="007F0D78">
          <w:pPr>
            <w:pStyle w:val="Sidhuvud"/>
          </w:pPr>
        </w:p>
      </w:tc>
      <w:sdt>
        <w:sdtPr>
          <w:alias w:val="Status"/>
          <w:tag w:val="ccRKShow_Status"/>
          <w:id w:val="1789383027"/>
          <w:lock w:val="contentLocked"/>
          <w:placeholder>
            <w:docPart w:val="44125878805540049ACD4356DEE12D71"/>
          </w:placeholder>
          <w:text/>
        </w:sdtPr>
        <w:sdtEndPr/>
        <w:sdtContent>
          <w:tc>
            <w:tcPr>
              <w:tcW w:w="3170" w:type="dxa"/>
              <w:vAlign w:val="bottom"/>
            </w:tcPr>
            <w:p w14:paraId="24881C54" w14:textId="77777777" w:rsidR="007F0D78" w:rsidRPr="007D73AB" w:rsidRDefault="007F0D78" w:rsidP="00340DE0">
              <w:pPr>
                <w:pStyle w:val="Sidhuvud"/>
              </w:pPr>
              <w:r>
                <w:t xml:space="preserve"> </w:t>
              </w:r>
            </w:p>
          </w:tc>
        </w:sdtContent>
      </w:sdt>
      <w:tc>
        <w:tcPr>
          <w:tcW w:w="1134" w:type="dxa"/>
        </w:tcPr>
        <w:p w14:paraId="14B3850E" w14:textId="77777777" w:rsidR="007F0D78" w:rsidRDefault="007F0D78" w:rsidP="00916E60">
          <w:pPr>
            <w:pStyle w:val="Sidhuvud"/>
          </w:pPr>
        </w:p>
      </w:tc>
    </w:tr>
    <w:tr w:rsidR="007F0D78" w14:paraId="372ED18B" w14:textId="77777777" w:rsidTr="00C93EBA">
      <w:trPr>
        <w:trHeight w:val="1928"/>
      </w:trPr>
      <w:tc>
        <w:tcPr>
          <w:tcW w:w="5534" w:type="dxa"/>
        </w:tcPr>
        <w:p w14:paraId="28A3DB54" w14:textId="77777777" w:rsidR="007F0D78" w:rsidRPr="00340DE0" w:rsidRDefault="007F0D78" w:rsidP="00340DE0">
          <w:pPr>
            <w:pStyle w:val="Sidhuvud"/>
          </w:pPr>
          <w:r>
            <w:rPr>
              <w:noProof/>
              <w:lang w:eastAsia="sv-SE"/>
            </w:rPr>
            <w:drawing>
              <wp:inline distT="0" distB="0" distL="0" distR="0" wp14:anchorId="55F4D4EA" wp14:editId="2C98E688">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564713842"/>
            <w:placeholder>
              <w:docPart w:val="32C73716169545768538FE21599D2D0B"/>
            </w:placeholder>
            <w:showingPlcHdr/>
            <w:dataBinding w:prefixMappings="xmlns:ns0='http://lp/documentinfo/RK' " w:xpath="/ns0:DocumentInfo[1]/ns0:BaseInfo[1]/ns0:DocTypeShowName[1]" w:storeItemID="{97236398-911A-43CB-93E8-ECAAA0E10B20}"/>
            <w:text/>
          </w:sdtPr>
          <w:sdtEndPr/>
          <w:sdtContent>
            <w:p w14:paraId="3121F251" w14:textId="62A0A557" w:rsidR="007F0D78" w:rsidRPr="00710A6C" w:rsidRDefault="007F0D78" w:rsidP="00EE3C0F">
              <w:pPr>
                <w:pStyle w:val="Sidhuvud"/>
                <w:rPr>
                  <w:b/>
                </w:rPr>
              </w:pPr>
              <w:r w:rsidRPr="00710A6C">
                <w:rPr>
                  <w:rStyle w:val="Platshllartext"/>
                  <w:b/>
                </w:rPr>
                <w:t xml:space="preserve"> </w:t>
              </w:r>
            </w:p>
          </w:sdtContent>
        </w:sdt>
        <w:p w14:paraId="7E59EE3B" w14:textId="77777777" w:rsidR="007F0D78" w:rsidRDefault="007F0D78" w:rsidP="00EE3C0F">
          <w:pPr>
            <w:pStyle w:val="Sidhuvud"/>
          </w:pPr>
        </w:p>
        <w:p w14:paraId="5B154159" w14:textId="77777777" w:rsidR="007F0D78" w:rsidRDefault="007F0D78" w:rsidP="00EE3C0F">
          <w:pPr>
            <w:pStyle w:val="Sidhuvud"/>
          </w:pPr>
        </w:p>
        <w:sdt>
          <w:sdtPr>
            <w:alias w:val="HeaderDate"/>
            <w:tag w:val="ccRKShow_HeaderDate"/>
            <w:id w:val="-2033410283"/>
            <w:placeholder>
              <w:docPart w:val="142C96C718E548BBB93BBF6C8B9EB83A"/>
            </w:placeholder>
            <w:showingPlcHdr/>
            <w:dataBinding w:prefixMappings="xmlns:ns0='http://lp/documentinfo/RK' " w:xpath="/ns0:DocumentInfo[1]/ns0:BaseInfo[1]/ns0:HeaderDate[1]" w:storeItemID="{97236398-911A-43CB-93E8-ECAAA0E10B20}"/>
            <w:date w:fullDate="2017-05-09T00:00:00Z">
              <w:dateFormat w:val="yyyy-MM-dd"/>
              <w:lid w:val="sv-SE"/>
              <w:storeMappedDataAs w:val="dateTime"/>
              <w:calendar w:val="gregorian"/>
            </w:date>
          </w:sdtPr>
          <w:sdtEndPr/>
          <w:sdtContent>
            <w:p w14:paraId="5978CD2B" w14:textId="10D0D7FD" w:rsidR="007F0D78" w:rsidRDefault="007F0D78" w:rsidP="00EE3C0F">
              <w:pPr>
                <w:pStyle w:val="Sidhuvud"/>
              </w:pPr>
              <w:r>
                <w:t xml:space="preserve"> </w:t>
              </w:r>
            </w:p>
          </w:sdtContent>
        </w:sdt>
        <w:sdt>
          <w:sdtPr>
            <w:rPr>
              <w:rFonts w:ascii="Calibri" w:hAnsi="Calibri" w:cs="Calibri"/>
              <w:sz w:val="22"/>
              <w:szCs w:val="22"/>
            </w:rPr>
            <w:alias w:val="Dnr"/>
            <w:tag w:val="ccRKShow_Dnr"/>
            <w:id w:val="956755014"/>
            <w:placeholder>
              <w:docPart w:val="CD709AB2E9A6443FA444A5585404F365"/>
            </w:placeholder>
            <w:dataBinding w:prefixMappings="xmlns:ns0='http://lp/documentinfo/RK' " w:xpath="/ns0:DocumentInfo[1]/ns0:BaseInfo[1]/ns0:Dnr[1]" w:storeItemID="{97236398-911A-43CB-93E8-ECAAA0E10B20}"/>
            <w:text/>
          </w:sdtPr>
          <w:sdtEndPr/>
          <w:sdtContent>
            <w:p w14:paraId="0A63E2A9" w14:textId="50433406" w:rsidR="007F0D78" w:rsidRPr="001203DE" w:rsidRDefault="007F0D78" w:rsidP="00EE3C0F">
              <w:pPr>
                <w:pStyle w:val="Sidhuvud"/>
              </w:pPr>
              <w:r>
                <w:rPr>
                  <w:rFonts w:ascii="Calibri" w:hAnsi="Calibri" w:cs="Calibri"/>
                  <w:sz w:val="22"/>
                  <w:szCs w:val="22"/>
                </w:rPr>
                <w:t>Ju2017/09898</w:t>
              </w:r>
              <w:r w:rsidRPr="001203DE">
                <w:rPr>
                  <w:rFonts w:ascii="Calibri" w:hAnsi="Calibri" w:cs="Calibri"/>
                  <w:sz w:val="22"/>
                  <w:szCs w:val="22"/>
                </w:rPr>
                <w:t>/POL</w:t>
              </w:r>
              <w:r>
                <w:rPr>
                  <w:rFonts w:ascii="Calibri" w:hAnsi="Calibri" w:cs="Calibri"/>
                  <w:sz w:val="22"/>
                  <w:szCs w:val="22"/>
                </w:rPr>
                <w:t xml:space="preserve"> </w:t>
              </w:r>
            </w:p>
          </w:sdtContent>
        </w:sdt>
        <w:sdt>
          <w:sdtPr>
            <w:alias w:val="DocNumber"/>
            <w:tag w:val="DocNumber"/>
            <w:id w:val="-1563547122"/>
            <w:placeholder>
              <w:docPart w:val="BA826E26F3D94B0C9A4A31C75C3DEFBF"/>
            </w:placeholder>
            <w:showingPlcHdr/>
            <w:dataBinding w:prefixMappings="xmlns:ns0='http://lp/documentinfo/RK' " w:xpath="/ns0:DocumentInfo[1]/ns0:BaseInfo[1]/ns0:DocNumber[1]" w:storeItemID="{97236398-911A-43CB-93E8-ECAAA0E10B20}"/>
            <w:text/>
          </w:sdtPr>
          <w:sdtEndPr/>
          <w:sdtContent>
            <w:p w14:paraId="34FB206C" w14:textId="29DD7811" w:rsidR="007F0D78" w:rsidRDefault="007F0D78" w:rsidP="00EE3C0F">
              <w:pPr>
                <w:pStyle w:val="Sidhuvud"/>
              </w:pPr>
              <w:r>
                <w:rPr>
                  <w:rStyle w:val="Platshllartext"/>
                </w:rPr>
                <w:t xml:space="preserve"> </w:t>
              </w:r>
            </w:p>
          </w:sdtContent>
        </w:sdt>
        <w:p w14:paraId="21179D76" w14:textId="77777777" w:rsidR="007F0D78" w:rsidRDefault="007F0D78" w:rsidP="00EE3C0F">
          <w:pPr>
            <w:pStyle w:val="Sidhuvud"/>
          </w:pPr>
        </w:p>
      </w:tc>
      <w:tc>
        <w:tcPr>
          <w:tcW w:w="1134" w:type="dxa"/>
        </w:tcPr>
        <w:p w14:paraId="2200839F" w14:textId="77777777" w:rsidR="007F0D78" w:rsidRDefault="007F0D78" w:rsidP="0094502D">
          <w:pPr>
            <w:pStyle w:val="Sidhuvud"/>
          </w:pPr>
        </w:p>
        <w:p w14:paraId="08C636BE" w14:textId="77777777" w:rsidR="007F0D78" w:rsidRPr="0094502D" w:rsidRDefault="007F0D78" w:rsidP="00EC71A6">
          <w:pPr>
            <w:pStyle w:val="Sidhuvud"/>
          </w:pPr>
        </w:p>
      </w:tc>
    </w:tr>
    <w:tr w:rsidR="007F0D78" w14:paraId="08EFFEB7" w14:textId="77777777" w:rsidTr="00C93EBA">
      <w:trPr>
        <w:trHeight w:val="2268"/>
      </w:trPr>
      <w:sdt>
        <w:sdtPr>
          <w:rPr>
            <w:b/>
          </w:rPr>
          <w:alias w:val="SenderText"/>
          <w:tag w:val="ccRKShow_SenderText"/>
          <w:id w:val="-1113133475"/>
          <w:placeholder>
            <w:docPart w:val="0C0D1D5EF1E4469CB7BB00143D043EE5"/>
          </w:placeholder>
        </w:sdtPr>
        <w:sdtEndPr>
          <w:rPr>
            <w:b w:val="0"/>
          </w:rPr>
        </w:sdtEndPr>
        <w:sdtContent>
          <w:tc>
            <w:tcPr>
              <w:tcW w:w="5534" w:type="dxa"/>
              <w:tcMar>
                <w:right w:w="1134" w:type="dxa"/>
              </w:tcMar>
            </w:tcPr>
            <w:p w14:paraId="1A299605" w14:textId="77777777" w:rsidR="007F0D78" w:rsidRDefault="007F0D78" w:rsidP="00340DE0">
              <w:pPr>
                <w:pStyle w:val="Sidhuvud"/>
                <w:rPr>
                  <w:b/>
                </w:rPr>
              </w:pPr>
              <w:r w:rsidRPr="00AA5669">
                <w:rPr>
                  <w:b/>
                </w:rPr>
                <w:t>Justitiedepartementet</w:t>
              </w:r>
            </w:p>
            <w:p w14:paraId="486CED19" w14:textId="2468CCD0" w:rsidR="007F0D78" w:rsidRPr="00340DE0" w:rsidRDefault="007F0D78" w:rsidP="002706FF">
              <w:pPr>
                <w:pStyle w:val="Sidhuvud"/>
              </w:pPr>
              <w:r>
                <w:t>Justitie- och inrikesministern</w:t>
              </w:r>
            </w:p>
          </w:tc>
        </w:sdtContent>
      </w:sdt>
      <w:sdt>
        <w:sdtPr>
          <w:alias w:val="Recipient"/>
          <w:tag w:val="ccRKShow_Recipient"/>
          <w:id w:val="-934290281"/>
          <w:placeholder>
            <w:docPart w:val="D895AC0817E044909D218B883C076AED"/>
          </w:placeholder>
          <w:dataBinding w:prefixMappings="xmlns:ns0='http://lp/documentinfo/RK' " w:xpath="/ns0:DocumentInfo[1]/ns0:BaseInfo[1]/ns0:Recipient[1]" w:storeItemID="{97236398-911A-43CB-93E8-ECAAA0E10B20}"/>
          <w:text w:multiLine="1"/>
        </w:sdtPr>
        <w:sdtEndPr/>
        <w:sdtContent>
          <w:tc>
            <w:tcPr>
              <w:tcW w:w="3170" w:type="dxa"/>
            </w:tcPr>
            <w:p w14:paraId="15D0A32A" w14:textId="77777777" w:rsidR="007F0D78" w:rsidRDefault="007F0D78" w:rsidP="00AA5669">
              <w:pPr>
                <w:pStyle w:val="Sidhuvud"/>
              </w:pPr>
              <w:r>
                <w:t>Till riksdagen</w:t>
              </w:r>
            </w:p>
          </w:tc>
        </w:sdtContent>
      </w:sdt>
      <w:tc>
        <w:tcPr>
          <w:tcW w:w="1134" w:type="dxa"/>
        </w:tcPr>
        <w:p w14:paraId="001035E3" w14:textId="77777777" w:rsidR="007F0D78" w:rsidRDefault="007F0D78" w:rsidP="003E6020">
          <w:pPr>
            <w:pStyle w:val="Sidhuvud"/>
          </w:pPr>
        </w:p>
      </w:tc>
    </w:tr>
  </w:tbl>
  <w:p w14:paraId="7A0B5D43" w14:textId="77777777" w:rsidR="007F0D78" w:rsidRDefault="007F0D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70B8F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44EC9E4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8B1E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44FA5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ttachedTemplate r:id="rId1"/>
  <w:defaultTabStop w:val="1304"/>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69"/>
    <w:rsid w:val="00000290"/>
    <w:rsid w:val="00002E6B"/>
    <w:rsid w:val="00004D5C"/>
    <w:rsid w:val="00005F68"/>
    <w:rsid w:val="0000672A"/>
    <w:rsid w:val="00006CA7"/>
    <w:rsid w:val="00012B00"/>
    <w:rsid w:val="000145F9"/>
    <w:rsid w:val="00014EF6"/>
    <w:rsid w:val="00015B09"/>
    <w:rsid w:val="00017197"/>
    <w:rsid w:val="0001725B"/>
    <w:rsid w:val="000203B0"/>
    <w:rsid w:val="00025992"/>
    <w:rsid w:val="00026711"/>
    <w:rsid w:val="00031E95"/>
    <w:rsid w:val="000365DE"/>
    <w:rsid w:val="0003679E"/>
    <w:rsid w:val="00041EDC"/>
    <w:rsid w:val="00043039"/>
    <w:rsid w:val="0005297B"/>
    <w:rsid w:val="00053CAA"/>
    <w:rsid w:val="00057FE0"/>
    <w:rsid w:val="000620FD"/>
    <w:rsid w:val="00063DCB"/>
    <w:rsid w:val="00066BC9"/>
    <w:rsid w:val="0007033C"/>
    <w:rsid w:val="00073B75"/>
    <w:rsid w:val="000757FC"/>
    <w:rsid w:val="00081267"/>
    <w:rsid w:val="00083BD8"/>
    <w:rsid w:val="000862E0"/>
    <w:rsid w:val="000873C3"/>
    <w:rsid w:val="00093408"/>
    <w:rsid w:val="0009435C"/>
    <w:rsid w:val="000A456A"/>
    <w:rsid w:val="000C21FF"/>
    <w:rsid w:val="000C61D1"/>
    <w:rsid w:val="000D1CED"/>
    <w:rsid w:val="000D31A9"/>
    <w:rsid w:val="000E02C6"/>
    <w:rsid w:val="000E12D9"/>
    <w:rsid w:val="000E491F"/>
    <w:rsid w:val="000E638A"/>
    <w:rsid w:val="000F00B8"/>
    <w:rsid w:val="000F2084"/>
    <w:rsid w:val="000F6462"/>
    <w:rsid w:val="0011413E"/>
    <w:rsid w:val="001164E7"/>
    <w:rsid w:val="0012033A"/>
    <w:rsid w:val="001203DE"/>
    <w:rsid w:val="00121002"/>
    <w:rsid w:val="00126E6B"/>
    <w:rsid w:val="00130EC3"/>
    <w:rsid w:val="00136D15"/>
    <w:rsid w:val="00137236"/>
    <w:rsid w:val="001428E2"/>
    <w:rsid w:val="0016651D"/>
    <w:rsid w:val="00167F27"/>
    <w:rsid w:val="00170CE4"/>
    <w:rsid w:val="0017300E"/>
    <w:rsid w:val="00173126"/>
    <w:rsid w:val="00174B3D"/>
    <w:rsid w:val="00176A26"/>
    <w:rsid w:val="00177E60"/>
    <w:rsid w:val="00191234"/>
    <w:rsid w:val="0019127B"/>
    <w:rsid w:val="00192350"/>
    <w:rsid w:val="00192E34"/>
    <w:rsid w:val="00194CFE"/>
    <w:rsid w:val="00195567"/>
    <w:rsid w:val="00196F77"/>
    <w:rsid w:val="00197A8A"/>
    <w:rsid w:val="001A2A61"/>
    <w:rsid w:val="001A42CB"/>
    <w:rsid w:val="001A4E26"/>
    <w:rsid w:val="001A7D11"/>
    <w:rsid w:val="001B0ECF"/>
    <w:rsid w:val="001B4824"/>
    <w:rsid w:val="001C4980"/>
    <w:rsid w:val="001C5DC9"/>
    <w:rsid w:val="001C71A9"/>
    <w:rsid w:val="001E1A13"/>
    <w:rsid w:val="001E72EE"/>
    <w:rsid w:val="001F0629"/>
    <w:rsid w:val="001F0736"/>
    <w:rsid w:val="001F4302"/>
    <w:rsid w:val="001F50BE"/>
    <w:rsid w:val="001F525B"/>
    <w:rsid w:val="001F6BBE"/>
    <w:rsid w:val="002006EB"/>
    <w:rsid w:val="00204079"/>
    <w:rsid w:val="002102FD"/>
    <w:rsid w:val="00211B4E"/>
    <w:rsid w:val="002122D8"/>
    <w:rsid w:val="00213204"/>
    <w:rsid w:val="00213258"/>
    <w:rsid w:val="00222258"/>
    <w:rsid w:val="00223AD6"/>
    <w:rsid w:val="00224276"/>
    <w:rsid w:val="002246E9"/>
    <w:rsid w:val="0022666A"/>
    <w:rsid w:val="0023184B"/>
    <w:rsid w:val="00233D52"/>
    <w:rsid w:val="00237147"/>
    <w:rsid w:val="00251439"/>
    <w:rsid w:val="00260D2D"/>
    <w:rsid w:val="002657C7"/>
    <w:rsid w:val="002706FF"/>
    <w:rsid w:val="0027143E"/>
    <w:rsid w:val="00271D00"/>
    <w:rsid w:val="00275872"/>
    <w:rsid w:val="002766C7"/>
    <w:rsid w:val="00281106"/>
    <w:rsid w:val="00282D27"/>
    <w:rsid w:val="00287F0D"/>
    <w:rsid w:val="00292420"/>
    <w:rsid w:val="00292850"/>
    <w:rsid w:val="00296B7A"/>
    <w:rsid w:val="002A6820"/>
    <w:rsid w:val="002B6849"/>
    <w:rsid w:val="002C2873"/>
    <w:rsid w:val="002C43BE"/>
    <w:rsid w:val="002C5B48"/>
    <w:rsid w:val="002C5DF3"/>
    <w:rsid w:val="002D2647"/>
    <w:rsid w:val="002D4298"/>
    <w:rsid w:val="002D4829"/>
    <w:rsid w:val="002D61A4"/>
    <w:rsid w:val="002E2C89"/>
    <w:rsid w:val="002E3609"/>
    <w:rsid w:val="002E4AC5"/>
    <w:rsid w:val="002E4D3F"/>
    <w:rsid w:val="002E506F"/>
    <w:rsid w:val="002E61A5"/>
    <w:rsid w:val="002F3675"/>
    <w:rsid w:val="002F59E0"/>
    <w:rsid w:val="002F63DB"/>
    <w:rsid w:val="002F66A6"/>
    <w:rsid w:val="003050DB"/>
    <w:rsid w:val="00310561"/>
    <w:rsid w:val="00311D8C"/>
    <w:rsid w:val="003128E2"/>
    <w:rsid w:val="00321621"/>
    <w:rsid w:val="00322C2E"/>
    <w:rsid w:val="00323EF7"/>
    <w:rsid w:val="003240E1"/>
    <w:rsid w:val="00326C03"/>
    <w:rsid w:val="00327474"/>
    <w:rsid w:val="003406AE"/>
    <w:rsid w:val="00340DE0"/>
    <w:rsid w:val="00341F47"/>
    <w:rsid w:val="00342327"/>
    <w:rsid w:val="00346FFE"/>
    <w:rsid w:val="00347E11"/>
    <w:rsid w:val="00350696"/>
    <w:rsid w:val="00350C92"/>
    <w:rsid w:val="00365461"/>
    <w:rsid w:val="00370311"/>
    <w:rsid w:val="00374C9A"/>
    <w:rsid w:val="00380663"/>
    <w:rsid w:val="003853E3"/>
    <w:rsid w:val="0038587E"/>
    <w:rsid w:val="00392ED4"/>
    <w:rsid w:val="0039367D"/>
    <w:rsid w:val="00393680"/>
    <w:rsid w:val="00394D4C"/>
    <w:rsid w:val="003A1315"/>
    <w:rsid w:val="003A2728"/>
    <w:rsid w:val="003A2E73"/>
    <w:rsid w:val="003A3071"/>
    <w:rsid w:val="003A3E63"/>
    <w:rsid w:val="003A5969"/>
    <w:rsid w:val="003A5C58"/>
    <w:rsid w:val="003B09D6"/>
    <w:rsid w:val="003B0C81"/>
    <w:rsid w:val="003B3851"/>
    <w:rsid w:val="003C7BE0"/>
    <w:rsid w:val="003D0DD3"/>
    <w:rsid w:val="003D17EF"/>
    <w:rsid w:val="003D3535"/>
    <w:rsid w:val="003D7B03"/>
    <w:rsid w:val="003E4CBF"/>
    <w:rsid w:val="003E5A50"/>
    <w:rsid w:val="003E6020"/>
    <w:rsid w:val="003F299F"/>
    <w:rsid w:val="003F6B92"/>
    <w:rsid w:val="0041223B"/>
    <w:rsid w:val="00412653"/>
    <w:rsid w:val="00413A4E"/>
    <w:rsid w:val="00415163"/>
    <w:rsid w:val="004157BE"/>
    <w:rsid w:val="0042068E"/>
    <w:rsid w:val="004218A1"/>
    <w:rsid w:val="00422030"/>
    <w:rsid w:val="00422A7F"/>
    <w:rsid w:val="00423120"/>
    <w:rsid w:val="00426A6E"/>
    <w:rsid w:val="0043359C"/>
    <w:rsid w:val="0043623F"/>
    <w:rsid w:val="00440A9C"/>
    <w:rsid w:val="00441D70"/>
    <w:rsid w:val="00445604"/>
    <w:rsid w:val="00445E4E"/>
    <w:rsid w:val="004557F3"/>
    <w:rsid w:val="0045607E"/>
    <w:rsid w:val="00456BB9"/>
    <w:rsid w:val="00456DC3"/>
    <w:rsid w:val="00461E77"/>
    <w:rsid w:val="00462CEA"/>
    <w:rsid w:val="0046337E"/>
    <w:rsid w:val="004654D4"/>
    <w:rsid w:val="004660C8"/>
    <w:rsid w:val="00467A21"/>
    <w:rsid w:val="00472EBA"/>
    <w:rsid w:val="00474676"/>
    <w:rsid w:val="0047511B"/>
    <w:rsid w:val="00475922"/>
    <w:rsid w:val="00480EC3"/>
    <w:rsid w:val="00481D09"/>
    <w:rsid w:val="0048317E"/>
    <w:rsid w:val="00485601"/>
    <w:rsid w:val="004865B8"/>
    <w:rsid w:val="00486C0D"/>
    <w:rsid w:val="00486D6C"/>
    <w:rsid w:val="00491796"/>
    <w:rsid w:val="004A66B1"/>
    <w:rsid w:val="004B1E7B"/>
    <w:rsid w:val="004B3029"/>
    <w:rsid w:val="004B3165"/>
    <w:rsid w:val="004B35E7"/>
    <w:rsid w:val="004B5FEA"/>
    <w:rsid w:val="004B63BF"/>
    <w:rsid w:val="004B66DA"/>
    <w:rsid w:val="004B7DFF"/>
    <w:rsid w:val="004C2AB7"/>
    <w:rsid w:val="004C5686"/>
    <w:rsid w:val="004C70EE"/>
    <w:rsid w:val="004D766C"/>
    <w:rsid w:val="004E1DE3"/>
    <w:rsid w:val="004E251B"/>
    <w:rsid w:val="004E25CD"/>
    <w:rsid w:val="004E6D22"/>
    <w:rsid w:val="004F0448"/>
    <w:rsid w:val="004F1EA0"/>
    <w:rsid w:val="004F6525"/>
    <w:rsid w:val="004F6FE2"/>
    <w:rsid w:val="00505905"/>
    <w:rsid w:val="0050784E"/>
    <w:rsid w:val="00511A1B"/>
    <w:rsid w:val="00511A68"/>
    <w:rsid w:val="005136CA"/>
    <w:rsid w:val="00513E7D"/>
    <w:rsid w:val="0052127C"/>
    <w:rsid w:val="00523D6D"/>
    <w:rsid w:val="005302E0"/>
    <w:rsid w:val="00544738"/>
    <w:rsid w:val="005456E4"/>
    <w:rsid w:val="0054790D"/>
    <w:rsid w:val="00547B89"/>
    <w:rsid w:val="005606BC"/>
    <w:rsid w:val="00567799"/>
    <w:rsid w:val="005712EA"/>
    <w:rsid w:val="00571A0B"/>
    <w:rsid w:val="005747D0"/>
    <w:rsid w:val="005824E7"/>
    <w:rsid w:val="005850D7"/>
    <w:rsid w:val="0058522F"/>
    <w:rsid w:val="00586266"/>
    <w:rsid w:val="005920A4"/>
    <w:rsid w:val="00592E1F"/>
    <w:rsid w:val="00595EDE"/>
    <w:rsid w:val="00596E2B"/>
    <w:rsid w:val="005A2022"/>
    <w:rsid w:val="005A507F"/>
    <w:rsid w:val="005A5193"/>
    <w:rsid w:val="005A6D0D"/>
    <w:rsid w:val="005B115A"/>
    <w:rsid w:val="005B1A86"/>
    <w:rsid w:val="005B537F"/>
    <w:rsid w:val="005B7D93"/>
    <w:rsid w:val="005C0708"/>
    <w:rsid w:val="005C120D"/>
    <w:rsid w:val="005C5E3E"/>
    <w:rsid w:val="005D07C2"/>
    <w:rsid w:val="005E2F29"/>
    <w:rsid w:val="005E4E79"/>
    <w:rsid w:val="005E5CE7"/>
    <w:rsid w:val="005F08C5"/>
    <w:rsid w:val="00605718"/>
    <w:rsid w:val="00605C66"/>
    <w:rsid w:val="0061377D"/>
    <w:rsid w:val="006175D7"/>
    <w:rsid w:val="006208E5"/>
    <w:rsid w:val="00626FAE"/>
    <w:rsid w:val="006273E4"/>
    <w:rsid w:val="00631F82"/>
    <w:rsid w:val="00634ABC"/>
    <w:rsid w:val="00635DED"/>
    <w:rsid w:val="00642290"/>
    <w:rsid w:val="00647FD7"/>
    <w:rsid w:val="00650080"/>
    <w:rsid w:val="00651F17"/>
    <w:rsid w:val="00654B4D"/>
    <w:rsid w:val="0065559D"/>
    <w:rsid w:val="0065580B"/>
    <w:rsid w:val="00660C3A"/>
    <w:rsid w:val="00660D84"/>
    <w:rsid w:val="0066378C"/>
    <w:rsid w:val="00665A62"/>
    <w:rsid w:val="006700F0"/>
    <w:rsid w:val="00670A48"/>
    <w:rsid w:val="00672F6F"/>
    <w:rsid w:val="00674C8B"/>
    <w:rsid w:val="00687918"/>
    <w:rsid w:val="0069523C"/>
    <w:rsid w:val="006962CA"/>
    <w:rsid w:val="00697F0E"/>
    <w:rsid w:val="006B27AF"/>
    <w:rsid w:val="006B4A30"/>
    <w:rsid w:val="006B54B3"/>
    <w:rsid w:val="006B7569"/>
    <w:rsid w:val="006C28EE"/>
    <w:rsid w:val="006C6CA1"/>
    <w:rsid w:val="006D28CE"/>
    <w:rsid w:val="006D2998"/>
    <w:rsid w:val="006D3188"/>
    <w:rsid w:val="006E08FC"/>
    <w:rsid w:val="006F2588"/>
    <w:rsid w:val="006F6D0B"/>
    <w:rsid w:val="007053D7"/>
    <w:rsid w:val="00710A6C"/>
    <w:rsid w:val="00710D98"/>
    <w:rsid w:val="00712266"/>
    <w:rsid w:val="00712593"/>
    <w:rsid w:val="00712D82"/>
    <w:rsid w:val="007213D0"/>
    <w:rsid w:val="00721675"/>
    <w:rsid w:val="00732599"/>
    <w:rsid w:val="00741668"/>
    <w:rsid w:val="00743E09"/>
    <w:rsid w:val="00750C93"/>
    <w:rsid w:val="0075219F"/>
    <w:rsid w:val="00754E24"/>
    <w:rsid w:val="00757B3B"/>
    <w:rsid w:val="00773075"/>
    <w:rsid w:val="00773F36"/>
    <w:rsid w:val="007759DE"/>
    <w:rsid w:val="00776254"/>
    <w:rsid w:val="00777CFF"/>
    <w:rsid w:val="007815BC"/>
    <w:rsid w:val="00782B3F"/>
    <w:rsid w:val="00782E3C"/>
    <w:rsid w:val="0079641B"/>
    <w:rsid w:val="007974D6"/>
    <w:rsid w:val="007979AF"/>
    <w:rsid w:val="007A1856"/>
    <w:rsid w:val="007A1887"/>
    <w:rsid w:val="007A629C"/>
    <w:rsid w:val="007A6348"/>
    <w:rsid w:val="007C44FF"/>
    <w:rsid w:val="007C7BDB"/>
    <w:rsid w:val="007D73AB"/>
    <w:rsid w:val="007E2712"/>
    <w:rsid w:val="007E4A9C"/>
    <w:rsid w:val="007E520F"/>
    <w:rsid w:val="007E5516"/>
    <w:rsid w:val="007E7EE2"/>
    <w:rsid w:val="007F06CA"/>
    <w:rsid w:val="007F0D78"/>
    <w:rsid w:val="007F700E"/>
    <w:rsid w:val="0080228F"/>
    <w:rsid w:val="00802F81"/>
    <w:rsid w:val="00804C1B"/>
    <w:rsid w:val="008178E6"/>
    <w:rsid w:val="0082249C"/>
    <w:rsid w:val="00830B7B"/>
    <w:rsid w:val="00832661"/>
    <w:rsid w:val="008349AA"/>
    <w:rsid w:val="008375D5"/>
    <w:rsid w:val="00841486"/>
    <w:rsid w:val="008431AF"/>
    <w:rsid w:val="008504F6"/>
    <w:rsid w:val="00851A67"/>
    <w:rsid w:val="00863BB7"/>
    <w:rsid w:val="008716AD"/>
    <w:rsid w:val="008756DD"/>
    <w:rsid w:val="00875DDD"/>
    <w:rsid w:val="00881BC6"/>
    <w:rsid w:val="008860CC"/>
    <w:rsid w:val="00890876"/>
    <w:rsid w:val="00891929"/>
    <w:rsid w:val="00893029"/>
    <w:rsid w:val="0089514A"/>
    <w:rsid w:val="008A0A0D"/>
    <w:rsid w:val="008A40C4"/>
    <w:rsid w:val="008A4CEA"/>
    <w:rsid w:val="008A7506"/>
    <w:rsid w:val="008B1603"/>
    <w:rsid w:val="008C4538"/>
    <w:rsid w:val="008C562B"/>
    <w:rsid w:val="008C67CD"/>
    <w:rsid w:val="008D2146"/>
    <w:rsid w:val="008D23EB"/>
    <w:rsid w:val="008D2D6B"/>
    <w:rsid w:val="008D3090"/>
    <w:rsid w:val="008D4306"/>
    <w:rsid w:val="008D4508"/>
    <w:rsid w:val="008D4DC4"/>
    <w:rsid w:val="008D7CAF"/>
    <w:rsid w:val="008E02EE"/>
    <w:rsid w:val="008E2AD0"/>
    <w:rsid w:val="008E417B"/>
    <w:rsid w:val="008E65A8"/>
    <w:rsid w:val="008E77D6"/>
    <w:rsid w:val="009036E7"/>
    <w:rsid w:val="0091053B"/>
    <w:rsid w:val="00912945"/>
    <w:rsid w:val="00916E60"/>
    <w:rsid w:val="0092133C"/>
    <w:rsid w:val="0092521C"/>
    <w:rsid w:val="00935814"/>
    <w:rsid w:val="0094502D"/>
    <w:rsid w:val="00947013"/>
    <w:rsid w:val="009572B7"/>
    <w:rsid w:val="009628E7"/>
    <w:rsid w:val="00975663"/>
    <w:rsid w:val="00980031"/>
    <w:rsid w:val="00981ACA"/>
    <w:rsid w:val="00984EA2"/>
    <w:rsid w:val="00986CC3"/>
    <w:rsid w:val="0099068E"/>
    <w:rsid w:val="00991F22"/>
    <w:rsid w:val="009920AA"/>
    <w:rsid w:val="00992943"/>
    <w:rsid w:val="009A0866"/>
    <w:rsid w:val="009A4414"/>
    <w:rsid w:val="009A4D0A"/>
    <w:rsid w:val="009A4E93"/>
    <w:rsid w:val="009C2459"/>
    <w:rsid w:val="009C255A"/>
    <w:rsid w:val="009C2B46"/>
    <w:rsid w:val="009C4448"/>
    <w:rsid w:val="009C610D"/>
    <w:rsid w:val="009D4E9F"/>
    <w:rsid w:val="009D5D40"/>
    <w:rsid w:val="009D6B1B"/>
    <w:rsid w:val="009E107B"/>
    <w:rsid w:val="009E18D6"/>
    <w:rsid w:val="009E4836"/>
    <w:rsid w:val="009F2F6A"/>
    <w:rsid w:val="00A00AE4"/>
    <w:rsid w:val="00A00D24"/>
    <w:rsid w:val="00A01F5C"/>
    <w:rsid w:val="00A03923"/>
    <w:rsid w:val="00A16EDF"/>
    <w:rsid w:val="00A2019A"/>
    <w:rsid w:val="00A2416A"/>
    <w:rsid w:val="00A27B32"/>
    <w:rsid w:val="00A3270B"/>
    <w:rsid w:val="00A379E4"/>
    <w:rsid w:val="00A43B02"/>
    <w:rsid w:val="00A44946"/>
    <w:rsid w:val="00A45D1B"/>
    <w:rsid w:val="00A46B85"/>
    <w:rsid w:val="00A47FD2"/>
    <w:rsid w:val="00A50585"/>
    <w:rsid w:val="00A506F1"/>
    <w:rsid w:val="00A5156E"/>
    <w:rsid w:val="00A52D93"/>
    <w:rsid w:val="00A53E57"/>
    <w:rsid w:val="00A548EA"/>
    <w:rsid w:val="00A56824"/>
    <w:rsid w:val="00A65996"/>
    <w:rsid w:val="00A67276"/>
    <w:rsid w:val="00A67588"/>
    <w:rsid w:val="00A67840"/>
    <w:rsid w:val="00A71A9E"/>
    <w:rsid w:val="00A7382D"/>
    <w:rsid w:val="00A743AC"/>
    <w:rsid w:val="00A77543"/>
    <w:rsid w:val="00A8483F"/>
    <w:rsid w:val="00A849CE"/>
    <w:rsid w:val="00A870B0"/>
    <w:rsid w:val="00A8777C"/>
    <w:rsid w:val="00A87A54"/>
    <w:rsid w:val="00AA12FE"/>
    <w:rsid w:val="00AA1809"/>
    <w:rsid w:val="00AA5669"/>
    <w:rsid w:val="00AA5997"/>
    <w:rsid w:val="00AB5519"/>
    <w:rsid w:val="00AB6313"/>
    <w:rsid w:val="00AB71DD"/>
    <w:rsid w:val="00AC15C5"/>
    <w:rsid w:val="00AD0E75"/>
    <w:rsid w:val="00AD22C4"/>
    <w:rsid w:val="00AE0B16"/>
    <w:rsid w:val="00AE7BD8"/>
    <w:rsid w:val="00AE7D02"/>
    <w:rsid w:val="00AF0BB7"/>
    <w:rsid w:val="00AF0BDE"/>
    <w:rsid w:val="00AF0EDE"/>
    <w:rsid w:val="00AF4853"/>
    <w:rsid w:val="00AF6654"/>
    <w:rsid w:val="00B0085F"/>
    <w:rsid w:val="00B0234E"/>
    <w:rsid w:val="00B06751"/>
    <w:rsid w:val="00B13F76"/>
    <w:rsid w:val="00B149E2"/>
    <w:rsid w:val="00B2169D"/>
    <w:rsid w:val="00B21CBB"/>
    <w:rsid w:val="00B22807"/>
    <w:rsid w:val="00B263C0"/>
    <w:rsid w:val="00B27095"/>
    <w:rsid w:val="00B316CA"/>
    <w:rsid w:val="00B31BFB"/>
    <w:rsid w:val="00B337ED"/>
    <w:rsid w:val="00B3384F"/>
    <w:rsid w:val="00B3528F"/>
    <w:rsid w:val="00B357AB"/>
    <w:rsid w:val="00B414CB"/>
    <w:rsid w:val="00B41F72"/>
    <w:rsid w:val="00B44E90"/>
    <w:rsid w:val="00B451F4"/>
    <w:rsid w:val="00B45324"/>
    <w:rsid w:val="00B46039"/>
    <w:rsid w:val="00B47956"/>
    <w:rsid w:val="00B517E1"/>
    <w:rsid w:val="00B55E70"/>
    <w:rsid w:val="00B60238"/>
    <w:rsid w:val="00B62067"/>
    <w:rsid w:val="00B64797"/>
    <w:rsid w:val="00B64962"/>
    <w:rsid w:val="00B66AC0"/>
    <w:rsid w:val="00B71634"/>
    <w:rsid w:val="00B719BE"/>
    <w:rsid w:val="00B75501"/>
    <w:rsid w:val="00B829DD"/>
    <w:rsid w:val="00B84409"/>
    <w:rsid w:val="00B84E2D"/>
    <w:rsid w:val="00B87917"/>
    <w:rsid w:val="00B9674A"/>
    <w:rsid w:val="00BA56A1"/>
    <w:rsid w:val="00BB5683"/>
    <w:rsid w:val="00BC17DF"/>
    <w:rsid w:val="00BC2B60"/>
    <w:rsid w:val="00BC4AA7"/>
    <w:rsid w:val="00BD0826"/>
    <w:rsid w:val="00BD15AB"/>
    <w:rsid w:val="00BD181D"/>
    <w:rsid w:val="00BD37DC"/>
    <w:rsid w:val="00BE0567"/>
    <w:rsid w:val="00BE3210"/>
    <w:rsid w:val="00BF4F06"/>
    <w:rsid w:val="00BF534E"/>
    <w:rsid w:val="00BF5717"/>
    <w:rsid w:val="00BF5C90"/>
    <w:rsid w:val="00C00932"/>
    <w:rsid w:val="00C01585"/>
    <w:rsid w:val="00C141C6"/>
    <w:rsid w:val="00C2071A"/>
    <w:rsid w:val="00C20ACB"/>
    <w:rsid w:val="00C23703"/>
    <w:rsid w:val="00C26068"/>
    <w:rsid w:val="00C271A8"/>
    <w:rsid w:val="00C32067"/>
    <w:rsid w:val="00C36E3A"/>
    <w:rsid w:val="00C37A77"/>
    <w:rsid w:val="00C41141"/>
    <w:rsid w:val="00C461E6"/>
    <w:rsid w:val="00C47BFC"/>
    <w:rsid w:val="00C50771"/>
    <w:rsid w:val="00C508BE"/>
    <w:rsid w:val="00C605C7"/>
    <w:rsid w:val="00C62C07"/>
    <w:rsid w:val="00C63EC4"/>
    <w:rsid w:val="00C64CD9"/>
    <w:rsid w:val="00C670F8"/>
    <w:rsid w:val="00C9061B"/>
    <w:rsid w:val="00C93334"/>
    <w:rsid w:val="00C93EBA"/>
    <w:rsid w:val="00C942B4"/>
    <w:rsid w:val="00C978BD"/>
    <w:rsid w:val="00CA0BD8"/>
    <w:rsid w:val="00CA6B77"/>
    <w:rsid w:val="00CA7FF5"/>
    <w:rsid w:val="00CB07E5"/>
    <w:rsid w:val="00CB1E7C"/>
    <w:rsid w:val="00CB2D38"/>
    <w:rsid w:val="00CB2EA1"/>
    <w:rsid w:val="00CB2F84"/>
    <w:rsid w:val="00CB3E75"/>
    <w:rsid w:val="00CB43F1"/>
    <w:rsid w:val="00CB6818"/>
    <w:rsid w:val="00CB6A8A"/>
    <w:rsid w:val="00CB6EDE"/>
    <w:rsid w:val="00CB7F36"/>
    <w:rsid w:val="00CC41BA"/>
    <w:rsid w:val="00CC576C"/>
    <w:rsid w:val="00CD17C1"/>
    <w:rsid w:val="00CD1C6C"/>
    <w:rsid w:val="00CD6169"/>
    <w:rsid w:val="00CD65FA"/>
    <w:rsid w:val="00CD6D76"/>
    <w:rsid w:val="00CE20BC"/>
    <w:rsid w:val="00CE6E63"/>
    <w:rsid w:val="00CF1FD8"/>
    <w:rsid w:val="00CF4FDC"/>
    <w:rsid w:val="00CF6BF5"/>
    <w:rsid w:val="00D021D2"/>
    <w:rsid w:val="00D02315"/>
    <w:rsid w:val="00D061BB"/>
    <w:rsid w:val="00D07292"/>
    <w:rsid w:val="00D07BE1"/>
    <w:rsid w:val="00D116C0"/>
    <w:rsid w:val="00D13433"/>
    <w:rsid w:val="00D13D8A"/>
    <w:rsid w:val="00D279D8"/>
    <w:rsid w:val="00D27C8E"/>
    <w:rsid w:val="00D4141B"/>
    <w:rsid w:val="00D4145D"/>
    <w:rsid w:val="00D4146A"/>
    <w:rsid w:val="00D45F79"/>
    <w:rsid w:val="00D5467F"/>
    <w:rsid w:val="00D55837"/>
    <w:rsid w:val="00D60F51"/>
    <w:rsid w:val="00D61368"/>
    <w:rsid w:val="00D64B7C"/>
    <w:rsid w:val="00D6730A"/>
    <w:rsid w:val="00D674A6"/>
    <w:rsid w:val="00D728D7"/>
    <w:rsid w:val="00D74AB2"/>
    <w:rsid w:val="00D74B7C"/>
    <w:rsid w:val="00D76068"/>
    <w:rsid w:val="00D76B01"/>
    <w:rsid w:val="00D804A2"/>
    <w:rsid w:val="00D84704"/>
    <w:rsid w:val="00D92836"/>
    <w:rsid w:val="00D95424"/>
    <w:rsid w:val="00DA5C0D"/>
    <w:rsid w:val="00DB714B"/>
    <w:rsid w:val="00DC032A"/>
    <w:rsid w:val="00DC10F6"/>
    <w:rsid w:val="00DC3E45"/>
    <w:rsid w:val="00DC4598"/>
    <w:rsid w:val="00DD0722"/>
    <w:rsid w:val="00DD212F"/>
    <w:rsid w:val="00DE49EA"/>
    <w:rsid w:val="00DF2EDD"/>
    <w:rsid w:val="00DF5BFB"/>
    <w:rsid w:val="00E022DA"/>
    <w:rsid w:val="00E03BCB"/>
    <w:rsid w:val="00E03C7F"/>
    <w:rsid w:val="00E124DC"/>
    <w:rsid w:val="00E406DF"/>
    <w:rsid w:val="00E415D3"/>
    <w:rsid w:val="00E469E4"/>
    <w:rsid w:val="00E475C3"/>
    <w:rsid w:val="00E509B0"/>
    <w:rsid w:val="00E54246"/>
    <w:rsid w:val="00E55D8E"/>
    <w:rsid w:val="00E6093D"/>
    <w:rsid w:val="00E7391C"/>
    <w:rsid w:val="00E77B7E"/>
    <w:rsid w:val="00E80F54"/>
    <w:rsid w:val="00E821CA"/>
    <w:rsid w:val="00E82DF1"/>
    <w:rsid w:val="00E973A0"/>
    <w:rsid w:val="00E975DB"/>
    <w:rsid w:val="00EA1688"/>
    <w:rsid w:val="00EA4C83"/>
    <w:rsid w:val="00EA6851"/>
    <w:rsid w:val="00EB609F"/>
    <w:rsid w:val="00EB68E2"/>
    <w:rsid w:val="00EC1DA0"/>
    <w:rsid w:val="00EC329B"/>
    <w:rsid w:val="00EC71A6"/>
    <w:rsid w:val="00EC73EB"/>
    <w:rsid w:val="00ED592E"/>
    <w:rsid w:val="00ED6ABD"/>
    <w:rsid w:val="00ED72E1"/>
    <w:rsid w:val="00EE13AA"/>
    <w:rsid w:val="00EE3C0F"/>
    <w:rsid w:val="00EE6585"/>
    <w:rsid w:val="00EE6810"/>
    <w:rsid w:val="00EF21FE"/>
    <w:rsid w:val="00EF294A"/>
    <w:rsid w:val="00EF2A7F"/>
    <w:rsid w:val="00EF4803"/>
    <w:rsid w:val="00EF5127"/>
    <w:rsid w:val="00F03EAC"/>
    <w:rsid w:val="00F04B7C"/>
    <w:rsid w:val="00F14024"/>
    <w:rsid w:val="00F25761"/>
    <w:rsid w:val="00F259D7"/>
    <w:rsid w:val="00F31DD2"/>
    <w:rsid w:val="00F3219D"/>
    <w:rsid w:val="00F32D05"/>
    <w:rsid w:val="00F35263"/>
    <w:rsid w:val="00F359EC"/>
    <w:rsid w:val="00F37546"/>
    <w:rsid w:val="00F403BF"/>
    <w:rsid w:val="00F41E9E"/>
    <w:rsid w:val="00F426D1"/>
    <w:rsid w:val="00F4342F"/>
    <w:rsid w:val="00F45227"/>
    <w:rsid w:val="00F5045C"/>
    <w:rsid w:val="00F53AEA"/>
    <w:rsid w:val="00F54DF0"/>
    <w:rsid w:val="00F55578"/>
    <w:rsid w:val="00F55FC9"/>
    <w:rsid w:val="00F5633D"/>
    <w:rsid w:val="00F5663B"/>
    <w:rsid w:val="00F5674D"/>
    <w:rsid w:val="00F61253"/>
    <w:rsid w:val="00F6392C"/>
    <w:rsid w:val="00F64256"/>
    <w:rsid w:val="00F66093"/>
    <w:rsid w:val="00F70848"/>
    <w:rsid w:val="00F7379A"/>
    <w:rsid w:val="00F737E1"/>
    <w:rsid w:val="00F73A60"/>
    <w:rsid w:val="00F8164A"/>
    <w:rsid w:val="00F829C7"/>
    <w:rsid w:val="00F834AA"/>
    <w:rsid w:val="00F8478F"/>
    <w:rsid w:val="00F848D6"/>
    <w:rsid w:val="00F943C8"/>
    <w:rsid w:val="00F94D95"/>
    <w:rsid w:val="00F95A26"/>
    <w:rsid w:val="00F96B28"/>
    <w:rsid w:val="00FA41B4"/>
    <w:rsid w:val="00FA5DDD"/>
    <w:rsid w:val="00FA6C75"/>
    <w:rsid w:val="00FA7644"/>
    <w:rsid w:val="00FB45E1"/>
    <w:rsid w:val="00FD0B7B"/>
    <w:rsid w:val="00FD3C3D"/>
    <w:rsid w:val="00FE1DCC"/>
    <w:rsid w:val="00FE2575"/>
    <w:rsid w:val="00FE5688"/>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29D6063"/>
  <w15:docId w15:val="{9A9250CF-4487-474C-882B-347ECE60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A60"/>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A5669"/>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A56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A56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A56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A566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A5669"/>
    <w:rPr>
      <w:rFonts w:ascii="Tahoma" w:hAnsi="Tahoma" w:cs="Tahoma"/>
      <w:sz w:val="16"/>
      <w:szCs w:val="16"/>
    </w:rPr>
  </w:style>
  <w:style w:type="paragraph" w:styleId="Adress-brev">
    <w:name w:val="envelope address"/>
    <w:basedOn w:val="Normal"/>
    <w:uiPriority w:val="99"/>
    <w:semiHidden/>
    <w:unhideWhenUsed/>
    <w:rsid w:val="00AA566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A5669"/>
    <w:pPr>
      <w:spacing w:after="0" w:line="240" w:lineRule="auto"/>
    </w:pPr>
  </w:style>
  <w:style w:type="character" w:customStyle="1" w:styleId="AnteckningsrubrikChar">
    <w:name w:val="Anteckningsrubrik Char"/>
    <w:basedOn w:val="Standardstycketeckensnitt"/>
    <w:link w:val="Anteckningsrubrik"/>
    <w:uiPriority w:val="99"/>
    <w:semiHidden/>
    <w:rsid w:val="00AA5669"/>
  </w:style>
  <w:style w:type="paragraph" w:styleId="Avslutandetext">
    <w:name w:val="Closing"/>
    <w:basedOn w:val="Normal"/>
    <w:link w:val="AvslutandetextChar"/>
    <w:uiPriority w:val="99"/>
    <w:semiHidden/>
    <w:unhideWhenUsed/>
    <w:rsid w:val="00AA5669"/>
    <w:pPr>
      <w:spacing w:after="0" w:line="240" w:lineRule="auto"/>
      <w:ind w:left="4252"/>
    </w:pPr>
  </w:style>
  <w:style w:type="character" w:customStyle="1" w:styleId="AvslutandetextChar">
    <w:name w:val="Avslutande text Char"/>
    <w:basedOn w:val="Standardstycketeckensnitt"/>
    <w:link w:val="Avslutandetext"/>
    <w:uiPriority w:val="99"/>
    <w:semiHidden/>
    <w:rsid w:val="00AA5669"/>
  </w:style>
  <w:style w:type="paragraph" w:styleId="Avsndaradress-brev">
    <w:name w:val="envelope return"/>
    <w:basedOn w:val="Normal"/>
    <w:uiPriority w:val="99"/>
    <w:semiHidden/>
    <w:unhideWhenUsed/>
    <w:rsid w:val="00AA5669"/>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A5669"/>
    <w:pPr>
      <w:spacing w:after="120" w:line="480" w:lineRule="auto"/>
    </w:pPr>
  </w:style>
  <w:style w:type="character" w:customStyle="1" w:styleId="Brdtext2Char">
    <w:name w:val="Brödtext 2 Char"/>
    <w:basedOn w:val="Standardstycketeckensnitt"/>
    <w:link w:val="Brdtext2"/>
    <w:uiPriority w:val="99"/>
    <w:semiHidden/>
    <w:rsid w:val="00AA5669"/>
  </w:style>
  <w:style w:type="paragraph" w:styleId="Brdtext3">
    <w:name w:val="Body Text 3"/>
    <w:basedOn w:val="Normal"/>
    <w:link w:val="Brdtext3Char"/>
    <w:uiPriority w:val="99"/>
    <w:semiHidden/>
    <w:unhideWhenUsed/>
    <w:rsid w:val="00AA5669"/>
    <w:pPr>
      <w:spacing w:after="120"/>
    </w:pPr>
    <w:rPr>
      <w:sz w:val="16"/>
      <w:szCs w:val="16"/>
    </w:rPr>
  </w:style>
  <w:style w:type="character" w:customStyle="1" w:styleId="Brdtext3Char">
    <w:name w:val="Brödtext 3 Char"/>
    <w:basedOn w:val="Standardstycketeckensnitt"/>
    <w:link w:val="Brdtext3"/>
    <w:uiPriority w:val="99"/>
    <w:semiHidden/>
    <w:rsid w:val="00AA5669"/>
    <w:rPr>
      <w:sz w:val="16"/>
      <w:szCs w:val="16"/>
    </w:rPr>
  </w:style>
  <w:style w:type="paragraph" w:styleId="Brdtextmedfrstaindrag">
    <w:name w:val="Body Text First Indent"/>
    <w:basedOn w:val="Brdtext"/>
    <w:link w:val="BrdtextmedfrstaindragChar"/>
    <w:uiPriority w:val="99"/>
    <w:semiHidden/>
    <w:unhideWhenUsed/>
    <w:rsid w:val="00AA566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A5669"/>
  </w:style>
  <w:style w:type="paragraph" w:styleId="Brdtextmedfrstaindrag2">
    <w:name w:val="Body Text First Indent 2"/>
    <w:basedOn w:val="Brdtextmedindrag"/>
    <w:link w:val="Brdtextmedfrstaindrag2Char"/>
    <w:uiPriority w:val="99"/>
    <w:semiHidden/>
    <w:unhideWhenUsed/>
    <w:rsid w:val="00AA566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A5669"/>
  </w:style>
  <w:style w:type="paragraph" w:styleId="Brdtextmedindrag2">
    <w:name w:val="Body Text Indent 2"/>
    <w:basedOn w:val="Normal"/>
    <w:link w:val="Brdtextmedindrag2Char"/>
    <w:uiPriority w:val="99"/>
    <w:semiHidden/>
    <w:unhideWhenUsed/>
    <w:rsid w:val="00AA566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A5669"/>
  </w:style>
  <w:style w:type="paragraph" w:styleId="Brdtextmedindrag3">
    <w:name w:val="Body Text Indent 3"/>
    <w:basedOn w:val="Normal"/>
    <w:link w:val="Brdtextmedindrag3Char"/>
    <w:uiPriority w:val="99"/>
    <w:semiHidden/>
    <w:unhideWhenUsed/>
    <w:rsid w:val="00AA566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A5669"/>
    <w:rPr>
      <w:sz w:val="16"/>
      <w:szCs w:val="16"/>
    </w:rPr>
  </w:style>
  <w:style w:type="paragraph" w:styleId="Citat">
    <w:name w:val="Quote"/>
    <w:basedOn w:val="Normal"/>
    <w:next w:val="Normal"/>
    <w:link w:val="CitatChar"/>
    <w:uiPriority w:val="29"/>
    <w:qFormat/>
    <w:rsid w:val="00AA5669"/>
    <w:rPr>
      <w:i/>
      <w:iCs/>
      <w:color w:val="000000" w:themeColor="text1"/>
    </w:rPr>
  </w:style>
  <w:style w:type="character" w:customStyle="1" w:styleId="CitatChar">
    <w:name w:val="Citat Char"/>
    <w:basedOn w:val="Standardstycketeckensnitt"/>
    <w:link w:val="Citat"/>
    <w:uiPriority w:val="29"/>
    <w:rsid w:val="00AA5669"/>
    <w:rPr>
      <w:i/>
      <w:iCs/>
      <w:color w:val="000000" w:themeColor="text1"/>
    </w:rPr>
  </w:style>
  <w:style w:type="paragraph" w:styleId="Citatfrteckning">
    <w:name w:val="table of authorities"/>
    <w:basedOn w:val="Normal"/>
    <w:next w:val="Normal"/>
    <w:uiPriority w:val="99"/>
    <w:semiHidden/>
    <w:unhideWhenUsed/>
    <w:rsid w:val="00AA5669"/>
    <w:pPr>
      <w:spacing w:after="0"/>
      <w:ind w:left="250" w:hanging="250"/>
    </w:pPr>
  </w:style>
  <w:style w:type="paragraph" w:styleId="Citatfrteckningsrubrik">
    <w:name w:val="toa heading"/>
    <w:basedOn w:val="Normal"/>
    <w:next w:val="Normal"/>
    <w:uiPriority w:val="99"/>
    <w:semiHidden/>
    <w:unhideWhenUsed/>
    <w:rsid w:val="00AA566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A5669"/>
  </w:style>
  <w:style w:type="character" w:customStyle="1" w:styleId="DatumChar">
    <w:name w:val="Datum Char"/>
    <w:basedOn w:val="Standardstycketeckensnitt"/>
    <w:link w:val="Datum"/>
    <w:uiPriority w:val="99"/>
    <w:semiHidden/>
    <w:rsid w:val="00AA5669"/>
  </w:style>
  <w:style w:type="paragraph" w:styleId="Dokumentversikt">
    <w:name w:val="Document Map"/>
    <w:basedOn w:val="Normal"/>
    <w:link w:val="DokumentversiktChar"/>
    <w:uiPriority w:val="99"/>
    <w:semiHidden/>
    <w:unhideWhenUsed/>
    <w:rsid w:val="00AA5669"/>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A5669"/>
    <w:rPr>
      <w:rFonts w:ascii="Tahoma" w:hAnsi="Tahoma" w:cs="Tahoma"/>
      <w:sz w:val="16"/>
      <w:szCs w:val="16"/>
    </w:rPr>
  </w:style>
  <w:style w:type="paragraph" w:styleId="E-postsignatur">
    <w:name w:val="E-mail Signature"/>
    <w:basedOn w:val="Normal"/>
    <w:link w:val="E-postsignaturChar"/>
    <w:uiPriority w:val="99"/>
    <w:semiHidden/>
    <w:unhideWhenUsed/>
    <w:rsid w:val="00AA5669"/>
    <w:pPr>
      <w:spacing w:after="0" w:line="240" w:lineRule="auto"/>
    </w:pPr>
  </w:style>
  <w:style w:type="character" w:customStyle="1" w:styleId="E-postsignaturChar">
    <w:name w:val="E-postsignatur Char"/>
    <w:basedOn w:val="Standardstycketeckensnitt"/>
    <w:link w:val="E-postsignatur"/>
    <w:uiPriority w:val="99"/>
    <w:semiHidden/>
    <w:rsid w:val="00AA5669"/>
  </w:style>
  <w:style w:type="paragraph" w:styleId="Figurfrteckning">
    <w:name w:val="table of figures"/>
    <w:basedOn w:val="Normal"/>
    <w:next w:val="Normal"/>
    <w:uiPriority w:val="99"/>
    <w:semiHidden/>
    <w:unhideWhenUsed/>
    <w:rsid w:val="00AA5669"/>
    <w:pPr>
      <w:spacing w:after="0"/>
    </w:pPr>
  </w:style>
  <w:style w:type="paragraph" w:styleId="HTML-adress">
    <w:name w:val="HTML Address"/>
    <w:basedOn w:val="Normal"/>
    <w:link w:val="HTML-adressChar"/>
    <w:uiPriority w:val="99"/>
    <w:semiHidden/>
    <w:unhideWhenUsed/>
    <w:rsid w:val="00AA5669"/>
    <w:pPr>
      <w:spacing w:after="0" w:line="240" w:lineRule="auto"/>
    </w:pPr>
    <w:rPr>
      <w:i/>
      <w:iCs/>
    </w:rPr>
  </w:style>
  <w:style w:type="character" w:customStyle="1" w:styleId="HTML-adressChar">
    <w:name w:val="HTML - adress Char"/>
    <w:basedOn w:val="Standardstycketeckensnitt"/>
    <w:link w:val="HTML-adress"/>
    <w:uiPriority w:val="99"/>
    <w:semiHidden/>
    <w:rsid w:val="00AA5669"/>
    <w:rPr>
      <w:i/>
      <w:iCs/>
    </w:rPr>
  </w:style>
  <w:style w:type="paragraph" w:styleId="HTML-frformaterad">
    <w:name w:val="HTML Preformatted"/>
    <w:basedOn w:val="Normal"/>
    <w:link w:val="HTML-frformateradChar"/>
    <w:uiPriority w:val="99"/>
    <w:semiHidden/>
    <w:unhideWhenUsed/>
    <w:rsid w:val="00AA566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A5669"/>
    <w:rPr>
      <w:rFonts w:ascii="Consolas" w:hAnsi="Consolas"/>
      <w:sz w:val="20"/>
      <w:szCs w:val="20"/>
    </w:rPr>
  </w:style>
  <w:style w:type="paragraph" w:styleId="Index1">
    <w:name w:val="index 1"/>
    <w:basedOn w:val="Normal"/>
    <w:next w:val="Normal"/>
    <w:autoRedefine/>
    <w:uiPriority w:val="99"/>
    <w:semiHidden/>
    <w:unhideWhenUsed/>
    <w:rsid w:val="00AA5669"/>
    <w:pPr>
      <w:spacing w:after="0" w:line="240" w:lineRule="auto"/>
      <w:ind w:left="250" w:hanging="250"/>
    </w:pPr>
  </w:style>
  <w:style w:type="paragraph" w:styleId="Index2">
    <w:name w:val="index 2"/>
    <w:basedOn w:val="Normal"/>
    <w:next w:val="Normal"/>
    <w:autoRedefine/>
    <w:uiPriority w:val="99"/>
    <w:semiHidden/>
    <w:unhideWhenUsed/>
    <w:rsid w:val="00AA5669"/>
    <w:pPr>
      <w:spacing w:after="0" w:line="240" w:lineRule="auto"/>
      <w:ind w:left="500" w:hanging="250"/>
    </w:pPr>
  </w:style>
  <w:style w:type="paragraph" w:styleId="Index3">
    <w:name w:val="index 3"/>
    <w:basedOn w:val="Normal"/>
    <w:next w:val="Normal"/>
    <w:autoRedefine/>
    <w:uiPriority w:val="99"/>
    <w:semiHidden/>
    <w:unhideWhenUsed/>
    <w:rsid w:val="00AA5669"/>
    <w:pPr>
      <w:spacing w:after="0" w:line="240" w:lineRule="auto"/>
      <w:ind w:left="750" w:hanging="250"/>
    </w:pPr>
  </w:style>
  <w:style w:type="paragraph" w:styleId="Index4">
    <w:name w:val="index 4"/>
    <w:basedOn w:val="Normal"/>
    <w:next w:val="Normal"/>
    <w:autoRedefine/>
    <w:uiPriority w:val="99"/>
    <w:semiHidden/>
    <w:unhideWhenUsed/>
    <w:rsid w:val="00AA5669"/>
    <w:pPr>
      <w:spacing w:after="0" w:line="240" w:lineRule="auto"/>
      <w:ind w:left="1000" w:hanging="250"/>
    </w:pPr>
  </w:style>
  <w:style w:type="paragraph" w:styleId="Index5">
    <w:name w:val="index 5"/>
    <w:basedOn w:val="Normal"/>
    <w:next w:val="Normal"/>
    <w:autoRedefine/>
    <w:uiPriority w:val="99"/>
    <w:semiHidden/>
    <w:unhideWhenUsed/>
    <w:rsid w:val="00AA5669"/>
    <w:pPr>
      <w:spacing w:after="0" w:line="240" w:lineRule="auto"/>
      <w:ind w:left="1250" w:hanging="250"/>
    </w:pPr>
  </w:style>
  <w:style w:type="paragraph" w:styleId="Index6">
    <w:name w:val="index 6"/>
    <w:basedOn w:val="Normal"/>
    <w:next w:val="Normal"/>
    <w:autoRedefine/>
    <w:uiPriority w:val="99"/>
    <w:semiHidden/>
    <w:unhideWhenUsed/>
    <w:rsid w:val="00AA5669"/>
    <w:pPr>
      <w:spacing w:after="0" w:line="240" w:lineRule="auto"/>
      <w:ind w:left="1500" w:hanging="250"/>
    </w:pPr>
  </w:style>
  <w:style w:type="paragraph" w:styleId="Index7">
    <w:name w:val="index 7"/>
    <w:basedOn w:val="Normal"/>
    <w:next w:val="Normal"/>
    <w:autoRedefine/>
    <w:uiPriority w:val="99"/>
    <w:semiHidden/>
    <w:unhideWhenUsed/>
    <w:rsid w:val="00AA5669"/>
    <w:pPr>
      <w:spacing w:after="0" w:line="240" w:lineRule="auto"/>
      <w:ind w:left="1750" w:hanging="250"/>
    </w:pPr>
  </w:style>
  <w:style w:type="paragraph" w:styleId="Index8">
    <w:name w:val="index 8"/>
    <w:basedOn w:val="Normal"/>
    <w:next w:val="Normal"/>
    <w:autoRedefine/>
    <w:uiPriority w:val="99"/>
    <w:semiHidden/>
    <w:unhideWhenUsed/>
    <w:rsid w:val="00AA5669"/>
    <w:pPr>
      <w:spacing w:after="0" w:line="240" w:lineRule="auto"/>
      <w:ind w:left="2000" w:hanging="250"/>
    </w:pPr>
  </w:style>
  <w:style w:type="paragraph" w:styleId="Index9">
    <w:name w:val="index 9"/>
    <w:basedOn w:val="Normal"/>
    <w:next w:val="Normal"/>
    <w:autoRedefine/>
    <w:uiPriority w:val="99"/>
    <w:semiHidden/>
    <w:unhideWhenUsed/>
    <w:rsid w:val="00AA5669"/>
    <w:pPr>
      <w:spacing w:after="0" w:line="240" w:lineRule="auto"/>
      <w:ind w:left="2250" w:hanging="250"/>
    </w:pPr>
  </w:style>
  <w:style w:type="paragraph" w:styleId="Indexrubrik">
    <w:name w:val="index heading"/>
    <w:basedOn w:val="Normal"/>
    <w:next w:val="Index1"/>
    <w:uiPriority w:val="99"/>
    <w:semiHidden/>
    <w:unhideWhenUsed/>
    <w:rsid w:val="00AA5669"/>
    <w:rPr>
      <w:rFonts w:asciiTheme="majorHAnsi" w:eastAsiaTheme="majorEastAsia" w:hAnsiTheme="majorHAnsi" w:cstheme="majorBidi"/>
      <w:b/>
      <w:bCs/>
    </w:rPr>
  </w:style>
  <w:style w:type="paragraph" w:styleId="Indragetstycke">
    <w:name w:val="Block Text"/>
    <w:basedOn w:val="Normal"/>
    <w:uiPriority w:val="99"/>
    <w:semiHidden/>
    <w:unhideWhenUsed/>
    <w:rsid w:val="00AA5669"/>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AA5669"/>
    <w:pPr>
      <w:spacing w:after="0" w:line="240" w:lineRule="auto"/>
    </w:pPr>
  </w:style>
  <w:style w:type="paragraph" w:styleId="Inledning">
    <w:name w:val="Salutation"/>
    <w:basedOn w:val="Normal"/>
    <w:next w:val="Normal"/>
    <w:link w:val="InledningChar"/>
    <w:uiPriority w:val="99"/>
    <w:semiHidden/>
    <w:unhideWhenUsed/>
    <w:rsid w:val="00AA5669"/>
  </w:style>
  <w:style w:type="character" w:customStyle="1" w:styleId="InledningChar">
    <w:name w:val="Inledning Char"/>
    <w:basedOn w:val="Standardstycketeckensnitt"/>
    <w:link w:val="Inledning"/>
    <w:uiPriority w:val="99"/>
    <w:semiHidden/>
    <w:rsid w:val="00AA5669"/>
  </w:style>
  <w:style w:type="paragraph" w:styleId="Innehll4">
    <w:name w:val="toc 4"/>
    <w:basedOn w:val="Normal"/>
    <w:next w:val="Normal"/>
    <w:autoRedefine/>
    <w:uiPriority w:val="39"/>
    <w:semiHidden/>
    <w:unhideWhenUsed/>
    <w:rsid w:val="00AA5669"/>
    <w:pPr>
      <w:spacing w:after="100"/>
      <w:ind w:left="750"/>
    </w:pPr>
  </w:style>
  <w:style w:type="paragraph" w:styleId="Innehll5">
    <w:name w:val="toc 5"/>
    <w:basedOn w:val="Normal"/>
    <w:next w:val="Normal"/>
    <w:autoRedefine/>
    <w:uiPriority w:val="39"/>
    <w:semiHidden/>
    <w:unhideWhenUsed/>
    <w:rsid w:val="00AA5669"/>
    <w:pPr>
      <w:spacing w:after="100"/>
      <w:ind w:left="1000"/>
    </w:pPr>
  </w:style>
  <w:style w:type="paragraph" w:styleId="Innehll6">
    <w:name w:val="toc 6"/>
    <w:basedOn w:val="Normal"/>
    <w:next w:val="Normal"/>
    <w:autoRedefine/>
    <w:uiPriority w:val="39"/>
    <w:semiHidden/>
    <w:unhideWhenUsed/>
    <w:rsid w:val="00AA5669"/>
    <w:pPr>
      <w:spacing w:after="100"/>
      <w:ind w:left="1250"/>
    </w:pPr>
  </w:style>
  <w:style w:type="paragraph" w:styleId="Innehll7">
    <w:name w:val="toc 7"/>
    <w:basedOn w:val="Normal"/>
    <w:next w:val="Normal"/>
    <w:autoRedefine/>
    <w:uiPriority w:val="39"/>
    <w:semiHidden/>
    <w:unhideWhenUsed/>
    <w:rsid w:val="00AA5669"/>
    <w:pPr>
      <w:spacing w:after="100"/>
      <w:ind w:left="1500"/>
    </w:pPr>
  </w:style>
  <w:style w:type="paragraph" w:styleId="Innehll8">
    <w:name w:val="toc 8"/>
    <w:basedOn w:val="Normal"/>
    <w:next w:val="Normal"/>
    <w:autoRedefine/>
    <w:uiPriority w:val="39"/>
    <w:semiHidden/>
    <w:unhideWhenUsed/>
    <w:rsid w:val="00AA5669"/>
    <w:pPr>
      <w:spacing w:after="100"/>
      <w:ind w:left="1750"/>
    </w:pPr>
  </w:style>
  <w:style w:type="paragraph" w:styleId="Innehll9">
    <w:name w:val="toc 9"/>
    <w:basedOn w:val="Normal"/>
    <w:next w:val="Normal"/>
    <w:autoRedefine/>
    <w:uiPriority w:val="39"/>
    <w:semiHidden/>
    <w:unhideWhenUsed/>
    <w:rsid w:val="00AA5669"/>
    <w:pPr>
      <w:spacing w:after="100"/>
      <w:ind w:left="2000"/>
    </w:pPr>
  </w:style>
  <w:style w:type="paragraph" w:styleId="Kommentarer">
    <w:name w:val="annotation text"/>
    <w:basedOn w:val="Normal"/>
    <w:link w:val="KommentarerChar"/>
    <w:uiPriority w:val="99"/>
    <w:semiHidden/>
    <w:unhideWhenUsed/>
    <w:rsid w:val="00AA5669"/>
    <w:pPr>
      <w:spacing w:line="240" w:lineRule="auto"/>
    </w:pPr>
    <w:rPr>
      <w:sz w:val="20"/>
      <w:szCs w:val="20"/>
    </w:rPr>
  </w:style>
  <w:style w:type="character" w:customStyle="1" w:styleId="KommentarerChar">
    <w:name w:val="Kommentarer Char"/>
    <w:basedOn w:val="Standardstycketeckensnitt"/>
    <w:link w:val="Kommentarer"/>
    <w:uiPriority w:val="99"/>
    <w:semiHidden/>
    <w:rsid w:val="00AA5669"/>
    <w:rPr>
      <w:sz w:val="20"/>
      <w:szCs w:val="20"/>
    </w:rPr>
  </w:style>
  <w:style w:type="paragraph" w:styleId="Kommentarsmne">
    <w:name w:val="annotation subject"/>
    <w:basedOn w:val="Kommentarer"/>
    <w:next w:val="Kommentarer"/>
    <w:link w:val="KommentarsmneChar"/>
    <w:uiPriority w:val="99"/>
    <w:semiHidden/>
    <w:unhideWhenUsed/>
    <w:rsid w:val="00AA5669"/>
    <w:rPr>
      <w:b/>
      <w:bCs/>
    </w:rPr>
  </w:style>
  <w:style w:type="character" w:customStyle="1" w:styleId="KommentarsmneChar">
    <w:name w:val="Kommentarsämne Char"/>
    <w:basedOn w:val="KommentarerChar"/>
    <w:link w:val="Kommentarsmne"/>
    <w:uiPriority w:val="99"/>
    <w:semiHidden/>
    <w:rsid w:val="00AA5669"/>
    <w:rPr>
      <w:b/>
      <w:bCs/>
      <w:sz w:val="20"/>
      <w:szCs w:val="20"/>
    </w:rPr>
  </w:style>
  <w:style w:type="paragraph" w:styleId="Lista">
    <w:name w:val="List"/>
    <w:basedOn w:val="Normal"/>
    <w:uiPriority w:val="99"/>
    <w:semiHidden/>
    <w:unhideWhenUsed/>
    <w:rsid w:val="00AA5669"/>
    <w:pPr>
      <w:ind w:left="283" w:hanging="283"/>
      <w:contextualSpacing/>
    </w:pPr>
  </w:style>
  <w:style w:type="paragraph" w:styleId="Lista2">
    <w:name w:val="List 2"/>
    <w:basedOn w:val="Normal"/>
    <w:uiPriority w:val="99"/>
    <w:semiHidden/>
    <w:unhideWhenUsed/>
    <w:rsid w:val="00AA5669"/>
    <w:pPr>
      <w:ind w:left="566" w:hanging="283"/>
      <w:contextualSpacing/>
    </w:pPr>
  </w:style>
  <w:style w:type="paragraph" w:styleId="Lista3">
    <w:name w:val="List 3"/>
    <w:basedOn w:val="Normal"/>
    <w:uiPriority w:val="99"/>
    <w:semiHidden/>
    <w:unhideWhenUsed/>
    <w:rsid w:val="00AA5669"/>
    <w:pPr>
      <w:ind w:left="849" w:hanging="283"/>
      <w:contextualSpacing/>
    </w:pPr>
  </w:style>
  <w:style w:type="paragraph" w:styleId="Lista4">
    <w:name w:val="List 4"/>
    <w:basedOn w:val="Normal"/>
    <w:uiPriority w:val="99"/>
    <w:semiHidden/>
    <w:unhideWhenUsed/>
    <w:rsid w:val="00AA5669"/>
    <w:pPr>
      <w:ind w:left="1132" w:hanging="283"/>
      <w:contextualSpacing/>
    </w:pPr>
  </w:style>
  <w:style w:type="paragraph" w:styleId="Lista5">
    <w:name w:val="List 5"/>
    <w:basedOn w:val="Normal"/>
    <w:uiPriority w:val="99"/>
    <w:semiHidden/>
    <w:unhideWhenUsed/>
    <w:rsid w:val="00AA5669"/>
    <w:pPr>
      <w:ind w:left="1415" w:hanging="283"/>
      <w:contextualSpacing/>
    </w:pPr>
  </w:style>
  <w:style w:type="paragraph" w:styleId="Listafortstt">
    <w:name w:val="List Continue"/>
    <w:basedOn w:val="Normal"/>
    <w:uiPriority w:val="99"/>
    <w:semiHidden/>
    <w:unhideWhenUsed/>
    <w:rsid w:val="00AA5669"/>
    <w:pPr>
      <w:spacing w:after="120"/>
      <w:ind w:left="283"/>
      <w:contextualSpacing/>
    </w:pPr>
  </w:style>
  <w:style w:type="paragraph" w:styleId="Listafortstt2">
    <w:name w:val="List Continue 2"/>
    <w:basedOn w:val="Normal"/>
    <w:uiPriority w:val="99"/>
    <w:semiHidden/>
    <w:unhideWhenUsed/>
    <w:rsid w:val="00AA5669"/>
    <w:pPr>
      <w:spacing w:after="120"/>
      <w:ind w:left="566"/>
      <w:contextualSpacing/>
    </w:pPr>
  </w:style>
  <w:style w:type="paragraph" w:styleId="Listafortstt3">
    <w:name w:val="List Continue 3"/>
    <w:basedOn w:val="Normal"/>
    <w:uiPriority w:val="99"/>
    <w:semiHidden/>
    <w:unhideWhenUsed/>
    <w:rsid w:val="00AA5669"/>
    <w:pPr>
      <w:spacing w:after="120"/>
      <w:ind w:left="849"/>
      <w:contextualSpacing/>
    </w:pPr>
  </w:style>
  <w:style w:type="paragraph" w:styleId="Listafortstt4">
    <w:name w:val="List Continue 4"/>
    <w:basedOn w:val="Normal"/>
    <w:uiPriority w:val="99"/>
    <w:semiHidden/>
    <w:unhideWhenUsed/>
    <w:rsid w:val="00AA5669"/>
    <w:pPr>
      <w:spacing w:after="120"/>
      <w:ind w:left="1132"/>
      <w:contextualSpacing/>
    </w:pPr>
  </w:style>
  <w:style w:type="paragraph" w:styleId="Listafortstt5">
    <w:name w:val="List Continue 5"/>
    <w:basedOn w:val="Normal"/>
    <w:uiPriority w:val="99"/>
    <w:semiHidden/>
    <w:unhideWhenUsed/>
    <w:rsid w:val="00AA5669"/>
    <w:pPr>
      <w:spacing w:after="120"/>
      <w:ind w:left="1415"/>
      <w:contextualSpacing/>
    </w:pPr>
  </w:style>
  <w:style w:type="paragraph" w:styleId="Liststycke">
    <w:name w:val="List Paragraph"/>
    <w:basedOn w:val="Normal"/>
    <w:uiPriority w:val="34"/>
    <w:qFormat/>
    <w:rsid w:val="00AA5669"/>
    <w:pPr>
      <w:ind w:left="720"/>
      <w:contextualSpacing/>
    </w:pPr>
  </w:style>
  <w:style w:type="paragraph" w:styleId="Litteraturfrteckning">
    <w:name w:val="Bibliography"/>
    <w:basedOn w:val="Normal"/>
    <w:next w:val="Normal"/>
    <w:uiPriority w:val="37"/>
    <w:semiHidden/>
    <w:unhideWhenUsed/>
    <w:rsid w:val="00AA5669"/>
  </w:style>
  <w:style w:type="paragraph" w:styleId="Makrotext">
    <w:name w:val="macro"/>
    <w:link w:val="MakrotextChar"/>
    <w:uiPriority w:val="99"/>
    <w:semiHidden/>
    <w:unhideWhenUsed/>
    <w:rsid w:val="00AA566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A5669"/>
    <w:rPr>
      <w:rFonts w:ascii="Consolas" w:hAnsi="Consolas"/>
      <w:sz w:val="20"/>
      <w:szCs w:val="20"/>
    </w:rPr>
  </w:style>
  <w:style w:type="paragraph" w:styleId="Meddelanderubrik">
    <w:name w:val="Message Header"/>
    <w:basedOn w:val="Normal"/>
    <w:link w:val="MeddelanderubrikChar"/>
    <w:uiPriority w:val="99"/>
    <w:semiHidden/>
    <w:unhideWhenUsed/>
    <w:rsid w:val="00AA566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A5669"/>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A5669"/>
    <w:rPr>
      <w:rFonts w:ascii="Times New Roman" w:hAnsi="Times New Roman" w:cs="Times New Roman"/>
      <w:sz w:val="24"/>
      <w:szCs w:val="24"/>
    </w:rPr>
  </w:style>
  <w:style w:type="paragraph" w:styleId="Normaltindrag">
    <w:name w:val="Normal Indent"/>
    <w:basedOn w:val="Normal"/>
    <w:uiPriority w:val="99"/>
    <w:semiHidden/>
    <w:unhideWhenUsed/>
    <w:rsid w:val="00AA5669"/>
    <w:pPr>
      <w:ind w:left="1304"/>
    </w:pPr>
  </w:style>
  <w:style w:type="paragraph" w:styleId="Numreradlista4">
    <w:name w:val="List Number 4"/>
    <w:basedOn w:val="Normal"/>
    <w:uiPriority w:val="99"/>
    <w:semiHidden/>
    <w:unhideWhenUsed/>
    <w:rsid w:val="00AA5669"/>
    <w:pPr>
      <w:numPr>
        <w:numId w:val="40"/>
      </w:numPr>
      <w:contextualSpacing/>
    </w:pPr>
  </w:style>
  <w:style w:type="paragraph" w:styleId="Numreradlista5">
    <w:name w:val="List Number 5"/>
    <w:basedOn w:val="Normal"/>
    <w:uiPriority w:val="99"/>
    <w:semiHidden/>
    <w:unhideWhenUsed/>
    <w:rsid w:val="00AA5669"/>
    <w:pPr>
      <w:numPr>
        <w:numId w:val="41"/>
      </w:numPr>
      <w:contextualSpacing/>
    </w:pPr>
  </w:style>
  <w:style w:type="paragraph" w:styleId="Oformateradtext">
    <w:name w:val="Plain Text"/>
    <w:basedOn w:val="Normal"/>
    <w:link w:val="OformateradtextChar"/>
    <w:uiPriority w:val="99"/>
    <w:semiHidden/>
    <w:unhideWhenUsed/>
    <w:rsid w:val="00AA566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A5669"/>
    <w:rPr>
      <w:rFonts w:ascii="Consolas" w:hAnsi="Consolas"/>
      <w:sz w:val="21"/>
      <w:szCs w:val="21"/>
    </w:rPr>
  </w:style>
  <w:style w:type="paragraph" w:styleId="Punktlista4">
    <w:name w:val="List Bullet 4"/>
    <w:basedOn w:val="Normal"/>
    <w:uiPriority w:val="99"/>
    <w:semiHidden/>
    <w:unhideWhenUsed/>
    <w:rsid w:val="00AA5669"/>
    <w:pPr>
      <w:numPr>
        <w:numId w:val="42"/>
      </w:numPr>
      <w:contextualSpacing/>
    </w:pPr>
  </w:style>
  <w:style w:type="paragraph" w:styleId="Punktlista5">
    <w:name w:val="List Bullet 5"/>
    <w:basedOn w:val="Normal"/>
    <w:uiPriority w:val="99"/>
    <w:semiHidden/>
    <w:unhideWhenUsed/>
    <w:rsid w:val="00AA5669"/>
    <w:pPr>
      <w:numPr>
        <w:numId w:val="43"/>
      </w:numPr>
      <w:contextualSpacing/>
    </w:pPr>
  </w:style>
  <w:style w:type="character" w:customStyle="1" w:styleId="Rubrik6Char">
    <w:name w:val="Rubrik 6 Char"/>
    <w:basedOn w:val="Standardstycketeckensnitt"/>
    <w:link w:val="Rubrik6"/>
    <w:uiPriority w:val="9"/>
    <w:semiHidden/>
    <w:rsid w:val="00AA5669"/>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A5669"/>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A5669"/>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A5669"/>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A5669"/>
    <w:pPr>
      <w:spacing w:after="0" w:line="240" w:lineRule="auto"/>
      <w:ind w:left="4252"/>
    </w:pPr>
  </w:style>
  <w:style w:type="character" w:customStyle="1" w:styleId="SignaturChar">
    <w:name w:val="Signatur Char"/>
    <w:basedOn w:val="Standardstycketeckensnitt"/>
    <w:link w:val="Signatur"/>
    <w:uiPriority w:val="99"/>
    <w:semiHidden/>
    <w:rsid w:val="00AA5669"/>
  </w:style>
  <w:style w:type="paragraph" w:styleId="Slutnotstext">
    <w:name w:val="endnote text"/>
    <w:basedOn w:val="Normal"/>
    <w:link w:val="SlutnotstextChar"/>
    <w:uiPriority w:val="99"/>
    <w:semiHidden/>
    <w:unhideWhenUsed/>
    <w:rsid w:val="00AA566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A5669"/>
    <w:rPr>
      <w:sz w:val="20"/>
      <w:szCs w:val="20"/>
    </w:rPr>
  </w:style>
  <w:style w:type="paragraph" w:styleId="Starktcitat">
    <w:name w:val="Intense Quote"/>
    <w:basedOn w:val="Normal"/>
    <w:next w:val="Normal"/>
    <w:link w:val="StarktcitatChar"/>
    <w:uiPriority w:val="30"/>
    <w:qFormat/>
    <w:rsid w:val="00AA5669"/>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A5669"/>
    <w:rPr>
      <w:b/>
      <w:bCs/>
      <w:i/>
      <w:iCs/>
      <w:color w:val="1A3050" w:themeColor="accent1"/>
    </w:rPr>
  </w:style>
  <w:style w:type="paragraph" w:styleId="Underrubrik">
    <w:name w:val="Subtitle"/>
    <w:basedOn w:val="Normal"/>
    <w:next w:val="Normal"/>
    <w:link w:val="UnderrubrikChar"/>
    <w:uiPriority w:val="11"/>
    <w:semiHidden/>
    <w:qFormat/>
    <w:rsid w:val="00AA5669"/>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A5669"/>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E80F54"/>
    <w:rPr>
      <w:sz w:val="16"/>
      <w:szCs w:val="16"/>
    </w:rPr>
  </w:style>
  <w:style w:type="paragraph" w:styleId="Revision">
    <w:name w:val="Revision"/>
    <w:hidden/>
    <w:uiPriority w:val="99"/>
    <w:semiHidden/>
    <w:rsid w:val="00015B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27191">
      <w:bodyDiv w:val="1"/>
      <w:marLeft w:val="0"/>
      <w:marRight w:val="0"/>
      <w:marTop w:val="0"/>
      <w:marBottom w:val="0"/>
      <w:divBdr>
        <w:top w:val="none" w:sz="0" w:space="0" w:color="auto"/>
        <w:left w:val="none" w:sz="0" w:space="0" w:color="auto"/>
        <w:bottom w:val="none" w:sz="0" w:space="0" w:color="auto"/>
        <w:right w:val="none" w:sz="0" w:space="0" w:color="auto"/>
      </w:divBdr>
    </w:div>
    <w:div w:id="316148530">
      <w:bodyDiv w:val="1"/>
      <w:marLeft w:val="0"/>
      <w:marRight w:val="0"/>
      <w:marTop w:val="0"/>
      <w:marBottom w:val="0"/>
      <w:divBdr>
        <w:top w:val="none" w:sz="0" w:space="0" w:color="auto"/>
        <w:left w:val="none" w:sz="0" w:space="0" w:color="auto"/>
        <w:bottom w:val="none" w:sz="0" w:space="0" w:color="auto"/>
        <w:right w:val="none" w:sz="0" w:space="0" w:color="auto"/>
      </w:divBdr>
    </w:div>
    <w:div w:id="1151098613">
      <w:bodyDiv w:val="1"/>
      <w:marLeft w:val="0"/>
      <w:marRight w:val="0"/>
      <w:marTop w:val="0"/>
      <w:marBottom w:val="0"/>
      <w:divBdr>
        <w:top w:val="none" w:sz="0" w:space="0" w:color="auto"/>
        <w:left w:val="none" w:sz="0" w:space="0" w:color="auto"/>
        <w:bottom w:val="none" w:sz="0" w:space="0" w:color="auto"/>
        <w:right w:val="none" w:sz="0" w:space="0" w:color="auto"/>
      </w:divBdr>
    </w:div>
    <w:div w:id="1187988435">
      <w:bodyDiv w:val="1"/>
      <w:marLeft w:val="0"/>
      <w:marRight w:val="0"/>
      <w:marTop w:val="0"/>
      <w:marBottom w:val="0"/>
      <w:divBdr>
        <w:top w:val="none" w:sz="0" w:space="0" w:color="auto"/>
        <w:left w:val="none" w:sz="0" w:space="0" w:color="auto"/>
        <w:bottom w:val="none" w:sz="0" w:space="0" w:color="auto"/>
        <w:right w:val="none" w:sz="0" w:space="0" w:color="auto"/>
      </w:divBdr>
    </w:div>
    <w:div w:id="1475364895">
      <w:bodyDiv w:val="1"/>
      <w:marLeft w:val="0"/>
      <w:marRight w:val="0"/>
      <w:marTop w:val="0"/>
      <w:marBottom w:val="0"/>
      <w:divBdr>
        <w:top w:val="none" w:sz="0" w:space="0" w:color="auto"/>
        <w:left w:val="none" w:sz="0" w:space="0" w:color="auto"/>
        <w:bottom w:val="none" w:sz="0" w:space="0" w:color="auto"/>
        <w:right w:val="none" w:sz="0" w:space="0" w:color="auto"/>
      </w:divBdr>
    </w:div>
    <w:div w:id="1553270107">
      <w:bodyDiv w:val="1"/>
      <w:marLeft w:val="0"/>
      <w:marRight w:val="0"/>
      <w:marTop w:val="0"/>
      <w:marBottom w:val="0"/>
      <w:divBdr>
        <w:top w:val="none" w:sz="0" w:space="0" w:color="auto"/>
        <w:left w:val="none" w:sz="0" w:space="0" w:color="auto"/>
        <w:bottom w:val="none" w:sz="0" w:space="0" w:color="auto"/>
        <w:right w:val="none" w:sz="0" w:space="0" w:color="auto"/>
      </w:divBdr>
    </w:div>
    <w:div w:id="1649700490">
      <w:bodyDiv w:val="1"/>
      <w:marLeft w:val="0"/>
      <w:marRight w:val="0"/>
      <w:marTop w:val="0"/>
      <w:marBottom w:val="0"/>
      <w:divBdr>
        <w:top w:val="none" w:sz="0" w:space="0" w:color="auto"/>
        <w:left w:val="none" w:sz="0" w:space="0" w:color="auto"/>
        <w:bottom w:val="none" w:sz="0" w:space="0" w:color="auto"/>
        <w:right w:val="none" w:sz="0" w:space="0" w:color="auto"/>
      </w:divBdr>
    </w:div>
    <w:div w:id="1653289894">
      <w:bodyDiv w:val="1"/>
      <w:marLeft w:val="0"/>
      <w:marRight w:val="0"/>
      <w:marTop w:val="0"/>
      <w:marBottom w:val="0"/>
      <w:divBdr>
        <w:top w:val="none" w:sz="0" w:space="0" w:color="auto"/>
        <w:left w:val="none" w:sz="0" w:space="0" w:color="auto"/>
        <w:bottom w:val="none" w:sz="0" w:space="0" w:color="auto"/>
        <w:right w:val="none" w:sz="0" w:space="0" w:color="auto"/>
      </w:divBdr>
    </w:div>
    <w:div w:id="1783457484">
      <w:bodyDiv w:val="1"/>
      <w:marLeft w:val="0"/>
      <w:marRight w:val="0"/>
      <w:marTop w:val="0"/>
      <w:marBottom w:val="0"/>
      <w:divBdr>
        <w:top w:val="none" w:sz="0" w:space="0" w:color="auto"/>
        <w:left w:val="none" w:sz="0" w:space="0" w:color="auto"/>
        <w:bottom w:val="none" w:sz="0" w:space="0" w:color="auto"/>
        <w:right w:val="none" w:sz="0" w:space="0" w:color="auto"/>
      </w:divBdr>
    </w:div>
    <w:div w:id="1944074459">
      <w:bodyDiv w:val="1"/>
      <w:marLeft w:val="0"/>
      <w:marRight w:val="0"/>
      <w:marTop w:val="0"/>
      <w:marBottom w:val="0"/>
      <w:divBdr>
        <w:top w:val="none" w:sz="0" w:space="0" w:color="auto"/>
        <w:left w:val="none" w:sz="0" w:space="0" w:color="auto"/>
        <w:bottom w:val="none" w:sz="0" w:space="0" w:color="auto"/>
        <w:right w:val="none" w:sz="0" w:space="0" w:color="auto"/>
      </w:divBdr>
    </w:div>
    <w:div w:id="208995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125878805540049ACD4356DEE12D71"/>
        <w:category>
          <w:name w:val="Allmänt"/>
          <w:gallery w:val="placeholder"/>
        </w:category>
        <w:types>
          <w:type w:val="bbPlcHdr"/>
        </w:types>
        <w:behaviors>
          <w:behavior w:val="content"/>
        </w:behaviors>
        <w:guid w:val="{AD0C4F5B-1C16-48AE-8FA2-942D75FB4375}"/>
      </w:docPartPr>
      <w:docPartBody>
        <w:p w:rsidR="001C13B8" w:rsidRDefault="005F0AC4" w:rsidP="005F0AC4">
          <w:pPr>
            <w:pStyle w:val="44125878805540049ACD4356DEE12D71"/>
          </w:pPr>
          <w:r>
            <w:t xml:space="preserve"> </w:t>
          </w:r>
        </w:p>
      </w:docPartBody>
    </w:docPart>
    <w:docPart>
      <w:docPartPr>
        <w:name w:val="32C73716169545768538FE21599D2D0B"/>
        <w:category>
          <w:name w:val="Allmänt"/>
          <w:gallery w:val="placeholder"/>
        </w:category>
        <w:types>
          <w:type w:val="bbPlcHdr"/>
        </w:types>
        <w:behaviors>
          <w:behavior w:val="content"/>
        </w:behaviors>
        <w:guid w:val="{F09B6427-51A7-4F74-9587-64FFD4982BDE}"/>
      </w:docPartPr>
      <w:docPartBody>
        <w:p w:rsidR="001C13B8" w:rsidRDefault="005F0AC4" w:rsidP="005F0AC4">
          <w:pPr>
            <w:pStyle w:val="32C73716169545768538FE21599D2D0B"/>
          </w:pPr>
          <w:r w:rsidRPr="00710A6C">
            <w:rPr>
              <w:rStyle w:val="Platshllartext"/>
              <w:b/>
            </w:rPr>
            <w:t xml:space="preserve"> </w:t>
          </w:r>
        </w:p>
      </w:docPartBody>
    </w:docPart>
    <w:docPart>
      <w:docPartPr>
        <w:name w:val="142C96C718E548BBB93BBF6C8B9EB83A"/>
        <w:category>
          <w:name w:val="Allmänt"/>
          <w:gallery w:val="placeholder"/>
        </w:category>
        <w:types>
          <w:type w:val="bbPlcHdr"/>
        </w:types>
        <w:behaviors>
          <w:behavior w:val="content"/>
        </w:behaviors>
        <w:guid w:val="{1B0AA250-2F4A-49CB-A152-75858B4B34F4}"/>
      </w:docPartPr>
      <w:docPartBody>
        <w:p w:rsidR="001C13B8" w:rsidRDefault="005F0AC4" w:rsidP="005F0AC4">
          <w:pPr>
            <w:pStyle w:val="142C96C718E548BBB93BBF6C8B9EB83A"/>
          </w:pPr>
          <w:r>
            <w:t xml:space="preserve"> </w:t>
          </w:r>
        </w:p>
      </w:docPartBody>
    </w:docPart>
    <w:docPart>
      <w:docPartPr>
        <w:name w:val="CD709AB2E9A6443FA444A5585404F365"/>
        <w:category>
          <w:name w:val="Allmänt"/>
          <w:gallery w:val="placeholder"/>
        </w:category>
        <w:types>
          <w:type w:val="bbPlcHdr"/>
        </w:types>
        <w:behaviors>
          <w:behavior w:val="content"/>
        </w:behaviors>
        <w:guid w:val="{6CD6F4D0-6914-4F11-BF7B-2788198CF99D}"/>
      </w:docPartPr>
      <w:docPartBody>
        <w:p w:rsidR="001C13B8" w:rsidRDefault="005F0AC4" w:rsidP="005F0AC4">
          <w:pPr>
            <w:pStyle w:val="CD709AB2E9A6443FA444A5585404F365"/>
          </w:pPr>
          <w:r>
            <w:rPr>
              <w:rStyle w:val="Platshllartext"/>
            </w:rPr>
            <w:t xml:space="preserve"> </w:t>
          </w:r>
        </w:p>
      </w:docPartBody>
    </w:docPart>
    <w:docPart>
      <w:docPartPr>
        <w:name w:val="BA826E26F3D94B0C9A4A31C75C3DEFBF"/>
        <w:category>
          <w:name w:val="Allmänt"/>
          <w:gallery w:val="placeholder"/>
        </w:category>
        <w:types>
          <w:type w:val="bbPlcHdr"/>
        </w:types>
        <w:behaviors>
          <w:behavior w:val="content"/>
        </w:behaviors>
        <w:guid w:val="{80C0C938-04AE-48D2-ABBC-85D5B4413EC0}"/>
      </w:docPartPr>
      <w:docPartBody>
        <w:p w:rsidR="001C13B8" w:rsidRDefault="005F0AC4" w:rsidP="005F0AC4">
          <w:pPr>
            <w:pStyle w:val="BA826E26F3D94B0C9A4A31C75C3DEFBF"/>
          </w:pPr>
          <w:r>
            <w:rPr>
              <w:rStyle w:val="Platshllartext"/>
            </w:rPr>
            <w:t xml:space="preserve"> </w:t>
          </w:r>
        </w:p>
      </w:docPartBody>
    </w:docPart>
    <w:docPart>
      <w:docPartPr>
        <w:name w:val="0C0D1D5EF1E4469CB7BB00143D043EE5"/>
        <w:category>
          <w:name w:val="Allmänt"/>
          <w:gallery w:val="placeholder"/>
        </w:category>
        <w:types>
          <w:type w:val="bbPlcHdr"/>
        </w:types>
        <w:behaviors>
          <w:behavior w:val="content"/>
        </w:behaviors>
        <w:guid w:val="{50E49794-5379-4F1E-930C-0B672F27C54C}"/>
      </w:docPartPr>
      <w:docPartBody>
        <w:p w:rsidR="001C13B8" w:rsidRDefault="005F0AC4" w:rsidP="005F0AC4">
          <w:pPr>
            <w:pStyle w:val="0C0D1D5EF1E4469CB7BB00143D043EE5"/>
          </w:pPr>
          <w:r>
            <w:rPr>
              <w:rStyle w:val="Platshllartext"/>
            </w:rPr>
            <w:t xml:space="preserve"> </w:t>
          </w:r>
        </w:p>
      </w:docPartBody>
    </w:docPart>
    <w:docPart>
      <w:docPartPr>
        <w:name w:val="D895AC0817E044909D218B883C076AED"/>
        <w:category>
          <w:name w:val="Allmänt"/>
          <w:gallery w:val="placeholder"/>
        </w:category>
        <w:types>
          <w:type w:val="bbPlcHdr"/>
        </w:types>
        <w:behaviors>
          <w:behavior w:val="content"/>
        </w:behaviors>
        <w:guid w:val="{5F360A89-3F0D-4490-BF4A-0682027DF884}"/>
      </w:docPartPr>
      <w:docPartBody>
        <w:p w:rsidR="001C13B8" w:rsidRDefault="005F0AC4" w:rsidP="005F0AC4">
          <w:pPr>
            <w:pStyle w:val="D895AC0817E044909D218B883C076AE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AC4"/>
    <w:rsid w:val="000D2BB8"/>
    <w:rsid w:val="000F3C10"/>
    <w:rsid w:val="00196BE9"/>
    <w:rsid w:val="001C13B8"/>
    <w:rsid w:val="002A3ABA"/>
    <w:rsid w:val="005F0AC4"/>
    <w:rsid w:val="005F3715"/>
    <w:rsid w:val="006D2A4C"/>
    <w:rsid w:val="007654A1"/>
    <w:rsid w:val="00844097"/>
    <w:rsid w:val="00952012"/>
    <w:rsid w:val="00AC0076"/>
    <w:rsid w:val="00B26268"/>
    <w:rsid w:val="00BE07F2"/>
    <w:rsid w:val="00D60F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30F68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4125878805540049ACD4356DEE12D71">
    <w:name w:val="44125878805540049ACD4356DEE12D71"/>
    <w:rsid w:val="005F0AC4"/>
  </w:style>
  <w:style w:type="character" w:styleId="Platshllartext">
    <w:name w:val="Placeholder Text"/>
    <w:basedOn w:val="Standardstycketeckensnitt"/>
    <w:uiPriority w:val="99"/>
    <w:semiHidden/>
    <w:rsid w:val="005F0AC4"/>
    <w:rPr>
      <w:color w:val="808080"/>
    </w:rPr>
  </w:style>
  <w:style w:type="paragraph" w:customStyle="1" w:styleId="32C73716169545768538FE21599D2D0B">
    <w:name w:val="32C73716169545768538FE21599D2D0B"/>
    <w:rsid w:val="005F0AC4"/>
  </w:style>
  <w:style w:type="paragraph" w:customStyle="1" w:styleId="9B47C1D7C2794E59BE9E9063D219031C">
    <w:name w:val="9B47C1D7C2794E59BE9E9063D219031C"/>
    <w:rsid w:val="005F0AC4"/>
  </w:style>
  <w:style w:type="paragraph" w:customStyle="1" w:styleId="B18CB826BB884DD4ADF21A2B3F990CFB">
    <w:name w:val="B18CB826BB884DD4ADF21A2B3F990CFB"/>
    <w:rsid w:val="005F0AC4"/>
  </w:style>
  <w:style w:type="paragraph" w:customStyle="1" w:styleId="142C96C718E548BBB93BBF6C8B9EB83A">
    <w:name w:val="142C96C718E548BBB93BBF6C8B9EB83A"/>
    <w:rsid w:val="005F0AC4"/>
  </w:style>
  <w:style w:type="paragraph" w:customStyle="1" w:styleId="CD709AB2E9A6443FA444A5585404F365">
    <w:name w:val="CD709AB2E9A6443FA444A5585404F365"/>
    <w:rsid w:val="005F0AC4"/>
  </w:style>
  <w:style w:type="paragraph" w:customStyle="1" w:styleId="BA826E26F3D94B0C9A4A31C75C3DEFBF">
    <w:name w:val="BA826E26F3D94B0C9A4A31C75C3DEFBF"/>
    <w:rsid w:val="005F0AC4"/>
  </w:style>
  <w:style w:type="paragraph" w:customStyle="1" w:styleId="18699078894942419EEFA1F37363B417">
    <w:name w:val="18699078894942419EEFA1F37363B417"/>
    <w:rsid w:val="005F0AC4"/>
  </w:style>
  <w:style w:type="paragraph" w:customStyle="1" w:styleId="AC50B66DA3A6430BBFA2C7F679562715">
    <w:name w:val="AC50B66DA3A6430BBFA2C7F679562715"/>
    <w:rsid w:val="005F0AC4"/>
  </w:style>
  <w:style w:type="paragraph" w:customStyle="1" w:styleId="05794E81E32D463AA7F304C293744B29">
    <w:name w:val="05794E81E32D463AA7F304C293744B29"/>
    <w:rsid w:val="005F0AC4"/>
  </w:style>
  <w:style w:type="paragraph" w:customStyle="1" w:styleId="0C0D1D5EF1E4469CB7BB00143D043EE5">
    <w:name w:val="0C0D1D5EF1E4469CB7BB00143D043EE5"/>
    <w:rsid w:val="005F0AC4"/>
  </w:style>
  <w:style w:type="paragraph" w:customStyle="1" w:styleId="D895AC0817E044909D218B883C076AED">
    <w:name w:val="D895AC0817E044909D218B883C076AED"/>
    <w:rsid w:val="005F0AC4"/>
  </w:style>
  <w:style w:type="paragraph" w:customStyle="1" w:styleId="3D11B15C20E546498412AF1F9517D706">
    <w:name w:val="3D11B15C20E546498412AF1F9517D706"/>
    <w:rsid w:val="005F0AC4"/>
  </w:style>
  <w:style w:type="paragraph" w:customStyle="1" w:styleId="E9E9D0DD8FD64FEEA5180CC16AB1502B">
    <w:name w:val="E9E9D0DD8FD64FEEA5180CC16AB1502B"/>
    <w:rsid w:val="005F0AC4"/>
  </w:style>
  <w:style w:type="paragraph" w:customStyle="1" w:styleId="3CE6A15F0EA84896BBB660B3010228B5">
    <w:name w:val="3CE6A15F0EA84896BBB660B3010228B5"/>
    <w:rsid w:val="005F0AC4"/>
  </w:style>
  <w:style w:type="paragraph" w:customStyle="1" w:styleId="B6FFDA92926D4569BFC0A074C6EED6AE">
    <w:name w:val="B6FFDA92926D4569BFC0A074C6EED6AE"/>
    <w:rsid w:val="005F0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1657a441-662f-4435-91f2-d9645b8e68df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PM</DocType>
    <DocTypeShowName/>
    <Status> </Status>
    <Sender>
      <SenderName>Emma Lindahl Timmelstad</SenderName>
      <SenderTitle/>
      <SenderMail>emma.lindahl.timmelstad@regeringskansliet.se</SenderMail>
      <SenderPhone>08-405 44 76</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
    <Office/>
    <Dnr>Ju2017/09898/POL </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6BEE0-5EF4-4FD6-B4DB-CD995971F8C3}"/>
</file>

<file path=customXml/itemProps2.xml><?xml version="1.0" encoding="utf-8"?>
<ds:datastoreItem xmlns:ds="http://schemas.openxmlformats.org/officeDocument/2006/customXml" ds:itemID="{53BC428E-09EA-4BB8-A642-069CA875C0A5}"/>
</file>

<file path=customXml/itemProps3.xml><?xml version="1.0" encoding="utf-8"?>
<ds:datastoreItem xmlns:ds="http://schemas.openxmlformats.org/officeDocument/2006/customXml" ds:itemID="{60D10DDE-9B86-4B43-8183-53F85B052CB7}"/>
</file>

<file path=customXml/itemProps4.xml><?xml version="1.0" encoding="utf-8"?>
<ds:datastoreItem xmlns:ds="http://schemas.openxmlformats.org/officeDocument/2006/customXml" ds:itemID="{53BC428E-09EA-4BB8-A642-069CA875C0A5}">
  <ds:schemaRefs>
    <ds:schemaRef ds:uri="http://schemas.microsoft.com/sharepoint/v3/contenttype/forms"/>
  </ds:schemaRefs>
</ds:datastoreItem>
</file>

<file path=customXml/itemProps5.xml><?xml version="1.0" encoding="utf-8"?>
<ds:datastoreItem xmlns:ds="http://schemas.openxmlformats.org/officeDocument/2006/customXml" ds:itemID="{C5B1F749-4EB7-430A-A24C-194E1109ECC3}"/>
</file>

<file path=customXml/itemProps6.xml><?xml version="1.0" encoding="utf-8"?>
<ds:datastoreItem xmlns:ds="http://schemas.openxmlformats.org/officeDocument/2006/customXml" ds:itemID="{53BC428E-09EA-4BB8-A642-069CA875C0A5}"/>
</file>

<file path=customXml/itemProps7.xml><?xml version="1.0" encoding="utf-8"?>
<ds:datastoreItem xmlns:ds="http://schemas.openxmlformats.org/officeDocument/2006/customXml" ds:itemID="{97236398-911A-43CB-93E8-ECAAA0E10B20}"/>
</file>

<file path=customXml/itemProps8.xml><?xml version="1.0" encoding="utf-8"?>
<ds:datastoreItem xmlns:ds="http://schemas.openxmlformats.org/officeDocument/2006/customXml" ds:itemID="{003F4515-37B7-43F6-898A-E4C220E1C034}"/>
</file>

<file path=docProps/app.xml><?xml version="1.0" encoding="utf-8"?>
<Properties xmlns="http://schemas.openxmlformats.org/officeDocument/2006/extended-properties" xmlns:vt="http://schemas.openxmlformats.org/officeDocument/2006/docPropsVTypes">
  <Template>RK Basmall</Template>
  <TotalTime>0</TotalTime>
  <Pages>1</Pages>
  <Words>201</Words>
  <Characters>1071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Lindahl Timmelstad</dc:creator>
  <cp:lastModifiedBy>Markus Grundtman</cp:lastModifiedBy>
  <cp:revision>8</cp:revision>
  <cp:lastPrinted>2017-12-12T09:59:00Z</cp:lastPrinted>
  <dcterms:created xsi:type="dcterms:W3CDTF">2017-12-21T10:42:00Z</dcterms:created>
  <dcterms:modified xsi:type="dcterms:W3CDTF">2018-01-09T12:09:00Z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3f0e9bc6-1b2a-478b-910b-001634c2b758</vt:lpwstr>
  </property>
</Properties>
</file>