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2F11D" w14:textId="1A90D3DE" w:rsidR="008318CF" w:rsidRDefault="008318CF" w:rsidP="008E3193">
      <w:pPr>
        <w:pStyle w:val="Rubrik"/>
      </w:pPr>
      <w:bookmarkStart w:id="0" w:name="Start"/>
      <w:bookmarkEnd w:id="0"/>
      <w:r>
        <w:t xml:space="preserve">Svar på fråga 2020/21:2931 av </w:t>
      </w:r>
      <w:r w:rsidRPr="008318CF">
        <w:t>Ann-Charlotte Hammar Johnsson</w:t>
      </w:r>
      <w:r>
        <w:t xml:space="preserve"> (M)</w:t>
      </w:r>
      <w:r w:rsidR="00122BE6">
        <w:t xml:space="preserve"> </w:t>
      </w:r>
      <w:r w:rsidRPr="008318CF">
        <w:t>Medicinska utlåtanden vid långtidscovid</w:t>
      </w:r>
    </w:p>
    <w:p w14:paraId="6C2C5D84" w14:textId="373B191F" w:rsidR="008318CF" w:rsidRDefault="008318CF" w:rsidP="008E3193">
      <w:pPr>
        <w:pStyle w:val="Brdtext"/>
      </w:pPr>
      <w:r>
        <w:t>Ann-Charlotte Hammar Johnsson har frågat mig om jag avser verka för att förslag lämnas för att personer som drabbats av långtidscovid får de medicinska utlåtanden som det ställs krav på.</w:t>
      </w:r>
    </w:p>
    <w:p w14:paraId="77356D03" w14:textId="059BC09C" w:rsidR="00CF555F" w:rsidRDefault="00CF555F" w:rsidP="00CF555F">
      <w:pPr>
        <w:pStyle w:val="Brdtext"/>
      </w:pPr>
      <w:r>
        <w:rPr>
          <w:lang w:eastAsia="sv-SE"/>
        </w:rPr>
        <w:t>Det är av stor vikt att öka kunskapen om de långvariga</w:t>
      </w:r>
      <w:r w:rsidRPr="0030659A">
        <w:rPr>
          <w:lang w:eastAsia="sv-SE"/>
        </w:rPr>
        <w:t xml:space="preserve"> symptom</w:t>
      </w:r>
      <w:r>
        <w:rPr>
          <w:lang w:eastAsia="sv-SE"/>
        </w:rPr>
        <w:t xml:space="preserve"> som kan följa av en covid-19-infektion och vilka behandling- och rehabiliterings</w:t>
      </w:r>
      <w:r w:rsidR="00122BE6">
        <w:rPr>
          <w:lang w:eastAsia="sv-SE"/>
        </w:rPr>
        <w:softHyphen/>
      </w:r>
      <w:r>
        <w:rPr>
          <w:lang w:eastAsia="sv-SE"/>
        </w:rPr>
        <w:t xml:space="preserve">insatser som bör erbjudas dessa patienter. </w:t>
      </w:r>
    </w:p>
    <w:p w14:paraId="3FF0511E" w14:textId="77777777" w:rsidR="00CE4E2B" w:rsidRDefault="00CF555F" w:rsidP="00896492">
      <w:pPr>
        <w:pStyle w:val="Brdtext"/>
      </w:pPr>
      <w:r w:rsidRPr="006B5697">
        <w:t>I september förra året f</w:t>
      </w:r>
      <w:r>
        <w:t xml:space="preserve">ick Socialstyrelsen i uppdrag att ta fram en processmodell för rehabiliteringsinsatser för patienter med långvariga komplikationer efter covid-19. </w:t>
      </w:r>
    </w:p>
    <w:p w14:paraId="1B9F9EFE" w14:textId="77777777" w:rsidR="00CE4E2B" w:rsidRDefault="00CF555F" w:rsidP="00896492">
      <w:pPr>
        <w:pStyle w:val="Brdtext"/>
      </w:pPr>
      <w:r>
        <w:t>Därutöver fick Socialstyrelsen den 4 februari i år, i uppdrag att utveckla ett stöd för hälso- och sjukvården när det gäller patienter med långvariga symptom till följd av en covid-19 infektion.</w:t>
      </w:r>
      <w:r w:rsidR="00896492">
        <w:t xml:space="preserve"> Uppdraget är ett viktigt steg för att stötta hälso- och sjukvården i hur de ska hantera patientflödena och för att skapa förutsättningar för uppföljning och behandling för alla patienter med postcovid oavsett vart i landet de bor. </w:t>
      </w:r>
    </w:p>
    <w:p w14:paraId="4A21353B" w14:textId="001EB87C" w:rsidR="00CF555F" w:rsidRDefault="00896492" w:rsidP="00CF555F">
      <w:pPr>
        <w:pStyle w:val="Brdtext"/>
      </w:pPr>
      <w:bookmarkStart w:id="1" w:name="_Hlk73437114"/>
      <w:r>
        <w:t xml:space="preserve">Socialstyrelsen publicerade den 17 maj </w:t>
      </w:r>
      <w:r w:rsidR="000A56F6">
        <w:t>ett</w:t>
      </w:r>
      <w:r>
        <w:t xml:space="preserve"> tredje </w:t>
      </w:r>
      <w:r w:rsidR="00CE4E2B">
        <w:t>kunskapsstöd inom ramen för sitt uppdrag, utöver det</w:t>
      </w:r>
      <w:r w:rsidR="00B53F4A">
        <w:t xml:space="preserve"> så delredovisade </w:t>
      </w:r>
      <w:r w:rsidR="00CE4E2B">
        <w:t xml:space="preserve">Socialstyrelsen och SBU </w:t>
      </w:r>
      <w:r w:rsidR="00B53F4A">
        <w:t xml:space="preserve">i dagarna </w:t>
      </w:r>
      <w:r w:rsidR="00CE4E2B">
        <w:t xml:space="preserve">totalt tre regeringsuppdrag om postcovid. </w:t>
      </w:r>
    </w:p>
    <w:bookmarkEnd w:id="1"/>
    <w:p w14:paraId="20875CAE" w14:textId="35D1E8DF" w:rsidR="00CF555F" w:rsidRDefault="00224A36" w:rsidP="00CF555F">
      <w:pPr>
        <w:pStyle w:val="Brdtext"/>
      </w:pPr>
      <w:r>
        <w:t xml:space="preserve">Myndigheterna arbetar således aktivt med att löpande samla in, ta fram och sprida ny kunskap. Kunskapsstöden skapar bättre förutsättningar för att vården och dess medarbetare ska kunna ge alla patienter med postcovid en </w:t>
      </w:r>
      <w:r>
        <w:lastRenderedPageBreak/>
        <w:t>god och jämlik vård baserad på bäst möjliga kunskap, oavsett vart i Sverige de bor. R</w:t>
      </w:r>
      <w:r w:rsidR="00CF555F">
        <w:t xml:space="preserve">egeringen följer kunskapsläget och utvecklingen på området noggrant. </w:t>
      </w:r>
    </w:p>
    <w:p w14:paraId="7D0C7222" w14:textId="308F5095" w:rsidR="008318CF" w:rsidRDefault="008318CF" w:rsidP="008E3193">
      <w:pPr>
        <w:pStyle w:val="Brdtext"/>
      </w:pPr>
      <w:r>
        <w:t xml:space="preserve">Stockholm den </w:t>
      </w:r>
      <w:sdt>
        <w:sdtPr>
          <w:id w:val="-1225218591"/>
          <w:placeholder>
            <w:docPart w:val="1031A0D14FEB4755872FA36F200CBB5D"/>
          </w:placeholder>
          <w:dataBinding w:prefixMappings="xmlns:ns0='http://lp/documentinfo/RK' " w:xpath="/ns0:DocumentInfo[1]/ns0:BaseInfo[1]/ns0:HeaderDate[1]" w:storeItemID="{485C446E-D686-4800-BA34-6DB8425618D5}"/>
          <w:date w:fullDate="2021-06-02T00:00:00Z">
            <w:dateFormat w:val="d MMMM yyyy"/>
            <w:lid w:val="sv-SE"/>
            <w:storeMappedDataAs w:val="dateTime"/>
            <w:calendar w:val="gregorian"/>
          </w:date>
        </w:sdtPr>
        <w:sdtEndPr/>
        <w:sdtContent>
          <w:r w:rsidR="00CE4E2B">
            <w:t>2 juni 2021</w:t>
          </w:r>
        </w:sdtContent>
      </w:sdt>
    </w:p>
    <w:p w14:paraId="618372D1" w14:textId="77777777" w:rsidR="008318CF" w:rsidRDefault="008318CF" w:rsidP="008E3193">
      <w:pPr>
        <w:pStyle w:val="Brdtextutanavstnd"/>
      </w:pPr>
    </w:p>
    <w:p w14:paraId="0AD8AE7F" w14:textId="77777777" w:rsidR="008318CF" w:rsidRDefault="008318CF" w:rsidP="008E3193">
      <w:pPr>
        <w:pStyle w:val="Brdtextutanavstnd"/>
      </w:pPr>
    </w:p>
    <w:p w14:paraId="35AAE733" w14:textId="77777777" w:rsidR="008318CF" w:rsidRDefault="008318CF" w:rsidP="008E3193">
      <w:pPr>
        <w:pStyle w:val="Brdtextutanavstnd"/>
      </w:pPr>
    </w:p>
    <w:p w14:paraId="787457AE" w14:textId="2B92441D" w:rsidR="008318CF" w:rsidRDefault="008318CF" w:rsidP="008E3193">
      <w:pPr>
        <w:pStyle w:val="Brdtext"/>
      </w:pPr>
      <w:r>
        <w:t>Lena Hallengren</w:t>
      </w:r>
    </w:p>
    <w:sectPr w:rsidR="008318C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77147" w14:textId="77777777" w:rsidR="00983D39" w:rsidRDefault="00983D39" w:rsidP="00A87A54">
      <w:pPr>
        <w:spacing w:after="0" w:line="240" w:lineRule="auto"/>
      </w:pPr>
      <w:r>
        <w:separator/>
      </w:r>
    </w:p>
  </w:endnote>
  <w:endnote w:type="continuationSeparator" w:id="0">
    <w:p w14:paraId="228701D4" w14:textId="77777777" w:rsidR="00983D39" w:rsidRDefault="00983D39" w:rsidP="00A87A54">
      <w:pPr>
        <w:spacing w:after="0" w:line="240" w:lineRule="auto"/>
      </w:pPr>
      <w:r>
        <w:continuationSeparator/>
      </w:r>
    </w:p>
  </w:endnote>
  <w:endnote w:type="continuationNotice" w:id="1">
    <w:p w14:paraId="1E018FD9" w14:textId="77777777" w:rsidR="00983D39" w:rsidRDefault="00983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E3193" w:rsidRPr="00347E11" w14:paraId="35A82558" w14:textId="77777777" w:rsidTr="008E3193">
      <w:trPr>
        <w:trHeight w:val="227"/>
        <w:jc w:val="right"/>
      </w:trPr>
      <w:tc>
        <w:tcPr>
          <w:tcW w:w="708" w:type="dxa"/>
          <w:vAlign w:val="bottom"/>
        </w:tcPr>
        <w:p w14:paraId="0941A01D" w14:textId="77777777" w:rsidR="008E3193" w:rsidRPr="00B62610" w:rsidRDefault="008E319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8E3193" w:rsidRPr="00347E11" w14:paraId="2E1F81F6" w14:textId="77777777" w:rsidTr="008E3193">
      <w:trPr>
        <w:trHeight w:val="850"/>
        <w:jc w:val="right"/>
      </w:trPr>
      <w:tc>
        <w:tcPr>
          <w:tcW w:w="708" w:type="dxa"/>
          <w:vAlign w:val="bottom"/>
        </w:tcPr>
        <w:p w14:paraId="0EAD6C46" w14:textId="77777777" w:rsidR="008E3193" w:rsidRPr="00347E11" w:rsidRDefault="008E3193" w:rsidP="005606BC">
          <w:pPr>
            <w:pStyle w:val="Sidfot"/>
            <w:spacing w:line="276" w:lineRule="auto"/>
            <w:jc w:val="right"/>
          </w:pPr>
        </w:p>
      </w:tc>
    </w:tr>
  </w:tbl>
  <w:p w14:paraId="09C98D9E" w14:textId="77777777" w:rsidR="008E3193" w:rsidRPr="005606BC" w:rsidRDefault="008E319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E3193" w:rsidRPr="00347E11" w14:paraId="6C779D98" w14:textId="77777777" w:rsidTr="001F4302">
      <w:trPr>
        <w:trHeight w:val="510"/>
      </w:trPr>
      <w:tc>
        <w:tcPr>
          <w:tcW w:w="8525" w:type="dxa"/>
          <w:gridSpan w:val="2"/>
          <w:vAlign w:val="bottom"/>
        </w:tcPr>
        <w:p w14:paraId="5FBCE3AF" w14:textId="77777777" w:rsidR="008E3193" w:rsidRPr="00347E11" w:rsidRDefault="008E3193" w:rsidP="00347E11">
          <w:pPr>
            <w:pStyle w:val="Sidfot"/>
            <w:rPr>
              <w:sz w:val="8"/>
            </w:rPr>
          </w:pPr>
        </w:p>
      </w:tc>
    </w:tr>
    <w:tr w:rsidR="008E3193" w:rsidRPr="00EE3C0F" w14:paraId="3259B352" w14:textId="77777777" w:rsidTr="00C26068">
      <w:trPr>
        <w:trHeight w:val="227"/>
      </w:trPr>
      <w:tc>
        <w:tcPr>
          <w:tcW w:w="4074" w:type="dxa"/>
        </w:tcPr>
        <w:p w14:paraId="43E5B513" w14:textId="77777777" w:rsidR="008E3193" w:rsidRPr="00F53AEA" w:rsidRDefault="008E3193" w:rsidP="00C26068">
          <w:pPr>
            <w:pStyle w:val="Sidfot"/>
            <w:spacing w:line="276" w:lineRule="auto"/>
          </w:pPr>
        </w:p>
      </w:tc>
      <w:tc>
        <w:tcPr>
          <w:tcW w:w="4451" w:type="dxa"/>
        </w:tcPr>
        <w:p w14:paraId="5E606042" w14:textId="77777777" w:rsidR="008E3193" w:rsidRPr="00F53AEA" w:rsidRDefault="008E3193" w:rsidP="00F53AEA">
          <w:pPr>
            <w:pStyle w:val="Sidfot"/>
            <w:spacing w:line="276" w:lineRule="auto"/>
          </w:pPr>
        </w:p>
      </w:tc>
    </w:tr>
  </w:tbl>
  <w:p w14:paraId="3641277B" w14:textId="77777777" w:rsidR="008E3193" w:rsidRPr="00EE3C0F" w:rsidRDefault="008E319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CC50B" w14:textId="77777777" w:rsidR="00983D39" w:rsidRDefault="00983D39" w:rsidP="00A87A54">
      <w:pPr>
        <w:spacing w:after="0" w:line="240" w:lineRule="auto"/>
      </w:pPr>
      <w:r>
        <w:separator/>
      </w:r>
    </w:p>
  </w:footnote>
  <w:footnote w:type="continuationSeparator" w:id="0">
    <w:p w14:paraId="46CADCCC" w14:textId="77777777" w:rsidR="00983D39" w:rsidRDefault="00983D39" w:rsidP="00A87A54">
      <w:pPr>
        <w:spacing w:after="0" w:line="240" w:lineRule="auto"/>
      </w:pPr>
      <w:r>
        <w:continuationSeparator/>
      </w:r>
    </w:p>
  </w:footnote>
  <w:footnote w:type="continuationNotice" w:id="1">
    <w:p w14:paraId="6BA83EA2" w14:textId="77777777" w:rsidR="00983D39" w:rsidRDefault="00983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E3193" w14:paraId="43B0164E" w14:textId="77777777" w:rsidTr="00C93EBA">
      <w:trPr>
        <w:trHeight w:val="227"/>
      </w:trPr>
      <w:tc>
        <w:tcPr>
          <w:tcW w:w="5534" w:type="dxa"/>
        </w:tcPr>
        <w:p w14:paraId="0BDBA51D" w14:textId="77777777" w:rsidR="008E3193" w:rsidRPr="007D73AB" w:rsidRDefault="008E3193">
          <w:pPr>
            <w:pStyle w:val="Sidhuvud"/>
          </w:pPr>
        </w:p>
      </w:tc>
      <w:tc>
        <w:tcPr>
          <w:tcW w:w="3170" w:type="dxa"/>
          <w:vAlign w:val="bottom"/>
        </w:tcPr>
        <w:p w14:paraId="0459F6CC" w14:textId="77777777" w:rsidR="008E3193" w:rsidRPr="007D73AB" w:rsidRDefault="008E3193" w:rsidP="00340DE0">
          <w:pPr>
            <w:pStyle w:val="Sidhuvud"/>
          </w:pPr>
        </w:p>
      </w:tc>
      <w:tc>
        <w:tcPr>
          <w:tcW w:w="1134" w:type="dxa"/>
        </w:tcPr>
        <w:p w14:paraId="0A5D9880" w14:textId="77777777" w:rsidR="008E3193" w:rsidRDefault="008E3193" w:rsidP="008E3193">
          <w:pPr>
            <w:pStyle w:val="Sidhuvud"/>
          </w:pPr>
        </w:p>
      </w:tc>
    </w:tr>
    <w:tr w:rsidR="008E3193" w14:paraId="3DA7B1F0" w14:textId="77777777" w:rsidTr="00C93EBA">
      <w:trPr>
        <w:trHeight w:val="1928"/>
      </w:trPr>
      <w:tc>
        <w:tcPr>
          <w:tcW w:w="5534" w:type="dxa"/>
        </w:tcPr>
        <w:p w14:paraId="555483D4" w14:textId="77777777" w:rsidR="008E3193" w:rsidRPr="00340DE0" w:rsidRDefault="008E3193" w:rsidP="00340DE0">
          <w:pPr>
            <w:pStyle w:val="Sidhuvud"/>
          </w:pPr>
          <w:r>
            <w:rPr>
              <w:noProof/>
            </w:rPr>
            <w:drawing>
              <wp:inline distT="0" distB="0" distL="0" distR="0" wp14:anchorId="72EEB04D" wp14:editId="49EE6D8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6523F86" w14:textId="77777777" w:rsidR="008E3193" w:rsidRPr="00710A6C" w:rsidRDefault="008E3193" w:rsidP="00EE3C0F">
          <w:pPr>
            <w:pStyle w:val="Sidhuvud"/>
            <w:rPr>
              <w:b/>
            </w:rPr>
          </w:pPr>
        </w:p>
        <w:p w14:paraId="3C5BB38C" w14:textId="77777777" w:rsidR="008E3193" w:rsidRDefault="008E3193" w:rsidP="00EE3C0F">
          <w:pPr>
            <w:pStyle w:val="Sidhuvud"/>
          </w:pPr>
        </w:p>
        <w:p w14:paraId="2503E0B8" w14:textId="77777777" w:rsidR="008E3193" w:rsidRDefault="008E3193" w:rsidP="00EE3C0F">
          <w:pPr>
            <w:pStyle w:val="Sidhuvud"/>
          </w:pPr>
        </w:p>
        <w:p w14:paraId="20D0CB09" w14:textId="77777777" w:rsidR="008E3193" w:rsidRDefault="008E3193" w:rsidP="00EE3C0F">
          <w:pPr>
            <w:pStyle w:val="Sidhuvud"/>
          </w:pPr>
        </w:p>
        <w:sdt>
          <w:sdtPr>
            <w:alias w:val="Dnr"/>
            <w:tag w:val="ccRKShow_Dnr"/>
            <w:id w:val="-829283628"/>
            <w:placeholder>
              <w:docPart w:val="B68003BED746463A835D2E1C5A2141F6"/>
            </w:placeholder>
            <w:dataBinding w:prefixMappings="xmlns:ns0='http://lp/documentinfo/RK' " w:xpath="/ns0:DocumentInfo[1]/ns0:BaseInfo[1]/ns0:Dnr[1]" w:storeItemID="{485C446E-D686-4800-BA34-6DB8425618D5}"/>
            <w:text/>
          </w:sdtPr>
          <w:sdtEndPr/>
          <w:sdtContent>
            <w:p w14:paraId="0509EA18" w14:textId="15778361" w:rsidR="008E3193" w:rsidRDefault="008E3193" w:rsidP="00EE3C0F">
              <w:pPr>
                <w:pStyle w:val="Sidhuvud"/>
              </w:pPr>
              <w:r>
                <w:t>S2021/04474</w:t>
              </w:r>
            </w:p>
          </w:sdtContent>
        </w:sdt>
        <w:sdt>
          <w:sdtPr>
            <w:alias w:val="DocNumber"/>
            <w:tag w:val="DocNumber"/>
            <w:id w:val="1726028884"/>
            <w:placeholder>
              <w:docPart w:val="F63FD54E8CC74BF891809F17C502894C"/>
            </w:placeholder>
            <w:showingPlcHdr/>
            <w:dataBinding w:prefixMappings="xmlns:ns0='http://lp/documentinfo/RK' " w:xpath="/ns0:DocumentInfo[1]/ns0:BaseInfo[1]/ns0:DocNumber[1]" w:storeItemID="{485C446E-D686-4800-BA34-6DB8425618D5}"/>
            <w:text/>
          </w:sdtPr>
          <w:sdtEndPr/>
          <w:sdtContent>
            <w:p w14:paraId="68665BAE" w14:textId="77777777" w:rsidR="008E3193" w:rsidRDefault="008E3193" w:rsidP="00EE3C0F">
              <w:pPr>
                <w:pStyle w:val="Sidhuvud"/>
              </w:pPr>
              <w:r>
                <w:rPr>
                  <w:rStyle w:val="Platshllartext"/>
                </w:rPr>
                <w:t xml:space="preserve"> </w:t>
              </w:r>
            </w:p>
          </w:sdtContent>
        </w:sdt>
        <w:p w14:paraId="39D80E8F" w14:textId="77777777" w:rsidR="008E3193" w:rsidRDefault="008E3193" w:rsidP="00EE3C0F">
          <w:pPr>
            <w:pStyle w:val="Sidhuvud"/>
          </w:pPr>
        </w:p>
      </w:tc>
      <w:tc>
        <w:tcPr>
          <w:tcW w:w="1134" w:type="dxa"/>
        </w:tcPr>
        <w:p w14:paraId="30B35074" w14:textId="77777777" w:rsidR="008E3193" w:rsidRDefault="008E3193" w:rsidP="0094502D">
          <w:pPr>
            <w:pStyle w:val="Sidhuvud"/>
          </w:pPr>
        </w:p>
        <w:p w14:paraId="6A223713" w14:textId="77777777" w:rsidR="008E3193" w:rsidRPr="0094502D" w:rsidRDefault="008E3193" w:rsidP="00EC71A6">
          <w:pPr>
            <w:pStyle w:val="Sidhuvud"/>
          </w:pPr>
        </w:p>
      </w:tc>
    </w:tr>
    <w:tr w:rsidR="008E3193" w14:paraId="470FB57B" w14:textId="77777777" w:rsidTr="00C93EBA">
      <w:trPr>
        <w:trHeight w:val="2268"/>
      </w:trPr>
      <w:sdt>
        <w:sdtPr>
          <w:rPr>
            <w:b/>
          </w:rPr>
          <w:alias w:val="SenderText"/>
          <w:tag w:val="ccRKShow_SenderText"/>
          <w:id w:val="1374046025"/>
          <w:placeholder>
            <w:docPart w:val="49E45B653BE549238D05AF743A988945"/>
          </w:placeholder>
        </w:sdtPr>
        <w:sdtEndPr>
          <w:rPr>
            <w:b w:val="0"/>
          </w:rPr>
        </w:sdtEndPr>
        <w:sdtContent>
          <w:tc>
            <w:tcPr>
              <w:tcW w:w="5534" w:type="dxa"/>
              <w:tcMar>
                <w:right w:w="1134" w:type="dxa"/>
              </w:tcMar>
            </w:tcPr>
            <w:p w14:paraId="24B16783" w14:textId="77777777" w:rsidR="008E3193" w:rsidRPr="00BF7329" w:rsidRDefault="008E3193" w:rsidP="00F03DAD">
              <w:pPr>
                <w:pStyle w:val="Sidhuvud"/>
                <w:rPr>
                  <w:b/>
                </w:rPr>
              </w:pPr>
              <w:r w:rsidRPr="00BF7329">
                <w:rPr>
                  <w:b/>
                </w:rPr>
                <w:t>Socialdepartementet</w:t>
              </w:r>
            </w:p>
            <w:p w14:paraId="3F3DD16F" w14:textId="77777777" w:rsidR="008E3193" w:rsidRDefault="008E3193" w:rsidP="00F03DAD">
              <w:pPr>
                <w:pStyle w:val="Sidhuvud"/>
              </w:pPr>
              <w:r w:rsidRPr="00BF7329">
                <w:t>Socialministern</w:t>
              </w:r>
            </w:p>
            <w:p w14:paraId="101295E8" w14:textId="77777777" w:rsidR="008E3193" w:rsidRDefault="008E3193" w:rsidP="00F03DAD">
              <w:pPr>
                <w:pStyle w:val="Sidhuvud"/>
              </w:pPr>
            </w:p>
            <w:p w14:paraId="65621C73" w14:textId="54FD757B" w:rsidR="008E3193" w:rsidRPr="00340DE0" w:rsidRDefault="008E3193" w:rsidP="00B56581">
              <w:pPr>
                <w:pStyle w:val="Sidhuvud"/>
              </w:pPr>
            </w:p>
          </w:tc>
        </w:sdtContent>
      </w:sdt>
      <w:sdt>
        <w:sdtPr>
          <w:alias w:val="Recipient"/>
          <w:tag w:val="ccRKShow_Recipient"/>
          <w:id w:val="-28344517"/>
          <w:placeholder>
            <w:docPart w:val="9FF3BE43DB984593A6E9AEDDAFC21DB0"/>
          </w:placeholder>
          <w:dataBinding w:prefixMappings="xmlns:ns0='http://lp/documentinfo/RK' " w:xpath="/ns0:DocumentInfo[1]/ns0:BaseInfo[1]/ns0:Recipient[1]" w:storeItemID="{485C446E-D686-4800-BA34-6DB8425618D5}"/>
          <w:text w:multiLine="1"/>
        </w:sdtPr>
        <w:sdtEndPr/>
        <w:sdtContent>
          <w:tc>
            <w:tcPr>
              <w:tcW w:w="3170" w:type="dxa"/>
            </w:tcPr>
            <w:p w14:paraId="7FEA66ED" w14:textId="3EAA0FA2" w:rsidR="008E3193" w:rsidRDefault="008E3193" w:rsidP="00547B89">
              <w:pPr>
                <w:pStyle w:val="Sidhuvud"/>
              </w:pPr>
              <w:r>
                <w:t>Till riksdagen</w:t>
              </w:r>
            </w:p>
          </w:tc>
        </w:sdtContent>
      </w:sdt>
      <w:tc>
        <w:tcPr>
          <w:tcW w:w="1134" w:type="dxa"/>
        </w:tcPr>
        <w:p w14:paraId="5E7B9BAA" w14:textId="77777777" w:rsidR="008E3193" w:rsidRDefault="008E3193" w:rsidP="003E6020">
          <w:pPr>
            <w:pStyle w:val="Sidhuvud"/>
          </w:pPr>
        </w:p>
      </w:tc>
    </w:tr>
  </w:tbl>
  <w:p w14:paraId="40B1F8AA" w14:textId="77777777" w:rsidR="008E3193" w:rsidRDefault="008E31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C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4CA"/>
    <w:rsid w:val="00093408"/>
    <w:rsid w:val="00093BBF"/>
    <w:rsid w:val="0009435C"/>
    <w:rsid w:val="000A13CA"/>
    <w:rsid w:val="000A456A"/>
    <w:rsid w:val="000A56F6"/>
    <w:rsid w:val="000A5E43"/>
    <w:rsid w:val="000B56A9"/>
    <w:rsid w:val="000C61D1"/>
    <w:rsid w:val="000D1A34"/>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BE6"/>
    <w:rsid w:val="00122D16"/>
    <w:rsid w:val="001235D9"/>
    <w:rsid w:val="0012582E"/>
    <w:rsid w:val="00125B5E"/>
    <w:rsid w:val="00126E6B"/>
    <w:rsid w:val="00130200"/>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4A3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A21"/>
    <w:rsid w:val="002F3675"/>
    <w:rsid w:val="002F59E0"/>
    <w:rsid w:val="002F66A6"/>
    <w:rsid w:val="002F7FAD"/>
    <w:rsid w:val="00300342"/>
    <w:rsid w:val="00304401"/>
    <w:rsid w:val="003050DB"/>
    <w:rsid w:val="0030791F"/>
    <w:rsid w:val="00310561"/>
    <w:rsid w:val="00311D8C"/>
    <w:rsid w:val="00311EC7"/>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45BC"/>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28F1"/>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18CF"/>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0EC0"/>
    <w:rsid w:val="00881BC6"/>
    <w:rsid w:val="008848F6"/>
    <w:rsid w:val="008860CC"/>
    <w:rsid w:val="00886EEE"/>
    <w:rsid w:val="00887F86"/>
    <w:rsid w:val="00890876"/>
    <w:rsid w:val="00891929"/>
    <w:rsid w:val="00893029"/>
    <w:rsid w:val="0089514A"/>
    <w:rsid w:val="00895C2A"/>
    <w:rsid w:val="00896492"/>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193"/>
    <w:rsid w:val="008E65A8"/>
    <w:rsid w:val="008E77D6"/>
    <w:rsid w:val="008F4DFC"/>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3D39"/>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F4A"/>
    <w:rsid w:val="00B556E8"/>
    <w:rsid w:val="00B55E70"/>
    <w:rsid w:val="00B56581"/>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329"/>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4E2B"/>
    <w:rsid w:val="00CF16D8"/>
    <w:rsid w:val="00CF1FD8"/>
    <w:rsid w:val="00CF20D0"/>
    <w:rsid w:val="00CF44A1"/>
    <w:rsid w:val="00CF45F2"/>
    <w:rsid w:val="00CF4FDC"/>
    <w:rsid w:val="00CF555F"/>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4806"/>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DAD"/>
    <w:rsid w:val="00F03EAC"/>
    <w:rsid w:val="00F04B7C"/>
    <w:rsid w:val="00F078B5"/>
    <w:rsid w:val="00F13782"/>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28B6D"/>
  <w15:docId w15:val="{2E1F48A1-1557-4C33-ABFD-B2A1B8ED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68003BED746463A835D2E1C5A2141F6"/>
        <w:category>
          <w:name w:val="Allmänt"/>
          <w:gallery w:val="placeholder"/>
        </w:category>
        <w:types>
          <w:type w:val="bbPlcHdr"/>
        </w:types>
        <w:behaviors>
          <w:behavior w:val="content"/>
        </w:behaviors>
        <w:guid w:val="{8B5FF0F9-98C1-4364-97B6-27FB509FF570}"/>
      </w:docPartPr>
      <w:docPartBody>
        <w:p w:rsidR="00814CA1" w:rsidRDefault="00864602" w:rsidP="00864602">
          <w:pPr>
            <w:pStyle w:val="B68003BED746463A835D2E1C5A2141F6"/>
          </w:pPr>
          <w:r>
            <w:rPr>
              <w:rStyle w:val="Platshllartext"/>
            </w:rPr>
            <w:t xml:space="preserve"> </w:t>
          </w:r>
        </w:p>
      </w:docPartBody>
    </w:docPart>
    <w:docPart>
      <w:docPartPr>
        <w:name w:val="F63FD54E8CC74BF891809F17C502894C"/>
        <w:category>
          <w:name w:val="Allmänt"/>
          <w:gallery w:val="placeholder"/>
        </w:category>
        <w:types>
          <w:type w:val="bbPlcHdr"/>
        </w:types>
        <w:behaviors>
          <w:behavior w:val="content"/>
        </w:behaviors>
        <w:guid w:val="{9C545AF7-80A9-4407-AB44-D046F31A37DD}"/>
      </w:docPartPr>
      <w:docPartBody>
        <w:p w:rsidR="00814CA1" w:rsidRDefault="00864602" w:rsidP="00864602">
          <w:pPr>
            <w:pStyle w:val="F63FD54E8CC74BF891809F17C502894C1"/>
          </w:pPr>
          <w:r>
            <w:rPr>
              <w:rStyle w:val="Platshllartext"/>
            </w:rPr>
            <w:t xml:space="preserve"> </w:t>
          </w:r>
        </w:p>
      </w:docPartBody>
    </w:docPart>
    <w:docPart>
      <w:docPartPr>
        <w:name w:val="49E45B653BE549238D05AF743A988945"/>
        <w:category>
          <w:name w:val="Allmänt"/>
          <w:gallery w:val="placeholder"/>
        </w:category>
        <w:types>
          <w:type w:val="bbPlcHdr"/>
        </w:types>
        <w:behaviors>
          <w:behavior w:val="content"/>
        </w:behaviors>
        <w:guid w:val="{2C8E6619-CFAB-49A6-AF25-37D20566FE35}"/>
      </w:docPartPr>
      <w:docPartBody>
        <w:p w:rsidR="00814CA1" w:rsidRDefault="00864602" w:rsidP="00864602">
          <w:pPr>
            <w:pStyle w:val="49E45B653BE549238D05AF743A9889451"/>
          </w:pPr>
          <w:r>
            <w:rPr>
              <w:rStyle w:val="Platshllartext"/>
            </w:rPr>
            <w:t xml:space="preserve"> </w:t>
          </w:r>
        </w:p>
      </w:docPartBody>
    </w:docPart>
    <w:docPart>
      <w:docPartPr>
        <w:name w:val="9FF3BE43DB984593A6E9AEDDAFC21DB0"/>
        <w:category>
          <w:name w:val="Allmänt"/>
          <w:gallery w:val="placeholder"/>
        </w:category>
        <w:types>
          <w:type w:val="bbPlcHdr"/>
        </w:types>
        <w:behaviors>
          <w:behavior w:val="content"/>
        </w:behaviors>
        <w:guid w:val="{FFF30521-2958-4B8B-B2D9-109D4E792873}"/>
      </w:docPartPr>
      <w:docPartBody>
        <w:p w:rsidR="00814CA1" w:rsidRDefault="00864602" w:rsidP="00864602">
          <w:pPr>
            <w:pStyle w:val="9FF3BE43DB984593A6E9AEDDAFC21DB0"/>
          </w:pPr>
          <w:r>
            <w:rPr>
              <w:rStyle w:val="Platshllartext"/>
            </w:rPr>
            <w:t xml:space="preserve"> </w:t>
          </w:r>
        </w:p>
      </w:docPartBody>
    </w:docPart>
    <w:docPart>
      <w:docPartPr>
        <w:name w:val="1031A0D14FEB4755872FA36F200CBB5D"/>
        <w:category>
          <w:name w:val="Allmänt"/>
          <w:gallery w:val="placeholder"/>
        </w:category>
        <w:types>
          <w:type w:val="bbPlcHdr"/>
        </w:types>
        <w:behaviors>
          <w:behavior w:val="content"/>
        </w:behaviors>
        <w:guid w:val="{545ADD5F-1F9A-4632-B0E2-01ADAFCE94B8}"/>
      </w:docPartPr>
      <w:docPartBody>
        <w:p w:rsidR="00814CA1" w:rsidRDefault="00864602" w:rsidP="00864602">
          <w:pPr>
            <w:pStyle w:val="1031A0D14FEB4755872FA36F200CBB5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02"/>
    <w:rsid w:val="000904BB"/>
    <w:rsid w:val="00567441"/>
    <w:rsid w:val="00814CA1"/>
    <w:rsid w:val="00864602"/>
    <w:rsid w:val="00A5146B"/>
    <w:rsid w:val="00CF4989"/>
    <w:rsid w:val="00F71B03"/>
    <w:rsid w:val="00FB27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0703AFE42914C6B9325E30F0071FA21">
    <w:name w:val="40703AFE42914C6B9325E30F0071FA21"/>
    <w:rsid w:val="00864602"/>
  </w:style>
  <w:style w:type="character" w:styleId="Platshllartext">
    <w:name w:val="Placeholder Text"/>
    <w:basedOn w:val="Standardstycketeckensnitt"/>
    <w:uiPriority w:val="99"/>
    <w:semiHidden/>
    <w:rsid w:val="00567441"/>
    <w:rPr>
      <w:noProof w:val="0"/>
      <w:color w:val="808080"/>
    </w:rPr>
  </w:style>
  <w:style w:type="paragraph" w:customStyle="1" w:styleId="A8887D1450D5494282ABC39568EB812B">
    <w:name w:val="A8887D1450D5494282ABC39568EB812B"/>
    <w:rsid w:val="00864602"/>
  </w:style>
  <w:style w:type="paragraph" w:customStyle="1" w:styleId="25A812703A814B1195B8AC82195E837A">
    <w:name w:val="25A812703A814B1195B8AC82195E837A"/>
    <w:rsid w:val="00864602"/>
  </w:style>
  <w:style w:type="paragraph" w:customStyle="1" w:styleId="A5F9FE6F27DE42948E9647156A66A299">
    <w:name w:val="A5F9FE6F27DE42948E9647156A66A299"/>
    <w:rsid w:val="00864602"/>
  </w:style>
  <w:style w:type="paragraph" w:customStyle="1" w:styleId="B68003BED746463A835D2E1C5A2141F6">
    <w:name w:val="B68003BED746463A835D2E1C5A2141F6"/>
    <w:rsid w:val="00864602"/>
  </w:style>
  <w:style w:type="paragraph" w:customStyle="1" w:styleId="F63FD54E8CC74BF891809F17C502894C">
    <w:name w:val="F63FD54E8CC74BF891809F17C502894C"/>
    <w:rsid w:val="00864602"/>
  </w:style>
  <w:style w:type="paragraph" w:customStyle="1" w:styleId="0A283B8F7E834930A52DF4EEC1894CCC">
    <w:name w:val="0A283B8F7E834930A52DF4EEC1894CCC"/>
    <w:rsid w:val="00864602"/>
  </w:style>
  <w:style w:type="paragraph" w:customStyle="1" w:styleId="9BE279DB25174F96A7B0EF71B507F60B">
    <w:name w:val="9BE279DB25174F96A7B0EF71B507F60B"/>
    <w:rsid w:val="00864602"/>
  </w:style>
  <w:style w:type="paragraph" w:customStyle="1" w:styleId="92D53A65A34A404D85EE843141AAFED7">
    <w:name w:val="92D53A65A34A404D85EE843141AAFED7"/>
    <w:rsid w:val="00864602"/>
  </w:style>
  <w:style w:type="paragraph" w:customStyle="1" w:styleId="49E45B653BE549238D05AF743A988945">
    <w:name w:val="49E45B653BE549238D05AF743A988945"/>
    <w:rsid w:val="00864602"/>
  </w:style>
  <w:style w:type="paragraph" w:customStyle="1" w:styleId="9FF3BE43DB984593A6E9AEDDAFC21DB0">
    <w:name w:val="9FF3BE43DB984593A6E9AEDDAFC21DB0"/>
    <w:rsid w:val="00864602"/>
  </w:style>
  <w:style w:type="paragraph" w:customStyle="1" w:styleId="F63FD54E8CC74BF891809F17C502894C1">
    <w:name w:val="F63FD54E8CC74BF891809F17C502894C1"/>
    <w:rsid w:val="008646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E45B653BE549238D05AF743A9889451">
    <w:name w:val="49E45B653BE549238D05AF743A9889451"/>
    <w:rsid w:val="008646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A0732F06EF4E318119D529B97587E1">
    <w:name w:val="43A0732F06EF4E318119D529B97587E1"/>
    <w:rsid w:val="00864602"/>
  </w:style>
  <w:style w:type="paragraph" w:customStyle="1" w:styleId="18FFAEEF4B49410082A0BF99C69919D1">
    <w:name w:val="18FFAEEF4B49410082A0BF99C69919D1"/>
    <w:rsid w:val="00864602"/>
  </w:style>
  <w:style w:type="paragraph" w:customStyle="1" w:styleId="826827C21A3C45CE8C3B87B99A37AE03">
    <w:name w:val="826827C21A3C45CE8C3B87B99A37AE03"/>
    <w:rsid w:val="00864602"/>
  </w:style>
  <w:style w:type="paragraph" w:customStyle="1" w:styleId="999EAF8F939C4E0C8FC5B83E4F31B306">
    <w:name w:val="999EAF8F939C4E0C8FC5B83E4F31B306"/>
    <w:rsid w:val="00864602"/>
  </w:style>
  <w:style w:type="paragraph" w:customStyle="1" w:styleId="AD37D44C17574606A4B93587AD290CEC">
    <w:name w:val="AD37D44C17574606A4B93587AD290CEC"/>
    <w:rsid w:val="00864602"/>
  </w:style>
  <w:style w:type="paragraph" w:customStyle="1" w:styleId="1031A0D14FEB4755872FA36F200CBB5D">
    <w:name w:val="1031A0D14FEB4755872FA36F200CBB5D"/>
    <w:rsid w:val="00864602"/>
  </w:style>
  <w:style w:type="paragraph" w:customStyle="1" w:styleId="6534419F947D453D8C18696D5584C142">
    <w:name w:val="6534419F947D453D8C18696D5584C142"/>
    <w:rsid w:val="00864602"/>
  </w:style>
  <w:style w:type="paragraph" w:customStyle="1" w:styleId="0A6CAA75DE2D4D02AF02CF382B841A70">
    <w:name w:val="0A6CAA75DE2D4D02AF02CF382B841A70"/>
    <w:rsid w:val="00A5146B"/>
  </w:style>
  <w:style w:type="paragraph" w:customStyle="1" w:styleId="FA569A578CC94336B46BD1FD3A514C94">
    <w:name w:val="FA569A578CC94336B46BD1FD3A514C94"/>
    <w:rsid w:val="00567441"/>
  </w:style>
  <w:style w:type="paragraph" w:customStyle="1" w:styleId="4C559B4A73B04C2088F54BFBD7CB5BF2">
    <w:name w:val="4C559B4A73B04C2088F54BFBD7CB5BF2"/>
    <w:rsid w:val="00567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36" ma:contentTypeDescription="Skapa nytt dokument med möjlighet att välja RK-mall" ma:contentTypeScope="" ma:versionID="039588b0c58eb60c81b1882c148a3dc0">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2021-06-02T00:00:00</HeaderDate>
    <Office/>
    <Dnr>S2021/04474</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2021-06-02T00:00:00</HeaderDate>
    <Office/>
    <Dnr>S2021/04474</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7c037ddb-5c9f-4476-98e4-39cb180c7827</RD_Svarsid>
  </documentManagement>
</p:properties>
</file>

<file path=customXml/itemProps1.xml><?xml version="1.0" encoding="utf-8"?>
<ds:datastoreItem xmlns:ds="http://schemas.openxmlformats.org/officeDocument/2006/customXml" ds:itemID="{093197C8-E690-4A34-A01A-F687908A0E9A}"/>
</file>

<file path=customXml/itemProps2.xml><?xml version="1.0" encoding="utf-8"?>
<ds:datastoreItem xmlns:ds="http://schemas.openxmlformats.org/officeDocument/2006/customXml" ds:itemID="{C2C4EC43-22DE-43B7-B91F-B5474FFB91E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8601436-42E3-4EE9-843B-2A72A72C7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C4EC43-22DE-43B7-B91F-B5474FFB91E3}">
  <ds:schemaRefs>
    <ds:schemaRef ds:uri="http://schemas.microsoft.com/sharepoint/v3/contenttype/forms"/>
  </ds:schemaRefs>
</ds:datastoreItem>
</file>

<file path=customXml/itemProps6.xml><?xml version="1.0" encoding="utf-8"?>
<ds:datastoreItem xmlns:ds="http://schemas.openxmlformats.org/officeDocument/2006/customXml" ds:itemID="{485C446E-D686-4800-BA34-6DB8425618D5}">
  <ds:schemaRefs>
    <ds:schemaRef ds:uri="http://lp/documentinfo/RK"/>
  </ds:schemaRefs>
</ds:datastoreItem>
</file>

<file path=customXml/itemProps7.xml><?xml version="1.0" encoding="utf-8"?>
<ds:datastoreItem xmlns:ds="http://schemas.openxmlformats.org/officeDocument/2006/customXml" ds:itemID="{485C446E-D686-4800-BA34-6DB8425618D5}"/>
</file>

<file path=customXml/itemProps8.xml><?xml version="1.0" encoding="utf-8"?>
<ds:datastoreItem xmlns:ds="http://schemas.openxmlformats.org/officeDocument/2006/customXml" ds:itemID="{79D1B00F-EDFB-4694-B67C-EA7BBF6BDE6B}"/>
</file>

<file path=docProps/app.xml><?xml version="1.0" encoding="utf-8"?>
<Properties xmlns="http://schemas.openxmlformats.org/officeDocument/2006/extended-properties" xmlns:vt="http://schemas.openxmlformats.org/officeDocument/2006/docPropsVTypes">
  <Template>RK Basmall</Template>
  <TotalTime>0</TotalTime>
  <Pages>2</Pages>
  <Words>269</Words>
  <Characters>1428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2020.21.2931 Medicinska utlåtanden vid långtidscovid (M).docx</dc:title>
  <dc:subject/>
  <dc:creator>Carl Nilsson</dc:creator>
  <cp:keywords/>
  <dc:description/>
  <cp:lastModifiedBy>Maria Zetterström</cp:lastModifiedBy>
  <cp:revision>10</cp:revision>
  <dcterms:created xsi:type="dcterms:W3CDTF">2021-05-26T07:48:00Z</dcterms:created>
  <dcterms:modified xsi:type="dcterms:W3CDTF">2021-06-01T14:49:00Z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ef019407-6b8c-4d19-91f0-027fc2fe3349</vt:lpwstr>
  </property>
  <property fmtid="{D5CDD505-2E9C-101B-9397-08002B2CF9AE}" pid="7" name="TaxKeyword">
    <vt:lpwstr/>
  </property>
  <property fmtid="{D5CDD505-2E9C-101B-9397-08002B2CF9AE}" pid="8" name="c9cd366cc722410295b9eacffbd73909">
    <vt:lpwstr/>
  </property>
  <property fmtid="{D5CDD505-2E9C-101B-9397-08002B2CF9AE}" pid="9" name="TaxKeywordTaxHTField">
    <vt:lpwstr/>
  </property>
</Properties>
</file>