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0B2A2" w14:textId="17C9124D" w:rsidR="00896191" w:rsidRDefault="00896191" w:rsidP="00DA0661">
      <w:pPr>
        <w:pStyle w:val="Rubrik"/>
      </w:pPr>
      <w:bookmarkStart w:id="0" w:name="Start"/>
      <w:bookmarkEnd w:id="0"/>
      <w:r>
        <w:t xml:space="preserve">Svar på fråga 2019/20:1164 av Maria </w:t>
      </w:r>
      <w:proofErr w:type="spellStart"/>
      <w:r>
        <w:t>Stockhaus</w:t>
      </w:r>
      <w:proofErr w:type="spellEnd"/>
      <w:r>
        <w:t xml:space="preserve"> (M)</w:t>
      </w:r>
      <w:r>
        <w:br/>
      </w:r>
      <w:bookmarkStart w:id="1" w:name="_GoBack"/>
      <w:r w:rsidRPr="00896191">
        <w:t>Regionala flygplatser och stödet för korttidspermittering</w:t>
      </w:r>
      <w:bookmarkEnd w:id="1"/>
    </w:p>
    <w:p w14:paraId="43B54382" w14:textId="50F556DB" w:rsidR="00D01303" w:rsidRDefault="00896191" w:rsidP="00896191">
      <w:pPr>
        <w:pStyle w:val="Brdtext"/>
      </w:pPr>
      <w:r>
        <w:t xml:space="preserve">Maria </w:t>
      </w:r>
      <w:proofErr w:type="spellStart"/>
      <w:r>
        <w:t>Stockhaus</w:t>
      </w:r>
      <w:proofErr w:type="spellEnd"/>
      <w:r>
        <w:t xml:space="preserve"> har frågat mig om de regionala flygplatserna kommer att få utnyttja stödet </w:t>
      </w:r>
      <w:r w:rsidR="00AF4E72">
        <w:t>vid</w:t>
      </w:r>
      <w:r>
        <w:t xml:space="preserve"> kortidspermittering.</w:t>
      </w:r>
    </w:p>
    <w:p w14:paraId="2CFA726B" w14:textId="34E55C11" w:rsidR="00896191" w:rsidRDefault="00D01303" w:rsidP="003C5A42">
      <w:pPr>
        <w:pStyle w:val="Brdtext"/>
      </w:pPr>
      <w:r>
        <w:t xml:space="preserve">Stödet vid korttidspermittering bygger på den lagstiftning om stöd vid korttidsarbete som infördes 2014. En </w:t>
      </w:r>
      <w:r w:rsidR="003C5A42">
        <w:t>central</w:t>
      </w:r>
      <w:r>
        <w:t xml:space="preserve"> utgångspunkt i den lagstiftningen har varit att stöd inte ska omfatta offentliga arbetsgivare, oavsett om verksamheten bedrivs i egen regi eller genom ett bolag</w:t>
      </w:r>
      <w:r w:rsidR="003C5A42">
        <w:t xml:space="preserve">, med undantag för </w:t>
      </w:r>
      <w:r>
        <w:t>affärsverksamhet.</w:t>
      </w:r>
      <w:r w:rsidR="003C5A42">
        <w:t xml:space="preserve"> </w:t>
      </w:r>
      <w:r w:rsidR="00AF4E72">
        <w:t>I vilken utsträckning den regleringen utesluter vissa verksamheter från stöd vid korttidspermittering är en fråga för Tillväxtverket som handläggande myndighet.</w:t>
      </w:r>
    </w:p>
    <w:p w14:paraId="1F043197" w14:textId="53F42FB6" w:rsidR="00896191" w:rsidRDefault="00896191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CD42999D29634ECB803ABD35C05A1CD5"/>
          </w:placeholder>
          <w:dataBinding w:prefixMappings="xmlns:ns0='http://lp/documentinfo/RK' " w:xpath="/ns0:DocumentInfo[1]/ns0:BaseInfo[1]/ns0:HeaderDate[1]" w:storeItemID="{0913572B-F0D4-4B2A-8C7A-87FF1128029B}"/>
          <w:date w:fullDate="2020-04-15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491625">
            <w:t>15 april 2020</w:t>
          </w:r>
        </w:sdtContent>
      </w:sdt>
    </w:p>
    <w:p w14:paraId="7EEF229A" w14:textId="77777777" w:rsidR="00896191" w:rsidRDefault="00896191" w:rsidP="004E7A8F">
      <w:pPr>
        <w:pStyle w:val="Brdtextutanavstnd"/>
      </w:pPr>
    </w:p>
    <w:p w14:paraId="370F695A" w14:textId="77777777" w:rsidR="00896191" w:rsidRDefault="00896191" w:rsidP="004E7A8F">
      <w:pPr>
        <w:pStyle w:val="Brdtextutanavstnd"/>
      </w:pPr>
    </w:p>
    <w:p w14:paraId="654981D4" w14:textId="77777777" w:rsidR="00896191" w:rsidRDefault="00896191" w:rsidP="004E7A8F">
      <w:pPr>
        <w:pStyle w:val="Brdtextutanavstnd"/>
      </w:pPr>
    </w:p>
    <w:p w14:paraId="50067D94" w14:textId="761DBF32" w:rsidR="00896191" w:rsidRDefault="00896191" w:rsidP="00422A41">
      <w:pPr>
        <w:pStyle w:val="Brdtext"/>
      </w:pPr>
      <w:r>
        <w:t>Magdalena Andersson</w:t>
      </w:r>
    </w:p>
    <w:p w14:paraId="240C6F42" w14:textId="77777777" w:rsidR="00896191" w:rsidRPr="00DB48AB" w:rsidRDefault="00896191" w:rsidP="00DB48AB">
      <w:pPr>
        <w:pStyle w:val="Brdtext"/>
      </w:pPr>
    </w:p>
    <w:sectPr w:rsidR="00896191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F1863E" w14:textId="77777777" w:rsidR="00896191" w:rsidRDefault="00896191" w:rsidP="00A87A54">
      <w:pPr>
        <w:spacing w:after="0" w:line="240" w:lineRule="auto"/>
      </w:pPr>
      <w:r>
        <w:separator/>
      </w:r>
    </w:p>
  </w:endnote>
  <w:endnote w:type="continuationSeparator" w:id="0">
    <w:p w14:paraId="7F5E5C53" w14:textId="77777777" w:rsidR="00896191" w:rsidRDefault="00896191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8B2A58A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5A4A74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11795C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188568F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0DAD8C7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386375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3B18050A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DFB7AEA" w14:textId="77777777" w:rsidTr="00C26068">
      <w:trPr>
        <w:trHeight w:val="227"/>
      </w:trPr>
      <w:tc>
        <w:tcPr>
          <w:tcW w:w="4074" w:type="dxa"/>
        </w:tcPr>
        <w:p w14:paraId="6F069F6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C1D6012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3A73DE5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E4917E" w14:textId="77777777" w:rsidR="00896191" w:rsidRDefault="00896191" w:rsidP="00A87A54">
      <w:pPr>
        <w:spacing w:after="0" w:line="240" w:lineRule="auto"/>
      </w:pPr>
      <w:r>
        <w:separator/>
      </w:r>
    </w:p>
  </w:footnote>
  <w:footnote w:type="continuationSeparator" w:id="0">
    <w:p w14:paraId="30E6D30E" w14:textId="77777777" w:rsidR="00896191" w:rsidRDefault="00896191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896191" w14:paraId="2B9D634B" w14:textId="77777777" w:rsidTr="00C93EBA">
      <w:trPr>
        <w:trHeight w:val="227"/>
      </w:trPr>
      <w:tc>
        <w:tcPr>
          <w:tcW w:w="5534" w:type="dxa"/>
        </w:tcPr>
        <w:p w14:paraId="42243805" w14:textId="77777777" w:rsidR="00896191" w:rsidRPr="007D73AB" w:rsidRDefault="00896191">
          <w:pPr>
            <w:pStyle w:val="Sidhuvud"/>
          </w:pPr>
        </w:p>
      </w:tc>
      <w:tc>
        <w:tcPr>
          <w:tcW w:w="3170" w:type="dxa"/>
          <w:vAlign w:val="bottom"/>
        </w:tcPr>
        <w:p w14:paraId="0285E18D" w14:textId="77777777" w:rsidR="00896191" w:rsidRPr="007D73AB" w:rsidRDefault="00896191" w:rsidP="00340DE0">
          <w:pPr>
            <w:pStyle w:val="Sidhuvud"/>
          </w:pPr>
        </w:p>
      </w:tc>
      <w:tc>
        <w:tcPr>
          <w:tcW w:w="1134" w:type="dxa"/>
        </w:tcPr>
        <w:p w14:paraId="652A8782" w14:textId="77777777" w:rsidR="00896191" w:rsidRDefault="00896191" w:rsidP="005A703A">
          <w:pPr>
            <w:pStyle w:val="Sidhuvud"/>
          </w:pPr>
        </w:p>
      </w:tc>
    </w:tr>
    <w:tr w:rsidR="00896191" w14:paraId="413D783A" w14:textId="77777777" w:rsidTr="00C93EBA">
      <w:trPr>
        <w:trHeight w:val="1928"/>
      </w:trPr>
      <w:tc>
        <w:tcPr>
          <w:tcW w:w="5534" w:type="dxa"/>
        </w:tcPr>
        <w:p w14:paraId="4FF6EF4A" w14:textId="77777777" w:rsidR="00896191" w:rsidRPr="00340DE0" w:rsidRDefault="00896191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450A56" wp14:editId="59AA52F1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F46C8D1" w14:textId="77777777" w:rsidR="00896191" w:rsidRPr="00710A6C" w:rsidRDefault="00896191" w:rsidP="00EE3C0F">
          <w:pPr>
            <w:pStyle w:val="Sidhuvud"/>
            <w:rPr>
              <w:b/>
            </w:rPr>
          </w:pPr>
        </w:p>
        <w:p w14:paraId="6992D915" w14:textId="77777777" w:rsidR="00896191" w:rsidRDefault="00896191" w:rsidP="00EE3C0F">
          <w:pPr>
            <w:pStyle w:val="Sidhuvud"/>
          </w:pPr>
        </w:p>
        <w:p w14:paraId="419EEEB1" w14:textId="77777777" w:rsidR="00896191" w:rsidRDefault="00896191" w:rsidP="00EE3C0F">
          <w:pPr>
            <w:pStyle w:val="Sidhuvud"/>
          </w:pPr>
        </w:p>
        <w:p w14:paraId="0937E401" w14:textId="77777777" w:rsidR="00896191" w:rsidRDefault="00896191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3BCA0540C06E43899639683E6A4ECAEE"/>
            </w:placeholder>
            <w:dataBinding w:prefixMappings="xmlns:ns0='http://lp/documentinfo/RK' " w:xpath="/ns0:DocumentInfo[1]/ns0:BaseInfo[1]/ns0:Dnr[1]" w:storeItemID="{0913572B-F0D4-4B2A-8C7A-87FF1128029B}"/>
            <w:text/>
          </w:sdtPr>
          <w:sdtEndPr/>
          <w:sdtContent>
            <w:p w14:paraId="4032BCD3" w14:textId="77777777" w:rsidR="00896191" w:rsidRDefault="00896191" w:rsidP="00EE3C0F">
              <w:pPr>
                <w:pStyle w:val="Sidhuvud"/>
              </w:pPr>
              <w:r w:rsidRPr="00896191">
                <w:t>Fi2020/01701/S1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500E7ACCEA834F1A91AA0C8BA3BBAA60"/>
            </w:placeholder>
            <w:showingPlcHdr/>
            <w:dataBinding w:prefixMappings="xmlns:ns0='http://lp/documentinfo/RK' " w:xpath="/ns0:DocumentInfo[1]/ns0:BaseInfo[1]/ns0:DocNumber[1]" w:storeItemID="{0913572B-F0D4-4B2A-8C7A-87FF1128029B}"/>
            <w:text/>
          </w:sdtPr>
          <w:sdtEndPr/>
          <w:sdtContent>
            <w:p w14:paraId="7582C8E9" w14:textId="77777777" w:rsidR="00896191" w:rsidRDefault="00896191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5627FD1" w14:textId="77777777" w:rsidR="00896191" w:rsidRDefault="00896191" w:rsidP="00EE3C0F">
          <w:pPr>
            <w:pStyle w:val="Sidhuvud"/>
          </w:pPr>
        </w:p>
      </w:tc>
      <w:tc>
        <w:tcPr>
          <w:tcW w:w="1134" w:type="dxa"/>
        </w:tcPr>
        <w:p w14:paraId="1ECE416E" w14:textId="77777777" w:rsidR="00896191" w:rsidRDefault="00896191" w:rsidP="0094502D">
          <w:pPr>
            <w:pStyle w:val="Sidhuvud"/>
          </w:pPr>
        </w:p>
        <w:p w14:paraId="69B0DDE5" w14:textId="77777777" w:rsidR="00896191" w:rsidRPr="0094502D" w:rsidRDefault="00896191" w:rsidP="00EC71A6">
          <w:pPr>
            <w:pStyle w:val="Sidhuvud"/>
          </w:pPr>
        </w:p>
      </w:tc>
    </w:tr>
    <w:tr w:rsidR="00896191" w14:paraId="0E8B4D11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1603F463CEB9445BA5E91CA2EF032E9F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E3A2155" w14:textId="77777777" w:rsidR="00896191" w:rsidRPr="00896191" w:rsidRDefault="00896191" w:rsidP="00340DE0">
              <w:pPr>
                <w:pStyle w:val="Sidhuvud"/>
                <w:rPr>
                  <w:b/>
                </w:rPr>
              </w:pPr>
              <w:r w:rsidRPr="00896191">
                <w:rPr>
                  <w:b/>
                </w:rPr>
                <w:t>Finansdepartementet</w:t>
              </w:r>
            </w:p>
            <w:p w14:paraId="5E959E1D" w14:textId="77777777" w:rsidR="00491625" w:rsidRDefault="00896191" w:rsidP="00340DE0">
              <w:pPr>
                <w:pStyle w:val="Sidhuvud"/>
              </w:pPr>
              <w:r w:rsidRPr="00896191">
                <w:t>Finansministern</w:t>
              </w:r>
            </w:p>
            <w:p w14:paraId="1D7D17A8" w14:textId="77777777" w:rsidR="00491625" w:rsidRDefault="00491625" w:rsidP="00340DE0">
              <w:pPr>
                <w:pStyle w:val="Sidhuvud"/>
              </w:pPr>
            </w:p>
            <w:p w14:paraId="471DB908" w14:textId="272004A4" w:rsidR="00896191" w:rsidRPr="00340DE0" w:rsidRDefault="00896191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71783FAD58714FE88E5A6AFB432DAB85"/>
          </w:placeholder>
          <w:dataBinding w:prefixMappings="xmlns:ns0='http://lp/documentinfo/RK' " w:xpath="/ns0:DocumentInfo[1]/ns0:BaseInfo[1]/ns0:Recipient[1]" w:storeItemID="{0913572B-F0D4-4B2A-8C7A-87FF1128029B}"/>
          <w:text w:multiLine="1"/>
        </w:sdtPr>
        <w:sdtEndPr/>
        <w:sdtContent>
          <w:tc>
            <w:tcPr>
              <w:tcW w:w="3170" w:type="dxa"/>
            </w:tcPr>
            <w:p w14:paraId="5A504B2F" w14:textId="77777777" w:rsidR="00896191" w:rsidRDefault="0089619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5613DC3" w14:textId="77777777" w:rsidR="00896191" w:rsidRDefault="00896191" w:rsidP="003E6020">
          <w:pPr>
            <w:pStyle w:val="Sidhuvud"/>
          </w:pPr>
        </w:p>
      </w:tc>
    </w:tr>
  </w:tbl>
  <w:p w14:paraId="111835E2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191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7B0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6779E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5702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5A42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625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474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96191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4E72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1303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D5C1E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3CCF4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BCA0540C06E43899639683E6A4ECAE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FCEE89-740C-4AC9-95E0-D484633CB432}"/>
      </w:docPartPr>
      <w:docPartBody>
        <w:p w:rsidR="00BF7569" w:rsidRDefault="009C5868" w:rsidP="009C5868">
          <w:pPr>
            <w:pStyle w:val="3BCA0540C06E43899639683E6A4ECAE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0E7ACCEA834F1A91AA0C8BA3BBAA6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4A94233-6898-4F01-8980-13BFB3915037}"/>
      </w:docPartPr>
      <w:docPartBody>
        <w:p w:rsidR="00BF7569" w:rsidRDefault="009C5868" w:rsidP="009C5868">
          <w:pPr>
            <w:pStyle w:val="500E7ACCEA834F1A91AA0C8BA3BBAA6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03F463CEB9445BA5E91CA2EF032E9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CC968F-A463-4870-B997-4BC7DF2E52E3}"/>
      </w:docPartPr>
      <w:docPartBody>
        <w:p w:rsidR="00BF7569" w:rsidRDefault="009C5868" w:rsidP="009C5868">
          <w:pPr>
            <w:pStyle w:val="1603F463CEB9445BA5E91CA2EF032E9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1783FAD58714FE88E5A6AFB432DAB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6B011AD-280A-463C-A77C-3D695623E9C3}"/>
      </w:docPartPr>
      <w:docPartBody>
        <w:p w:rsidR="00BF7569" w:rsidRDefault="009C5868" w:rsidP="009C5868">
          <w:pPr>
            <w:pStyle w:val="71783FAD58714FE88E5A6AFB432DAB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42999D29634ECB803ABD35C05A1C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054CE8-756E-48C5-AF10-D022AC913CDE}"/>
      </w:docPartPr>
      <w:docPartBody>
        <w:p w:rsidR="00BF7569" w:rsidRDefault="009C5868" w:rsidP="009C5868">
          <w:pPr>
            <w:pStyle w:val="CD42999D29634ECB803ABD35C05A1CD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5868"/>
    <w:rsid w:val="009C5868"/>
    <w:rsid w:val="00B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9A1BC90669A449782566698171D1075">
    <w:name w:val="09A1BC90669A449782566698171D1075"/>
    <w:rsid w:val="009C5868"/>
  </w:style>
  <w:style w:type="character" w:styleId="Platshllartext">
    <w:name w:val="Placeholder Text"/>
    <w:basedOn w:val="Standardstycketeckensnitt"/>
    <w:uiPriority w:val="99"/>
    <w:semiHidden/>
    <w:rsid w:val="009C5868"/>
    <w:rPr>
      <w:noProof w:val="0"/>
      <w:color w:val="808080"/>
    </w:rPr>
  </w:style>
  <w:style w:type="paragraph" w:customStyle="1" w:styleId="7539C641CEE048D89163090318FCCE04">
    <w:name w:val="7539C641CEE048D89163090318FCCE04"/>
    <w:rsid w:val="009C5868"/>
  </w:style>
  <w:style w:type="paragraph" w:customStyle="1" w:styleId="ACC2B649E73D42E1AE5099FEAC7B7505">
    <w:name w:val="ACC2B649E73D42E1AE5099FEAC7B7505"/>
    <w:rsid w:val="009C5868"/>
  </w:style>
  <w:style w:type="paragraph" w:customStyle="1" w:styleId="B22C14C19F0345C9A2AF6CB2232620AB">
    <w:name w:val="B22C14C19F0345C9A2AF6CB2232620AB"/>
    <w:rsid w:val="009C5868"/>
  </w:style>
  <w:style w:type="paragraph" w:customStyle="1" w:styleId="3BCA0540C06E43899639683E6A4ECAEE">
    <w:name w:val="3BCA0540C06E43899639683E6A4ECAEE"/>
    <w:rsid w:val="009C5868"/>
  </w:style>
  <w:style w:type="paragraph" w:customStyle="1" w:styleId="500E7ACCEA834F1A91AA0C8BA3BBAA60">
    <w:name w:val="500E7ACCEA834F1A91AA0C8BA3BBAA60"/>
    <w:rsid w:val="009C5868"/>
  </w:style>
  <w:style w:type="paragraph" w:customStyle="1" w:styleId="93FD81438A8F46DE81AB46928ECE81E8">
    <w:name w:val="93FD81438A8F46DE81AB46928ECE81E8"/>
    <w:rsid w:val="009C5868"/>
  </w:style>
  <w:style w:type="paragraph" w:customStyle="1" w:styleId="257AE0913F8B4304A9EF8398156B25D5">
    <w:name w:val="257AE0913F8B4304A9EF8398156B25D5"/>
    <w:rsid w:val="009C5868"/>
  </w:style>
  <w:style w:type="paragraph" w:customStyle="1" w:styleId="06AA2D3BBDB64A6491A5DB23EF842080">
    <w:name w:val="06AA2D3BBDB64A6491A5DB23EF842080"/>
    <w:rsid w:val="009C5868"/>
  </w:style>
  <w:style w:type="paragraph" w:customStyle="1" w:styleId="1603F463CEB9445BA5E91CA2EF032E9F">
    <w:name w:val="1603F463CEB9445BA5E91CA2EF032E9F"/>
    <w:rsid w:val="009C5868"/>
  </w:style>
  <w:style w:type="paragraph" w:customStyle="1" w:styleId="71783FAD58714FE88E5A6AFB432DAB85">
    <w:name w:val="71783FAD58714FE88E5A6AFB432DAB85"/>
    <w:rsid w:val="009C5868"/>
  </w:style>
  <w:style w:type="paragraph" w:customStyle="1" w:styleId="EB2C0AEA98884DD5BE13774CB5F86AD4">
    <w:name w:val="EB2C0AEA98884DD5BE13774CB5F86AD4"/>
    <w:rsid w:val="009C5868"/>
  </w:style>
  <w:style w:type="paragraph" w:customStyle="1" w:styleId="DA4B85A15AFB454091921D359C23E542">
    <w:name w:val="DA4B85A15AFB454091921D359C23E542"/>
    <w:rsid w:val="009C5868"/>
  </w:style>
  <w:style w:type="paragraph" w:customStyle="1" w:styleId="26B18B9649254F0C80DA88EC5D67B67A">
    <w:name w:val="26B18B9649254F0C80DA88EC5D67B67A"/>
    <w:rsid w:val="009C5868"/>
  </w:style>
  <w:style w:type="paragraph" w:customStyle="1" w:styleId="FF8F702957B44643A5FE4949D5E3295F">
    <w:name w:val="FF8F702957B44643A5FE4949D5E3295F"/>
    <w:rsid w:val="009C5868"/>
  </w:style>
  <w:style w:type="paragraph" w:customStyle="1" w:styleId="3E40F420D0404A0DB9BF3A261E634513">
    <w:name w:val="3E40F420D0404A0DB9BF3A261E634513"/>
    <w:rsid w:val="009C5868"/>
  </w:style>
  <w:style w:type="paragraph" w:customStyle="1" w:styleId="CD42999D29634ECB803ABD35C05A1CD5">
    <w:name w:val="CD42999D29634ECB803ABD35C05A1CD5"/>
    <w:rsid w:val="009C5868"/>
  </w:style>
  <w:style w:type="paragraph" w:customStyle="1" w:styleId="D7B7F5DD17E741D29E2EA2BB4B7935D5">
    <w:name w:val="D7B7F5DD17E741D29E2EA2BB4B7935D5"/>
    <w:rsid w:val="009C58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8cc1eabe-d1ef-497e-a294-5e25bd7074bc</RD_Svarsid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customXsn xmlns="http://schemas.microsoft.com/office/2006/metadata/customXsn">
  <xsnLocation/>
  <cached>True</cached>
  <openByDefault>False</openByDefault>
  <xsnScope>/yta/fi-ska/Frgesvar</xsnScope>
</customXsn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7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Ämnesråd</SenderTitle>
      <SenderMail> </SenderMail>
      <SenderPhone> </SenderPhone>
    </Sender>
    <TopId>1</TopId>
    <TopSender>Finansministern</TopSender>
    <OrganisationInfo>
      <Organisatoriskenhet1>Finansdepartementet</Organisatoriskenhet1>
      <Organisatoriskenhet2> </Organisatoriskenhet2>
      <Organisatoriskenhet3> </Organisatoriskenhet3>
      <Organisatoriskenhet1Id>194</Organisatoriskenhet1Id>
      <Organisatoriskenhet2Id> </Organisatoriskenhet2Id>
      <Organisatoriskenhet3Id> </Organisatoriskenhet3Id>
    </OrganisationInfo>
    <HeaderDate>2020-04-15T00:00:00</HeaderDate>
    <Office/>
    <Dnr>Fi2020/01701/S1</Dnr>
    <ParagrafNr/>
    <DocumentTitle/>
    <VisitingAddress/>
    <Extra1/>
    <Extra2/>
    <Extra3>Maria Stockhaus</Extra3>
    <Number/>
    <Recipient>Till riksdagen</Recipient>
    <SenderText/>
    <DocNumber/>
    <Doclanguage>1053</Doclanguage>
    <Appendix/>
    <LogotypeName>RK_LOGO_SV_BW.emf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343F2C-6F6E-4EC3-B2F8-056114319807}"/>
</file>

<file path=customXml/itemProps2.xml><?xml version="1.0" encoding="utf-8"?>
<ds:datastoreItem xmlns:ds="http://schemas.openxmlformats.org/officeDocument/2006/customXml" ds:itemID="{C14B834D-4BAF-403A-9F43-B6344D53555A}"/>
</file>

<file path=customXml/itemProps3.xml><?xml version="1.0" encoding="utf-8"?>
<ds:datastoreItem xmlns:ds="http://schemas.openxmlformats.org/officeDocument/2006/customXml" ds:itemID="{B83B8638-2A93-4ACE-8AFE-353D0FAC61BB}"/>
</file>

<file path=customXml/itemProps4.xml><?xml version="1.0" encoding="utf-8"?>
<ds:datastoreItem xmlns:ds="http://schemas.openxmlformats.org/officeDocument/2006/customXml" ds:itemID="{FFAE73B5-F575-4791-9E0C-B6479AA9FF65}"/>
</file>

<file path=customXml/itemProps5.xml><?xml version="1.0" encoding="utf-8"?>
<ds:datastoreItem xmlns:ds="http://schemas.openxmlformats.org/officeDocument/2006/customXml" ds:itemID="{E394B32A-8803-42D4-8057-1FFA19926DE7}"/>
</file>

<file path=customXml/itemProps6.xml><?xml version="1.0" encoding="utf-8"?>
<ds:datastoreItem xmlns:ds="http://schemas.openxmlformats.org/officeDocument/2006/customXml" ds:itemID="{C14B834D-4BAF-403A-9F43-B6344D53555A}"/>
</file>

<file path=customXml/itemProps7.xml><?xml version="1.0" encoding="utf-8"?>
<ds:datastoreItem xmlns:ds="http://schemas.openxmlformats.org/officeDocument/2006/customXml" ds:itemID="{0913572B-F0D4-4B2A-8C7A-87FF1128029B}"/>
</file>

<file path=customXml/itemProps8.xml><?xml version="1.0" encoding="utf-8"?>
<ds:datastoreItem xmlns:ds="http://schemas.openxmlformats.org/officeDocument/2006/customXml" ds:itemID="{FA37660E-D53D-426E-87AC-512ADDBA7D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1164 av Maria Stockhaus (M).docx</dc:title>
  <dc:subject/>
  <dc:creator/>
  <cp:keywords/>
  <dc:description/>
  <cp:lastModifiedBy/>
  <cp:revision>1</cp:revision>
  <dcterms:created xsi:type="dcterms:W3CDTF">2020-04-15T09:07:00Z</dcterms:created>
  <dcterms:modified xsi:type="dcterms:W3CDTF">2020-04-15T09:07:00Z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Organisation">
    <vt:lpwstr/>
  </property>
  <property fmtid="{D5CDD505-2E9C-101B-9397-08002B2CF9AE}" pid="4" name="ActivityCategory">
    <vt:lpwstr/>
  </property>
  <property fmtid="{D5CDD505-2E9C-101B-9397-08002B2CF9AE}" pid="5" name="_dlc_DocIdItemGuid">
    <vt:lpwstr>e06ae1f8-f19c-4aaf-a52e-6e7299f5714a</vt:lpwstr>
  </property>
</Properties>
</file>