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84749B" w:rsidP="00DA0661">
      <w:pPr>
        <w:pStyle w:val="Title"/>
      </w:pPr>
      <w:bookmarkStart w:id="0" w:name="Start"/>
      <w:bookmarkEnd w:id="0"/>
      <w:r>
        <w:t>Svar på fråga 20</w:t>
      </w:r>
      <w:r w:rsidR="007418CC">
        <w:t>20</w:t>
      </w:r>
      <w:r>
        <w:t>/2</w:t>
      </w:r>
      <w:r w:rsidR="007418CC">
        <w:t>1</w:t>
      </w:r>
      <w:r>
        <w:t>:</w:t>
      </w:r>
      <w:r w:rsidR="007418CC">
        <w:t>3133</w:t>
      </w:r>
      <w:r>
        <w:t xml:space="preserve"> av </w:t>
      </w:r>
      <w:r w:rsidR="007418CC">
        <w:t>Lina Nordquist</w:t>
      </w:r>
      <w:r>
        <w:t xml:space="preserve"> (</w:t>
      </w:r>
      <w:r w:rsidR="007418CC">
        <w:t>L</w:t>
      </w:r>
      <w:r>
        <w:t>)</w:t>
      </w:r>
      <w:r>
        <w:br/>
      </w:r>
      <w:r w:rsidR="007418CC">
        <w:t>Införande av ett modernt ämbetsmannaansvar</w:t>
      </w:r>
    </w:p>
    <w:p w:rsidR="007418CC" w:rsidRPr="007418CC" w:rsidP="007418CC">
      <w:pPr>
        <w:pStyle w:val="BodyText"/>
      </w:pPr>
      <w:r w:rsidRPr="007418CC">
        <w:t>Lina Nordquist har frågat mig när regeringen kommer att lägga fram en proposition om ett modernt och reformerat ämbetsmannaansvar.</w:t>
      </w:r>
    </w:p>
    <w:p w:rsidR="007418CC" w:rsidP="007418CC">
      <w:pPr>
        <w:pStyle w:val="BodyText"/>
      </w:pPr>
      <w:r w:rsidRPr="007418CC">
        <w:t xml:space="preserve">Som jag tidigare </w:t>
      </w:r>
      <w:r>
        <w:t>svarat är det viktigt att medborgarna kan känna förtroende för att tjänstemän som arbetar inom den offentliga förvaltningen upprätthåller en hög nivå och sköter sina uppgifter på ett korrekt sätt. Det är även viktigt att det finns ett ändamålsenligt system för att utkräva ansvar när det begås felaktigheter.</w:t>
      </w:r>
    </w:p>
    <w:p w:rsidR="007418CC" w:rsidP="0046549F">
      <w:pPr>
        <w:pStyle w:val="BodyText"/>
      </w:pPr>
      <w:r>
        <w:t xml:space="preserve">Som Lina Nordquist skriver tillsattes den 14 maj 2020 </w:t>
      </w:r>
      <w:r w:rsidR="00671494">
        <w:t xml:space="preserve">därför </w:t>
      </w:r>
      <w:r>
        <w:t xml:space="preserve">en utredning som bl.a. ska </w:t>
      </w:r>
      <w:r w:rsidRPr="00AD1A5A" w:rsidR="0084749B">
        <w:t>överväga och ta ställning till om det straffrättsliga ansvaret för tjänstefel bör utvidgas och vid behov lämna nödvändiga författningsförslag.</w:t>
      </w:r>
      <w:r w:rsidR="00AD1A5A">
        <w:t xml:space="preserve"> </w:t>
      </w:r>
      <w:r w:rsidRPr="001F3A08" w:rsidR="00B039AB">
        <w:t>Utred</w:t>
      </w:r>
      <w:r w:rsidR="00B039AB">
        <w:t>ningen</w:t>
      </w:r>
      <w:r w:rsidRPr="001F3A08" w:rsidR="00B039AB">
        <w:t xml:space="preserve"> ska redovisa </w:t>
      </w:r>
      <w:r w:rsidR="00B039AB">
        <w:t>sitt uppdrag</w:t>
      </w:r>
      <w:r w:rsidRPr="001F3A08" w:rsidR="00B039AB">
        <w:t xml:space="preserve"> senast den 12 november </w:t>
      </w:r>
      <w:r w:rsidR="00B039AB">
        <w:t>i år</w:t>
      </w:r>
      <w:r w:rsidRPr="001F3A08" w:rsidR="00B039AB">
        <w:t xml:space="preserve">. </w:t>
      </w:r>
      <w:r w:rsidRPr="00D36868">
        <w:t>När utredningen lämnat sina förslag kommer de att beredas på sedvanligt sätt.</w:t>
      </w:r>
      <w:r>
        <w:t xml:space="preserve"> </w:t>
      </w:r>
    </w:p>
    <w:p w:rsidR="0084749B" w:rsidP="0046549F">
      <w:pPr>
        <w:pStyle w:val="BodyText"/>
      </w:pPr>
      <w:r>
        <w:t xml:space="preserve">Stockholm den </w:t>
      </w:r>
      <w:sdt>
        <w:sdtPr>
          <w:id w:val="-1225218591"/>
          <w:placeholder>
            <w:docPart w:val="FDEB0B1807FB4431AABD634B3A172F38"/>
          </w:placeholder>
          <w:dataBinding w:xpath="/ns0:DocumentInfo[1]/ns0:BaseInfo[1]/ns0:HeaderDate[1]" w:storeItemID="{E94551DA-C1BD-42A1-808D-A2FF7D271504}" w:prefixMappings="xmlns:ns0='http://lp/documentinfo/RK' "/>
          <w:date w:fullDate="2021-06-16T00:00:00Z">
            <w:dateFormat w:val="d MMMM yyyy"/>
            <w:lid w:val="sv-SE"/>
            <w:storeMappedDataAs w:val="dateTime"/>
            <w:calendar w:val="gregorian"/>
          </w:date>
        </w:sdtPr>
        <w:sdtContent>
          <w:r w:rsidR="007418CC">
            <w:t>16 juni 2021</w:t>
          </w:r>
        </w:sdtContent>
      </w:sdt>
    </w:p>
    <w:p w:rsidR="0084749B" w:rsidP="0046549F">
      <w:pPr>
        <w:pStyle w:val="BodyText"/>
      </w:pPr>
    </w:p>
    <w:p w:rsidR="007418CC" w:rsidP="00E96532">
      <w:pPr>
        <w:pStyle w:val="BodyText"/>
      </w:pPr>
      <w:r>
        <w:t>Morgan Johansson</w:t>
      </w:r>
    </w:p>
    <w:sectPr w:rsidSect="0084749B">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1D7C10">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84749B" w:rsidRPr="00B62610" w:rsidP="0084749B">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1D7C10">
      <w:tblPrEx>
        <w:tblW w:w="708" w:type="dxa"/>
        <w:jc w:val="right"/>
        <w:tblLayout w:type="fixed"/>
        <w:tblCellMar>
          <w:left w:w="0" w:type="dxa"/>
          <w:right w:w="0" w:type="dxa"/>
        </w:tblCellMar>
        <w:tblLook w:val="0600"/>
      </w:tblPrEx>
      <w:trPr>
        <w:trHeight w:val="850"/>
        <w:jc w:val="right"/>
      </w:trPr>
      <w:tc>
        <w:tcPr>
          <w:tcW w:w="708" w:type="dxa"/>
          <w:vAlign w:val="bottom"/>
        </w:tcPr>
        <w:p w:rsidR="0084749B" w:rsidRPr="00347E11" w:rsidP="0084749B">
          <w:pPr>
            <w:pStyle w:val="Footer"/>
            <w:spacing w:line="276" w:lineRule="auto"/>
            <w:jc w:val="right"/>
          </w:pPr>
        </w:p>
      </w:tc>
    </w:tr>
  </w:tbl>
  <w:p w:rsidR="0084749B" w:rsidRPr="005606BC" w:rsidP="0084749B">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84749B" w:rsidRPr="007D73AB">
          <w:pPr>
            <w:pStyle w:val="Header"/>
          </w:pPr>
        </w:p>
      </w:tc>
      <w:tc>
        <w:tcPr>
          <w:tcW w:w="3170" w:type="dxa"/>
          <w:vAlign w:val="bottom"/>
        </w:tcPr>
        <w:p w:rsidR="0084749B" w:rsidRPr="007D73AB" w:rsidP="00340DE0">
          <w:pPr>
            <w:pStyle w:val="Header"/>
          </w:pPr>
        </w:p>
      </w:tc>
      <w:tc>
        <w:tcPr>
          <w:tcW w:w="1134" w:type="dxa"/>
        </w:tcPr>
        <w:p w:rsidR="0084749B"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84749B" w:rsidRPr="00340DE0" w:rsidP="00340DE0">
          <w:pPr>
            <w:pStyle w:val="Header"/>
          </w:pPr>
          <w:r>
            <w:rPr>
              <w:noProof/>
            </w:rPr>
            <w:drawing>
              <wp:inline distT="0" distB="0" distL="0" distR="0">
                <wp:extent cx="1743633" cy="505162"/>
                <wp:effectExtent l="0" t="0" r="0" b="9525"/>
                <wp:docPr id="1" name="Bildobjekt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rsidR="0084749B" w:rsidRPr="00710A6C" w:rsidP="00EE3C0F">
          <w:pPr>
            <w:pStyle w:val="Header"/>
            <w:rPr>
              <w:b/>
            </w:rPr>
          </w:pPr>
        </w:p>
        <w:p w:rsidR="0084749B" w:rsidP="00EE3C0F">
          <w:pPr>
            <w:pStyle w:val="Header"/>
          </w:pPr>
        </w:p>
        <w:p w:rsidR="0084749B" w:rsidP="00EE3C0F">
          <w:pPr>
            <w:pStyle w:val="Header"/>
          </w:pPr>
        </w:p>
        <w:p w:rsidR="0084749B" w:rsidP="00EE3C0F">
          <w:pPr>
            <w:pStyle w:val="Header"/>
          </w:pPr>
        </w:p>
        <w:sdt>
          <w:sdtPr>
            <w:alias w:val="Dnr"/>
            <w:tag w:val="ccRKShow_Dnr"/>
            <w:id w:val="-829283628"/>
            <w:placeholder>
              <w:docPart w:val="F4991DECEB314C2B8F54231FA3FEE3C5"/>
            </w:placeholder>
            <w:dataBinding w:xpath="/ns0:DocumentInfo[1]/ns0:BaseInfo[1]/ns0:Dnr[1]" w:storeItemID="{E94551DA-C1BD-42A1-808D-A2FF7D271504}" w:prefixMappings="xmlns:ns0='http://lp/documentinfo/RK' "/>
            <w:text/>
          </w:sdtPr>
          <w:sdtContent>
            <w:p w:rsidR="0084749B" w:rsidP="00EE3C0F">
              <w:pPr>
                <w:pStyle w:val="Header"/>
              </w:pPr>
              <w:r>
                <w:t>Ju202</w:t>
              </w:r>
              <w:r w:rsidR="007418CC">
                <w:t>1/02278</w:t>
              </w:r>
            </w:p>
          </w:sdtContent>
        </w:sdt>
        <w:sdt>
          <w:sdtPr>
            <w:alias w:val="DocNumber"/>
            <w:tag w:val="DocNumber"/>
            <w:id w:val="1726028884"/>
            <w:placeholder>
              <w:docPart w:val="FD2340DA9C004A68BFD26A2C2F0BBC2A"/>
            </w:placeholder>
            <w:showingPlcHdr/>
            <w:dataBinding w:xpath="/ns0:DocumentInfo[1]/ns0:BaseInfo[1]/ns0:DocNumber[1]" w:storeItemID="{E94551DA-C1BD-42A1-808D-A2FF7D271504}" w:prefixMappings="xmlns:ns0='http://lp/documentinfo/RK' "/>
            <w:text/>
          </w:sdtPr>
          <w:sdtContent>
            <w:p w:rsidR="0084749B" w:rsidP="00EE3C0F">
              <w:pPr>
                <w:pStyle w:val="Header"/>
              </w:pPr>
              <w:r>
                <w:rPr>
                  <w:rStyle w:val="PlaceholderText"/>
                </w:rPr>
                <w:t xml:space="preserve"> </w:t>
              </w:r>
            </w:p>
          </w:sdtContent>
        </w:sdt>
        <w:p w:rsidR="0084749B" w:rsidP="00EE3C0F">
          <w:pPr>
            <w:pStyle w:val="Header"/>
          </w:pPr>
        </w:p>
      </w:tc>
      <w:tc>
        <w:tcPr>
          <w:tcW w:w="1134" w:type="dxa"/>
        </w:tcPr>
        <w:p w:rsidR="0084749B" w:rsidP="0094502D">
          <w:pPr>
            <w:pStyle w:val="Header"/>
          </w:pPr>
        </w:p>
        <w:p w:rsidR="0084749B"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rFonts w:asciiTheme="minorHAnsi" w:hAnsiTheme="minorHAnsi"/>
            <w:b/>
            <w:sz w:val="25"/>
          </w:rPr>
          <w:alias w:val="SenderText"/>
          <w:tag w:val="ccRKShow_SenderText"/>
          <w:id w:val="1374046025"/>
          <w:placeholder>
            <w:docPart w:val="88CA1DFED3E2408F8F147687D87EED21"/>
          </w:placeholder>
          <w:richText/>
        </w:sdtPr>
        <w:sdtEndPr>
          <w:rPr>
            <w:rFonts w:asciiTheme="majorHAnsi" w:hAnsiTheme="majorHAnsi"/>
            <w:b w:val="0"/>
            <w:sz w:val="19"/>
          </w:rPr>
        </w:sdtEndPr>
        <w:sdtContent>
          <w:tc>
            <w:tcPr>
              <w:tcW w:w="5534" w:type="dxa"/>
              <w:tcMar>
                <w:right w:w="1134" w:type="dxa"/>
              </w:tcMar>
            </w:tcPr>
            <w:p w:rsidR="0084749B" w:rsidRPr="0084749B" w:rsidP="00340DE0">
              <w:pPr>
                <w:pStyle w:val="Header"/>
                <w:rPr>
                  <w:b/>
                </w:rPr>
              </w:pPr>
              <w:r w:rsidRPr="0084749B">
                <w:rPr>
                  <w:b/>
                </w:rPr>
                <w:t>Justitiedepartementet</w:t>
              </w:r>
            </w:p>
            <w:p w:rsidR="00707ECF" w:rsidRPr="00707ECF" w:rsidP="00AB51BA">
              <w:pPr>
                <w:pStyle w:val="Header"/>
              </w:pPr>
              <w:r w:rsidRPr="0084749B">
                <w:t>Justitie- och migrationsministern</w:t>
              </w:r>
            </w:p>
          </w:tc>
        </w:sdtContent>
      </w:sdt>
      <w:sdt>
        <w:sdtPr>
          <w:alias w:val="Recipient"/>
          <w:tag w:val="ccRKShow_Recipient"/>
          <w:id w:val="-28344517"/>
          <w:placeholder>
            <w:docPart w:val="6F917C9F001E4BBFB94CD4556F214F99"/>
          </w:placeholder>
          <w:dataBinding w:xpath="/ns0:DocumentInfo[1]/ns0:BaseInfo[1]/ns0:Recipient[1]" w:storeItemID="{E94551DA-C1BD-42A1-808D-A2FF7D271504}" w:prefixMappings="xmlns:ns0='http://lp/documentinfo/RK' "/>
          <w:text w:multiLine="1"/>
        </w:sdtPr>
        <w:sdtContent>
          <w:tc>
            <w:tcPr>
              <w:tcW w:w="3170" w:type="dxa"/>
            </w:tcPr>
            <w:p w:rsidR="0084749B" w:rsidP="00547B89">
              <w:pPr>
                <w:pStyle w:val="Header"/>
              </w:pPr>
              <w:r>
                <w:t>Till riksdagen</w:t>
              </w:r>
            </w:p>
          </w:tc>
        </w:sdtContent>
      </w:sdt>
      <w:tc>
        <w:tcPr>
          <w:tcW w:w="1134" w:type="dxa"/>
        </w:tcPr>
        <w:p w:rsidR="0084749B"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1B563932"/>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1B563932"/>
    <w:numStyleLink w:val="RKNumreradlista"/>
  </w:abstractNum>
  <w:abstractNum w:abstractNumId="15">
    <w:nsid w:val="1F88532F"/>
    <w:multiLevelType w:val="multilevel"/>
    <w:tmpl w:val="1B563932"/>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1B563932"/>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1B563932"/>
    <w:numStyleLink w:val="RKNumreradlista"/>
  </w:abstractNum>
  <w:abstractNum w:abstractNumId="20">
    <w:nsid w:val="2F604539"/>
    <w:multiLevelType w:val="multilevel"/>
    <w:tmpl w:val="1B563932"/>
    <w:numStyleLink w:val="RKNumreradlista"/>
  </w:abstractNum>
  <w:abstractNum w:abstractNumId="21">
    <w:nsid w:val="348522EF"/>
    <w:multiLevelType w:val="multilevel"/>
    <w:tmpl w:val="1B563932"/>
    <w:numStyleLink w:val="RKNumreradlista"/>
  </w:abstractNum>
  <w:abstractNum w:abstractNumId="22">
    <w:nsid w:val="38FF55E8"/>
    <w:multiLevelType w:val="multilevel"/>
    <w:tmpl w:val="1B563932"/>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1B563932"/>
    <w:numStyleLink w:val="RKNumreradlista"/>
  </w:abstractNum>
  <w:abstractNum w:abstractNumId="24">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nsid w:val="4270774A"/>
    <w:multiLevelType w:val="multilevel"/>
    <w:tmpl w:val="1B563932"/>
    <w:numStyleLink w:val="RKNumreradlista"/>
  </w:abstractNum>
  <w:abstractNum w:abstractNumId="27">
    <w:nsid w:val="4C84297C"/>
    <w:multiLevelType w:val="multilevel"/>
    <w:tmpl w:val="1B563932"/>
    <w:numStyleLink w:val="RKNumreradlista"/>
  </w:abstractNum>
  <w:abstractNum w:abstractNumId="28">
    <w:nsid w:val="4D904BDB"/>
    <w:multiLevelType w:val="multilevel"/>
    <w:tmpl w:val="1B563932"/>
    <w:numStyleLink w:val="RKNumreradlista"/>
  </w:abstractNum>
  <w:abstractNum w:abstractNumId="29">
    <w:nsid w:val="4DAD38FF"/>
    <w:multiLevelType w:val="multilevel"/>
    <w:tmpl w:val="1B563932"/>
    <w:numStyleLink w:val="RKNumreradlista"/>
  </w:abstractNum>
  <w:abstractNum w:abstractNumId="30">
    <w:nsid w:val="53A05A92"/>
    <w:multiLevelType w:val="multilevel"/>
    <w:tmpl w:val="1B563932"/>
    <w:numStyleLink w:val="RKNumreradlista"/>
  </w:abstractNum>
  <w:abstractNum w:abstractNumId="31">
    <w:nsid w:val="5C6843F9"/>
    <w:multiLevelType w:val="multilevel"/>
    <w:tmpl w:val="1A20A4CA"/>
    <w:numStyleLink w:val="RKPunktlista"/>
  </w:abstractNum>
  <w:abstractNum w:abstractNumId="32">
    <w:nsid w:val="61AC437A"/>
    <w:multiLevelType w:val="multilevel"/>
    <w:tmpl w:val="E2FEA49E"/>
    <w:numStyleLink w:val="RKNumreraderubriker"/>
  </w:abstractNum>
  <w:abstractNum w:abstractNumId="33">
    <w:nsid w:val="64780D1B"/>
    <w:multiLevelType w:val="multilevel"/>
    <w:tmpl w:val="1B563932"/>
    <w:numStyleLink w:val="RKNumreradlista"/>
  </w:abstractNum>
  <w:abstractNum w:abstractNumId="34">
    <w:nsid w:val="664239C2"/>
    <w:multiLevelType w:val="multilevel"/>
    <w:tmpl w:val="1A20A4CA"/>
    <w:numStyleLink w:val="RKPunktlista"/>
  </w:abstractNum>
  <w:abstractNum w:abstractNumId="35">
    <w:nsid w:val="6AA87A6A"/>
    <w:multiLevelType w:val="multilevel"/>
    <w:tmpl w:val="186C6512"/>
    <w:numStyleLink w:val="Strecklistan"/>
  </w:abstractNum>
  <w:abstractNum w:abstractNumId="36">
    <w:nsid w:val="6D8C68B4"/>
    <w:multiLevelType w:val="multilevel"/>
    <w:tmpl w:val="1B563932"/>
    <w:numStyleLink w:val="RKNumreradlista"/>
  </w:abstractNum>
  <w:abstractNum w:abstractNumId="37">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74466A28"/>
    <w:multiLevelType w:val="multilevel"/>
    <w:tmpl w:val="1A20A4CA"/>
    <w:numStyleLink w:val="RKPunktlista"/>
  </w:abstractNum>
  <w:abstractNum w:abstractNumId="39">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trackRevisions/>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84749B"/>
  </w:style>
  <w:style w:type="paragraph" w:styleId="Heading1">
    <w:name w:val="heading 1"/>
    <w:basedOn w:val="BodyText"/>
    <w:next w:val="BodyText"/>
    <w:link w:val="Rubrik1Char"/>
    <w:uiPriority w:val="1"/>
    <w:qFormat/>
    <w:rsid w:val="0084749B"/>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84749B"/>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84749B"/>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84749B"/>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84749B"/>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84749B"/>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84749B"/>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84749B"/>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84749B"/>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84749B"/>
    <w:pPr>
      <w:tabs>
        <w:tab w:val="left" w:pos="1701"/>
        <w:tab w:val="left" w:pos="3600"/>
        <w:tab w:val="left" w:pos="5387"/>
      </w:tabs>
    </w:pPr>
  </w:style>
  <w:style w:type="character" w:customStyle="1" w:styleId="BrdtextChar">
    <w:name w:val="Brödtext Char"/>
    <w:basedOn w:val="DefaultParagraphFont"/>
    <w:link w:val="BodyText"/>
    <w:rsid w:val="0084749B"/>
  </w:style>
  <w:style w:type="paragraph" w:styleId="BodyTextIndent">
    <w:name w:val="Body Text Indent"/>
    <w:basedOn w:val="Normal"/>
    <w:link w:val="BrdtextmedindragChar"/>
    <w:qFormat/>
    <w:rsid w:val="0084749B"/>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84749B"/>
  </w:style>
  <w:style w:type="character" w:customStyle="1" w:styleId="Rubrik1Char">
    <w:name w:val="Rubrik 1 Char"/>
    <w:basedOn w:val="DefaultParagraphFont"/>
    <w:link w:val="Heading1"/>
    <w:uiPriority w:val="1"/>
    <w:rsid w:val="0084749B"/>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84749B"/>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84749B"/>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84749B"/>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84749B"/>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84749B"/>
    <w:pPr>
      <w:numPr>
        <w:numId w:val="0"/>
      </w:numPr>
    </w:pPr>
  </w:style>
  <w:style w:type="paragraph" w:customStyle="1" w:styleId="Rubrik2utannumrering">
    <w:name w:val="Rubrik 2 utan numrering"/>
    <w:basedOn w:val="Heading2"/>
    <w:next w:val="BodyText"/>
    <w:uiPriority w:val="1"/>
    <w:qFormat/>
    <w:rsid w:val="0084749B"/>
    <w:pPr>
      <w:numPr>
        <w:ilvl w:val="0"/>
        <w:numId w:val="0"/>
      </w:numPr>
    </w:pPr>
  </w:style>
  <w:style w:type="paragraph" w:customStyle="1" w:styleId="Rubrik3utannumrering">
    <w:name w:val="Rubrik 3 utan numrering"/>
    <w:basedOn w:val="Heading3"/>
    <w:next w:val="BodyText"/>
    <w:uiPriority w:val="1"/>
    <w:qFormat/>
    <w:rsid w:val="0084749B"/>
    <w:pPr>
      <w:numPr>
        <w:ilvl w:val="0"/>
        <w:numId w:val="0"/>
      </w:numPr>
    </w:pPr>
  </w:style>
  <w:style w:type="character" w:customStyle="1" w:styleId="Rubrik4Char">
    <w:name w:val="Rubrik 4 Char"/>
    <w:basedOn w:val="DefaultParagraphFont"/>
    <w:link w:val="Heading4"/>
    <w:uiPriority w:val="1"/>
    <w:rsid w:val="0084749B"/>
    <w:rPr>
      <w:rFonts w:asciiTheme="majorHAnsi" w:eastAsiaTheme="majorEastAsia" w:hAnsiTheme="majorHAnsi" w:cstheme="majorBidi"/>
      <w:b/>
      <w:iCs/>
      <w:sz w:val="20"/>
    </w:rPr>
  </w:style>
  <w:style w:type="paragraph" w:customStyle="1" w:styleId="Brdtextutanavstnd">
    <w:name w:val="Brödtext utan avstånd"/>
    <w:basedOn w:val="Normal"/>
    <w:qFormat/>
    <w:rsid w:val="0084749B"/>
    <w:pPr>
      <w:tabs>
        <w:tab w:val="left" w:pos="1701"/>
        <w:tab w:val="left" w:pos="3600"/>
        <w:tab w:val="left" w:pos="5387"/>
      </w:tabs>
      <w:spacing w:after="0"/>
    </w:pPr>
  </w:style>
  <w:style w:type="paragraph" w:customStyle="1" w:styleId="Bildtext">
    <w:name w:val="Bildtext"/>
    <w:basedOn w:val="BodyText"/>
    <w:next w:val="BodyText"/>
    <w:uiPriority w:val="2"/>
    <w:qFormat/>
    <w:rsid w:val="0084749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84749B"/>
    <w:pPr>
      <w:numPr>
        <w:ilvl w:val="0"/>
        <w:numId w:val="0"/>
      </w:numPr>
    </w:pPr>
  </w:style>
  <w:style w:type="paragraph" w:customStyle="1" w:styleId="Rubrik5utannumrering">
    <w:name w:val="Rubrik 5 utan numrering"/>
    <w:basedOn w:val="Heading5"/>
    <w:next w:val="BodyText"/>
    <w:uiPriority w:val="1"/>
    <w:qFormat/>
    <w:rsid w:val="0084749B"/>
  </w:style>
  <w:style w:type="paragraph" w:styleId="Caption">
    <w:name w:val="caption"/>
    <w:basedOn w:val="Bildtext"/>
    <w:next w:val="Normal"/>
    <w:uiPriority w:val="35"/>
    <w:semiHidden/>
    <w:qFormat/>
    <w:rsid w:val="0084749B"/>
    <w:rPr>
      <w:iCs/>
      <w:szCs w:val="18"/>
    </w:rPr>
  </w:style>
  <w:style w:type="character" w:customStyle="1" w:styleId="Rubrik5Char">
    <w:name w:val="Rubrik 5 Char"/>
    <w:basedOn w:val="DefaultParagraphFont"/>
    <w:link w:val="Heading5"/>
    <w:uiPriority w:val="1"/>
    <w:rsid w:val="0084749B"/>
    <w:rPr>
      <w:rFonts w:asciiTheme="majorHAnsi" w:eastAsiaTheme="majorEastAsia" w:hAnsiTheme="majorHAnsi" w:cstheme="majorBidi"/>
      <w:sz w:val="20"/>
    </w:rPr>
  </w:style>
  <w:style w:type="numbering" w:customStyle="1" w:styleId="RKNumreraderubriker">
    <w:name w:val="RK Numrerade rubriker"/>
    <w:uiPriority w:val="99"/>
    <w:rsid w:val="0084749B"/>
    <w:pPr>
      <w:numPr>
        <w:numId w:val="1"/>
      </w:numPr>
    </w:pPr>
  </w:style>
  <w:style w:type="paragraph" w:customStyle="1" w:styleId="Klla">
    <w:name w:val="Källa"/>
    <w:basedOn w:val="Bildtext"/>
    <w:next w:val="BodyText"/>
    <w:uiPriority w:val="2"/>
    <w:qFormat/>
    <w:rsid w:val="0084749B"/>
  </w:style>
  <w:style w:type="paragraph" w:styleId="Header">
    <w:name w:val="header"/>
    <w:basedOn w:val="Normal"/>
    <w:link w:val="SidhuvudChar"/>
    <w:uiPriority w:val="99"/>
    <w:rsid w:val="0084749B"/>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84749B"/>
    <w:rPr>
      <w:rFonts w:asciiTheme="majorHAnsi" w:hAnsiTheme="majorHAnsi"/>
      <w:sz w:val="19"/>
    </w:rPr>
  </w:style>
  <w:style w:type="paragraph" w:styleId="Footer">
    <w:name w:val="footer"/>
    <w:basedOn w:val="Normal"/>
    <w:link w:val="SidfotChar"/>
    <w:uiPriority w:val="99"/>
    <w:semiHidden/>
    <w:rsid w:val="0084749B"/>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84749B"/>
    <w:rPr>
      <w:rFonts w:asciiTheme="majorHAnsi" w:hAnsiTheme="majorHAnsi"/>
      <w:sz w:val="16"/>
    </w:rPr>
  </w:style>
  <w:style w:type="paragraph" w:styleId="TOC2">
    <w:name w:val="toc 2"/>
    <w:basedOn w:val="Normal"/>
    <w:next w:val="BodyText"/>
    <w:uiPriority w:val="28"/>
    <w:semiHidden/>
    <w:rsid w:val="0084749B"/>
    <w:pPr>
      <w:tabs>
        <w:tab w:val="right" w:leader="dot" w:pos="7371"/>
      </w:tabs>
      <w:spacing w:after="0" w:line="240" w:lineRule="auto"/>
    </w:pPr>
  </w:style>
  <w:style w:type="character" w:styleId="PageNumber">
    <w:name w:val="page number"/>
    <w:basedOn w:val="SidfotChar"/>
    <w:uiPriority w:val="99"/>
    <w:semiHidden/>
    <w:rsid w:val="0084749B"/>
    <w:rPr>
      <w:rFonts w:asciiTheme="majorHAnsi" w:hAnsiTheme="majorHAnsi"/>
      <w:sz w:val="17"/>
    </w:rPr>
  </w:style>
  <w:style w:type="paragraph" w:styleId="TOC1">
    <w:name w:val="toc 1"/>
    <w:basedOn w:val="Normal"/>
    <w:next w:val="BodyText"/>
    <w:uiPriority w:val="28"/>
    <w:semiHidden/>
    <w:rsid w:val="0084749B"/>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84749B"/>
    <w:pPr>
      <w:tabs>
        <w:tab w:val="right" w:leader="dot" w:pos="7371"/>
      </w:tabs>
      <w:spacing w:after="0" w:line="240" w:lineRule="auto"/>
      <w:ind w:left="284"/>
    </w:pPr>
  </w:style>
  <w:style w:type="character" w:styleId="Hyperlink">
    <w:name w:val="Hyperlink"/>
    <w:basedOn w:val="DefaultParagraphFont"/>
    <w:uiPriority w:val="99"/>
    <w:semiHidden/>
    <w:rsid w:val="0084749B"/>
    <w:rPr>
      <w:noProof w:val="0"/>
      <w:color w:val="0563C1" w:themeColor="hyperlink"/>
      <w:u w:val="single"/>
    </w:rPr>
  </w:style>
  <w:style w:type="paragraph" w:styleId="TOCHeading">
    <w:name w:val="TOC Heading"/>
    <w:basedOn w:val="Rubrik1utannumrering"/>
    <w:next w:val="Normal"/>
    <w:uiPriority w:val="39"/>
    <w:semiHidden/>
    <w:qFormat/>
    <w:rsid w:val="0084749B"/>
    <w:pPr>
      <w:outlineLvl w:val="9"/>
    </w:pPr>
  </w:style>
  <w:style w:type="table" w:styleId="TableGrid">
    <w:name w:val="Table Grid"/>
    <w:aliases w:val="Ärendeförteckning"/>
    <w:basedOn w:val="TableNormal"/>
    <w:uiPriority w:val="39"/>
    <w:rsid w:val="008474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84749B"/>
    <w:pPr>
      <w:spacing w:after="0"/>
    </w:pPr>
    <w:rPr>
      <w:szCs w:val="20"/>
    </w:rPr>
  </w:style>
  <w:style w:type="character" w:customStyle="1" w:styleId="FotnotstextChar">
    <w:name w:val="Fotnotstext Char"/>
    <w:basedOn w:val="DefaultParagraphFont"/>
    <w:link w:val="FootnoteText"/>
    <w:uiPriority w:val="99"/>
    <w:semiHidden/>
    <w:rsid w:val="0084749B"/>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84749B"/>
    <w:rPr>
      <w:noProof w:val="0"/>
      <w:vertAlign w:val="superscript"/>
    </w:rPr>
  </w:style>
  <w:style w:type="paragraph" w:styleId="ListNumber">
    <w:name w:val="List Number"/>
    <w:basedOn w:val="Normal"/>
    <w:uiPriority w:val="6"/>
    <w:rsid w:val="0084749B"/>
    <w:pPr>
      <w:numPr>
        <w:numId w:val="36"/>
      </w:numPr>
      <w:spacing w:after="100"/>
    </w:pPr>
  </w:style>
  <w:style w:type="paragraph" w:styleId="ListNumber2">
    <w:name w:val="List Number 2"/>
    <w:basedOn w:val="Normal"/>
    <w:uiPriority w:val="6"/>
    <w:rsid w:val="0084749B"/>
    <w:pPr>
      <w:numPr>
        <w:ilvl w:val="1"/>
        <w:numId w:val="36"/>
      </w:numPr>
      <w:spacing w:after="100"/>
      <w:contextualSpacing/>
    </w:pPr>
  </w:style>
  <w:style w:type="paragraph" w:styleId="ListBullet">
    <w:name w:val="List Bullet"/>
    <w:basedOn w:val="Normal"/>
    <w:uiPriority w:val="6"/>
    <w:rsid w:val="0084749B"/>
    <w:pPr>
      <w:numPr>
        <w:numId w:val="28"/>
      </w:numPr>
      <w:spacing w:after="100"/>
      <w:contextualSpacing/>
    </w:pPr>
  </w:style>
  <w:style w:type="paragraph" w:styleId="ListBullet2">
    <w:name w:val="List Bullet 2"/>
    <w:basedOn w:val="Normal"/>
    <w:uiPriority w:val="6"/>
    <w:rsid w:val="0084749B"/>
    <w:pPr>
      <w:numPr>
        <w:ilvl w:val="1"/>
        <w:numId w:val="28"/>
      </w:numPr>
      <w:spacing w:after="100"/>
      <w:ind w:left="850" w:hanging="425"/>
      <w:contextualSpacing/>
    </w:pPr>
  </w:style>
  <w:style w:type="numbering" w:customStyle="1" w:styleId="RKNumreradlista">
    <w:name w:val="RK Numrerad lista"/>
    <w:uiPriority w:val="99"/>
    <w:rsid w:val="0084749B"/>
    <w:pPr>
      <w:numPr>
        <w:numId w:val="7"/>
      </w:numPr>
    </w:pPr>
  </w:style>
  <w:style w:type="paragraph" w:customStyle="1" w:styleId="Strecklista">
    <w:name w:val="Strecklista"/>
    <w:basedOn w:val="ListBullet"/>
    <w:uiPriority w:val="6"/>
    <w:qFormat/>
    <w:rsid w:val="0084749B"/>
    <w:pPr>
      <w:numPr>
        <w:numId w:val="34"/>
      </w:numPr>
    </w:pPr>
  </w:style>
  <w:style w:type="numbering" w:customStyle="1" w:styleId="RKPunktlista">
    <w:name w:val="RK Punktlista"/>
    <w:uiPriority w:val="99"/>
    <w:rsid w:val="0084749B"/>
    <w:pPr>
      <w:numPr>
        <w:numId w:val="14"/>
      </w:numPr>
    </w:pPr>
  </w:style>
  <w:style w:type="paragraph" w:customStyle="1" w:styleId="Strecklista2">
    <w:name w:val="Strecklista 2"/>
    <w:basedOn w:val="Strecklista"/>
    <w:uiPriority w:val="6"/>
    <w:semiHidden/>
    <w:qFormat/>
    <w:rsid w:val="0084749B"/>
    <w:pPr>
      <w:numPr>
        <w:ilvl w:val="1"/>
      </w:numPr>
    </w:pPr>
  </w:style>
  <w:style w:type="numbering" w:customStyle="1" w:styleId="Strecklistan">
    <w:name w:val="Strecklistan"/>
    <w:uiPriority w:val="99"/>
    <w:rsid w:val="0084749B"/>
    <w:pPr>
      <w:numPr>
        <w:numId w:val="18"/>
      </w:numPr>
    </w:pPr>
  </w:style>
  <w:style w:type="character" w:styleId="PlaceholderText">
    <w:name w:val="Placeholder Text"/>
    <w:basedOn w:val="DefaultParagraphFont"/>
    <w:uiPriority w:val="99"/>
    <w:semiHidden/>
    <w:rsid w:val="0084749B"/>
    <w:rPr>
      <w:noProof w:val="0"/>
      <w:color w:val="808080"/>
    </w:rPr>
  </w:style>
  <w:style w:type="paragraph" w:styleId="ListNumber3">
    <w:name w:val="List Number 3"/>
    <w:basedOn w:val="Normal"/>
    <w:uiPriority w:val="6"/>
    <w:rsid w:val="0084749B"/>
    <w:pPr>
      <w:numPr>
        <w:ilvl w:val="2"/>
        <w:numId w:val="36"/>
      </w:numPr>
      <w:spacing w:after="100"/>
      <w:contextualSpacing/>
    </w:pPr>
  </w:style>
  <w:style w:type="paragraph" w:customStyle="1" w:styleId="Strecklista3">
    <w:name w:val="Strecklista 3"/>
    <w:basedOn w:val="BodyText"/>
    <w:uiPriority w:val="6"/>
    <w:semiHidden/>
    <w:qFormat/>
    <w:rsid w:val="0084749B"/>
    <w:pPr>
      <w:numPr>
        <w:ilvl w:val="2"/>
        <w:numId w:val="34"/>
      </w:numPr>
      <w:spacing w:after="100"/>
    </w:pPr>
  </w:style>
  <w:style w:type="paragraph" w:styleId="ListBullet3">
    <w:name w:val="List Bullet 3"/>
    <w:basedOn w:val="Normal"/>
    <w:uiPriority w:val="6"/>
    <w:rsid w:val="0084749B"/>
    <w:pPr>
      <w:numPr>
        <w:ilvl w:val="2"/>
        <w:numId w:val="28"/>
      </w:numPr>
      <w:spacing w:after="100"/>
      <w:contextualSpacing/>
    </w:pPr>
  </w:style>
  <w:style w:type="paragraph" w:customStyle="1" w:styleId="Brdtextmedram">
    <w:name w:val="Brödtext med ram"/>
    <w:basedOn w:val="BodyText"/>
    <w:qFormat/>
    <w:rsid w:val="0084749B"/>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84749B"/>
    <w:rPr>
      <w:rFonts w:ascii="Calibri" w:hAnsi="Calibri" w:cs="Calibri"/>
      <w:sz w:val="16"/>
    </w:rPr>
  </w:style>
  <w:style w:type="character" w:customStyle="1" w:styleId="DocNrChar">
    <w:name w:val="DocNr Char"/>
    <w:basedOn w:val="DefaultParagraphFont"/>
    <w:link w:val="DocNr"/>
    <w:semiHidden/>
    <w:rsid w:val="0084749B"/>
    <w:rPr>
      <w:rFonts w:ascii="Calibri" w:hAnsi="Calibri" w:cs="Calibri"/>
      <w:sz w:val="16"/>
    </w:rPr>
  </w:style>
  <w:style w:type="paragraph" w:customStyle="1" w:styleId="RKnormal">
    <w:name w:val="RKnormal"/>
    <w:basedOn w:val="Normal"/>
    <w:semiHidden/>
    <w:rsid w:val="0084749B"/>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84749B"/>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84749B"/>
    <w:pPr>
      <w:spacing w:after="0" w:line="240" w:lineRule="auto"/>
    </w:pPr>
  </w:style>
  <w:style w:type="character" w:customStyle="1" w:styleId="AnteckningsrubrikChar">
    <w:name w:val="Anteckningsrubrik Char"/>
    <w:basedOn w:val="DefaultParagraphFont"/>
    <w:link w:val="NoteHeading"/>
    <w:uiPriority w:val="99"/>
    <w:semiHidden/>
    <w:rsid w:val="0084749B"/>
  </w:style>
  <w:style w:type="character" w:styleId="FollowedHyperlink">
    <w:name w:val="FollowedHyperlink"/>
    <w:basedOn w:val="DefaultParagraphFont"/>
    <w:uiPriority w:val="99"/>
    <w:semiHidden/>
    <w:unhideWhenUsed/>
    <w:rsid w:val="0084749B"/>
    <w:rPr>
      <w:noProof w:val="0"/>
      <w:color w:val="954F72" w:themeColor="followedHyperlink"/>
      <w:u w:val="single"/>
    </w:rPr>
  </w:style>
  <w:style w:type="paragraph" w:styleId="Closing">
    <w:name w:val="Closing"/>
    <w:basedOn w:val="Normal"/>
    <w:link w:val="AvslutandetextChar"/>
    <w:uiPriority w:val="99"/>
    <w:semiHidden/>
    <w:unhideWhenUsed/>
    <w:rsid w:val="0084749B"/>
    <w:pPr>
      <w:spacing w:after="0" w:line="240" w:lineRule="auto"/>
      <w:ind w:left="4252"/>
    </w:pPr>
  </w:style>
  <w:style w:type="character" w:customStyle="1" w:styleId="AvslutandetextChar">
    <w:name w:val="Avslutande text Char"/>
    <w:basedOn w:val="DefaultParagraphFont"/>
    <w:link w:val="Closing"/>
    <w:uiPriority w:val="99"/>
    <w:semiHidden/>
    <w:rsid w:val="0084749B"/>
  </w:style>
  <w:style w:type="paragraph" w:styleId="EnvelopeReturn">
    <w:name w:val="envelope return"/>
    <w:basedOn w:val="Normal"/>
    <w:uiPriority w:val="99"/>
    <w:semiHidden/>
    <w:unhideWhenUsed/>
    <w:rsid w:val="0084749B"/>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84749B"/>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84749B"/>
    <w:rPr>
      <w:rFonts w:ascii="Segoe UI" w:hAnsi="Segoe UI" w:cs="Segoe UI"/>
      <w:sz w:val="18"/>
      <w:szCs w:val="18"/>
    </w:rPr>
  </w:style>
  <w:style w:type="character" w:styleId="Emphasis">
    <w:name w:val="Emphasis"/>
    <w:basedOn w:val="DefaultParagraphFont"/>
    <w:uiPriority w:val="20"/>
    <w:semiHidden/>
    <w:qFormat/>
    <w:rsid w:val="0084749B"/>
    <w:rPr>
      <w:i/>
      <w:iCs/>
      <w:noProof w:val="0"/>
    </w:rPr>
  </w:style>
  <w:style w:type="character" w:styleId="BookTitle">
    <w:name w:val="Book Title"/>
    <w:basedOn w:val="DefaultParagraphFont"/>
    <w:uiPriority w:val="33"/>
    <w:semiHidden/>
    <w:qFormat/>
    <w:rsid w:val="0084749B"/>
    <w:rPr>
      <w:b/>
      <w:bCs/>
      <w:i/>
      <w:iCs/>
      <w:noProof w:val="0"/>
      <w:spacing w:val="5"/>
    </w:rPr>
  </w:style>
  <w:style w:type="paragraph" w:styleId="BodyText2">
    <w:name w:val="Body Text 2"/>
    <w:basedOn w:val="Normal"/>
    <w:link w:val="Brdtext2Char"/>
    <w:uiPriority w:val="99"/>
    <w:semiHidden/>
    <w:unhideWhenUsed/>
    <w:rsid w:val="0084749B"/>
    <w:pPr>
      <w:spacing w:after="120" w:line="480" w:lineRule="auto"/>
    </w:pPr>
  </w:style>
  <w:style w:type="character" w:customStyle="1" w:styleId="Brdtext2Char">
    <w:name w:val="Brödtext 2 Char"/>
    <w:basedOn w:val="DefaultParagraphFont"/>
    <w:link w:val="BodyText2"/>
    <w:uiPriority w:val="99"/>
    <w:semiHidden/>
    <w:rsid w:val="0084749B"/>
  </w:style>
  <w:style w:type="paragraph" w:styleId="BodyText3">
    <w:name w:val="Body Text 3"/>
    <w:basedOn w:val="Normal"/>
    <w:link w:val="Brdtext3Char"/>
    <w:uiPriority w:val="99"/>
    <w:semiHidden/>
    <w:unhideWhenUsed/>
    <w:rsid w:val="0084749B"/>
    <w:pPr>
      <w:spacing w:after="120"/>
    </w:pPr>
    <w:rPr>
      <w:sz w:val="16"/>
      <w:szCs w:val="16"/>
    </w:rPr>
  </w:style>
  <w:style w:type="character" w:customStyle="1" w:styleId="Brdtext3Char">
    <w:name w:val="Brödtext 3 Char"/>
    <w:basedOn w:val="DefaultParagraphFont"/>
    <w:link w:val="BodyText3"/>
    <w:uiPriority w:val="99"/>
    <w:semiHidden/>
    <w:rsid w:val="0084749B"/>
    <w:rPr>
      <w:sz w:val="16"/>
      <w:szCs w:val="16"/>
    </w:rPr>
  </w:style>
  <w:style w:type="paragraph" w:styleId="BodyTextFirstIndent">
    <w:name w:val="Body Text First Indent"/>
    <w:basedOn w:val="BodyText"/>
    <w:link w:val="BrdtextmedfrstaindragChar"/>
    <w:uiPriority w:val="99"/>
    <w:semiHidden/>
    <w:unhideWhenUsed/>
    <w:rsid w:val="0084749B"/>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84749B"/>
  </w:style>
  <w:style w:type="paragraph" w:styleId="BodyTextFirstIndent2">
    <w:name w:val="Body Text First Indent 2"/>
    <w:basedOn w:val="BodyTextIndent"/>
    <w:link w:val="Brdtextmedfrstaindrag2Char"/>
    <w:uiPriority w:val="99"/>
    <w:semiHidden/>
    <w:unhideWhenUsed/>
    <w:rsid w:val="0084749B"/>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84749B"/>
  </w:style>
  <w:style w:type="paragraph" w:styleId="BodyTextIndent2">
    <w:name w:val="Body Text Indent 2"/>
    <w:basedOn w:val="Normal"/>
    <w:link w:val="Brdtextmedindrag2Char"/>
    <w:uiPriority w:val="99"/>
    <w:semiHidden/>
    <w:unhideWhenUsed/>
    <w:rsid w:val="0084749B"/>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84749B"/>
  </w:style>
  <w:style w:type="paragraph" w:styleId="BodyTextIndent3">
    <w:name w:val="Body Text Indent 3"/>
    <w:basedOn w:val="Normal"/>
    <w:link w:val="Brdtextmedindrag3Char"/>
    <w:uiPriority w:val="99"/>
    <w:semiHidden/>
    <w:unhideWhenUsed/>
    <w:rsid w:val="0084749B"/>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84749B"/>
    <w:rPr>
      <w:sz w:val="16"/>
      <w:szCs w:val="16"/>
    </w:rPr>
  </w:style>
  <w:style w:type="paragraph" w:styleId="Quote">
    <w:name w:val="Quote"/>
    <w:basedOn w:val="Normal"/>
    <w:next w:val="Normal"/>
    <w:link w:val="CitatChar"/>
    <w:uiPriority w:val="29"/>
    <w:semiHidden/>
    <w:qFormat/>
    <w:rsid w:val="0084749B"/>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84749B"/>
    <w:rPr>
      <w:i/>
      <w:iCs/>
      <w:color w:val="404040" w:themeColor="text1" w:themeTint="BF"/>
    </w:rPr>
  </w:style>
  <w:style w:type="paragraph" w:styleId="TableofAuthorities">
    <w:name w:val="table of authorities"/>
    <w:basedOn w:val="Normal"/>
    <w:next w:val="Normal"/>
    <w:uiPriority w:val="99"/>
    <w:semiHidden/>
    <w:unhideWhenUsed/>
    <w:rsid w:val="0084749B"/>
    <w:pPr>
      <w:spacing w:after="0"/>
      <w:ind w:left="250" w:hanging="250"/>
    </w:pPr>
  </w:style>
  <w:style w:type="paragraph" w:styleId="TOAHeading">
    <w:name w:val="toa heading"/>
    <w:basedOn w:val="Normal"/>
    <w:next w:val="Normal"/>
    <w:uiPriority w:val="99"/>
    <w:semiHidden/>
    <w:unhideWhenUsed/>
    <w:rsid w:val="0084749B"/>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84749B"/>
  </w:style>
  <w:style w:type="character" w:customStyle="1" w:styleId="DatumChar">
    <w:name w:val="Datum Char"/>
    <w:basedOn w:val="DefaultParagraphFont"/>
    <w:link w:val="Date"/>
    <w:uiPriority w:val="99"/>
    <w:semiHidden/>
    <w:rsid w:val="0084749B"/>
  </w:style>
  <w:style w:type="character" w:styleId="SubtleEmphasis">
    <w:name w:val="Subtle Emphasis"/>
    <w:basedOn w:val="DefaultParagraphFont"/>
    <w:uiPriority w:val="19"/>
    <w:semiHidden/>
    <w:qFormat/>
    <w:rsid w:val="0084749B"/>
    <w:rPr>
      <w:i/>
      <w:iCs/>
      <w:noProof w:val="0"/>
      <w:color w:val="404040" w:themeColor="text1" w:themeTint="BF"/>
    </w:rPr>
  </w:style>
  <w:style w:type="character" w:styleId="SubtleReference">
    <w:name w:val="Subtle Reference"/>
    <w:basedOn w:val="DefaultParagraphFont"/>
    <w:uiPriority w:val="31"/>
    <w:semiHidden/>
    <w:qFormat/>
    <w:rsid w:val="0084749B"/>
    <w:rPr>
      <w:smallCaps/>
      <w:noProof w:val="0"/>
      <w:color w:val="5A5A5A" w:themeColor="text1" w:themeTint="A5"/>
    </w:rPr>
  </w:style>
  <w:style w:type="table" w:styleId="TableSubtle1">
    <w:name w:val="Table Subtle 1"/>
    <w:basedOn w:val="TableNormal"/>
    <w:uiPriority w:val="99"/>
    <w:semiHidden/>
    <w:unhideWhenUsed/>
    <w:rsid w:val="0084749B"/>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84749B"/>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84749B"/>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84749B"/>
    <w:rPr>
      <w:rFonts w:ascii="Segoe UI" w:hAnsi="Segoe UI" w:cs="Segoe UI"/>
      <w:sz w:val="16"/>
      <w:szCs w:val="16"/>
    </w:rPr>
  </w:style>
  <w:style w:type="table" w:styleId="TableElegant">
    <w:name w:val="Table Elegant"/>
    <w:basedOn w:val="TableNormal"/>
    <w:uiPriority w:val="99"/>
    <w:semiHidden/>
    <w:unhideWhenUsed/>
    <w:rsid w:val="0084749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84749B"/>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84749B"/>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84749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84749B"/>
    <w:pPr>
      <w:spacing w:after="0" w:line="240" w:lineRule="auto"/>
    </w:pPr>
  </w:style>
  <w:style w:type="character" w:customStyle="1" w:styleId="E-postsignaturChar">
    <w:name w:val="E-postsignatur Char"/>
    <w:basedOn w:val="DefaultParagraphFont"/>
    <w:link w:val="E-mailSignature"/>
    <w:uiPriority w:val="99"/>
    <w:semiHidden/>
    <w:rsid w:val="0084749B"/>
  </w:style>
  <w:style w:type="paragraph" w:styleId="TableofFigures">
    <w:name w:val="table of figures"/>
    <w:basedOn w:val="Normal"/>
    <w:next w:val="Normal"/>
    <w:uiPriority w:val="99"/>
    <w:semiHidden/>
    <w:unhideWhenUsed/>
    <w:rsid w:val="0084749B"/>
    <w:pPr>
      <w:spacing w:after="0"/>
    </w:pPr>
  </w:style>
  <w:style w:type="table" w:styleId="ColorfulList">
    <w:name w:val="Colorful List"/>
    <w:basedOn w:val="TableNormal"/>
    <w:uiPriority w:val="72"/>
    <w:semiHidden/>
    <w:unhideWhenUsed/>
    <w:rsid w:val="0084749B"/>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84749B"/>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84749B"/>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84749B"/>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84749B"/>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84749B"/>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84749B"/>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84749B"/>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84749B"/>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84749B"/>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84749B"/>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84749B"/>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84749B"/>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84749B"/>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84749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84749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84749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84749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84749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84749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84749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84749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84749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84749B"/>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84749B"/>
    <w:rPr>
      <w:noProof w:val="0"/>
      <w:color w:val="2B579A"/>
      <w:shd w:val="clear" w:color="auto" w:fill="E6E6E6"/>
    </w:rPr>
  </w:style>
  <w:style w:type="paragraph" w:styleId="HTMLAddress">
    <w:name w:val="HTML Address"/>
    <w:basedOn w:val="Normal"/>
    <w:link w:val="HTML-adressChar"/>
    <w:uiPriority w:val="99"/>
    <w:semiHidden/>
    <w:unhideWhenUsed/>
    <w:rsid w:val="0084749B"/>
    <w:pPr>
      <w:spacing w:after="0" w:line="240" w:lineRule="auto"/>
    </w:pPr>
    <w:rPr>
      <w:i/>
      <w:iCs/>
    </w:rPr>
  </w:style>
  <w:style w:type="character" w:customStyle="1" w:styleId="HTML-adressChar">
    <w:name w:val="HTML - adress Char"/>
    <w:basedOn w:val="DefaultParagraphFont"/>
    <w:link w:val="HTMLAddress"/>
    <w:uiPriority w:val="99"/>
    <w:semiHidden/>
    <w:rsid w:val="0084749B"/>
    <w:rPr>
      <w:i/>
      <w:iCs/>
    </w:rPr>
  </w:style>
  <w:style w:type="character" w:styleId="HTMLAcronym">
    <w:name w:val="HTML Acronym"/>
    <w:basedOn w:val="DefaultParagraphFont"/>
    <w:uiPriority w:val="99"/>
    <w:semiHidden/>
    <w:unhideWhenUsed/>
    <w:rsid w:val="0084749B"/>
    <w:rPr>
      <w:noProof w:val="0"/>
    </w:rPr>
  </w:style>
  <w:style w:type="character" w:styleId="HTMLCite">
    <w:name w:val="HTML Cite"/>
    <w:basedOn w:val="DefaultParagraphFont"/>
    <w:uiPriority w:val="99"/>
    <w:semiHidden/>
    <w:unhideWhenUsed/>
    <w:rsid w:val="0084749B"/>
    <w:rPr>
      <w:i/>
      <w:iCs/>
      <w:noProof w:val="0"/>
    </w:rPr>
  </w:style>
  <w:style w:type="character" w:styleId="HTMLDefinition">
    <w:name w:val="HTML Definition"/>
    <w:basedOn w:val="DefaultParagraphFont"/>
    <w:uiPriority w:val="99"/>
    <w:semiHidden/>
    <w:unhideWhenUsed/>
    <w:rsid w:val="0084749B"/>
    <w:rPr>
      <w:i/>
      <w:iCs/>
      <w:noProof w:val="0"/>
    </w:rPr>
  </w:style>
  <w:style w:type="character" w:styleId="HTMLSample">
    <w:name w:val="HTML Sample"/>
    <w:basedOn w:val="DefaultParagraphFont"/>
    <w:uiPriority w:val="99"/>
    <w:semiHidden/>
    <w:unhideWhenUsed/>
    <w:rsid w:val="0084749B"/>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84749B"/>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84749B"/>
    <w:rPr>
      <w:rFonts w:ascii="Consolas" w:hAnsi="Consolas"/>
      <w:sz w:val="20"/>
      <w:szCs w:val="20"/>
    </w:rPr>
  </w:style>
  <w:style w:type="character" w:styleId="HTMLCode">
    <w:name w:val="HTML Code"/>
    <w:basedOn w:val="DefaultParagraphFont"/>
    <w:uiPriority w:val="99"/>
    <w:semiHidden/>
    <w:unhideWhenUsed/>
    <w:rsid w:val="0084749B"/>
    <w:rPr>
      <w:rFonts w:ascii="Consolas" w:hAnsi="Consolas"/>
      <w:noProof w:val="0"/>
      <w:sz w:val="20"/>
      <w:szCs w:val="20"/>
    </w:rPr>
  </w:style>
  <w:style w:type="character" w:styleId="HTMLTypewriter">
    <w:name w:val="HTML Typewriter"/>
    <w:basedOn w:val="DefaultParagraphFont"/>
    <w:uiPriority w:val="99"/>
    <w:semiHidden/>
    <w:unhideWhenUsed/>
    <w:rsid w:val="0084749B"/>
    <w:rPr>
      <w:rFonts w:ascii="Consolas" w:hAnsi="Consolas"/>
      <w:noProof w:val="0"/>
      <w:sz w:val="20"/>
      <w:szCs w:val="20"/>
    </w:rPr>
  </w:style>
  <w:style w:type="character" w:styleId="HTMLKeyboard">
    <w:name w:val="HTML Keyboard"/>
    <w:basedOn w:val="DefaultParagraphFont"/>
    <w:uiPriority w:val="99"/>
    <w:semiHidden/>
    <w:unhideWhenUsed/>
    <w:rsid w:val="0084749B"/>
    <w:rPr>
      <w:rFonts w:ascii="Consolas" w:hAnsi="Consolas"/>
      <w:noProof w:val="0"/>
      <w:sz w:val="20"/>
      <w:szCs w:val="20"/>
    </w:rPr>
  </w:style>
  <w:style w:type="character" w:styleId="HTMLVariable">
    <w:name w:val="HTML Variable"/>
    <w:basedOn w:val="DefaultParagraphFont"/>
    <w:uiPriority w:val="99"/>
    <w:semiHidden/>
    <w:unhideWhenUsed/>
    <w:rsid w:val="0084749B"/>
    <w:rPr>
      <w:i/>
      <w:iCs/>
      <w:noProof w:val="0"/>
    </w:rPr>
  </w:style>
  <w:style w:type="paragraph" w:styleId="Index1">
    <w:name w:val="index 1"/>
    <w:basedOn w:val="Normal"/>
    <w:next w:val="Normal"/>
    <w:autoRedefine/>
    <w:uiPriority w:val="99"/>
    <w:semiHidden/>
    <w:unhideWhenUsed/>
    <w:rsid w:val="0084749B"/>
    <w:pPr>
      <w:spacing w:after="0" w:line="240" w:lineRule="auto"/>
      <w:ind w:left="250" w:hanging="250"/>
    </w:pPr>
  </w:style>
  <w:style w:type="paragraph" w:styleId="Index2">
    <w:name w:val="index 2"/>
    <w:basedOn w:val="Normal"/>
    <w:next w:val="Normal"/>
    <w:autoRedefine/>
    <w:uiPriority w:val="99"/>
    <w:semiHidden/>
    <w:unhideWhenUsed/>
    <w:rsid w:val="0084749B"/>
    <w:pPr>
      <w:spacing w:after="0" w:line="240" w:lineRule="auto"/>
      <w:ind w:left="500" w:hanging="250"/>
    </w:pPr>
  </w:style>
  <w:style w:type="paragraph" w:styleId="Index3">
    <w:name w:val="index 3"/>
    <w:basedOn w:val="Normal"/>
    <w:next w:val="Normal"/>
    <w:autoRedefine/>
    <w:uiPriority w:val="99"/>
    <w:semiHidden/>
    <w:unhideWhenUsed/>
    <w:rsid w:val="0084749B"/>
    <w:pPr>
      <w:spacing w:after="0" w:line="240" w:lineRule="auto"/>
      <w:ind w:left="750" w:hanging="250"/>
    </w:pPr>
  </w:style>
  <w:style w:type="paragraph" w:styleId="Index4">
    <w:name w:val="index 4"/>
    <w:basedOn w:val="Normal"/>
    <w:next w:val="Normal"/>
    <w:autoRedefine/>
    <w:uiPriority w:val="99"/>
    <w:semiHidden/>
    <w:unhideWhenUsed/>
    <w:rsid w:val="0084749B"/>
    <w:pPr>
      <w:spacing w:after="0" w:line="240" w:lineRule="auto"/>
      <w:ind w:left="1000" w:hanging="250"/>
    </w:pPr>
  </w:style>
  <w:style w:type="paragraph" w:styleId="Index5">
    <w:name w:val="index 5"/>
    <w:basedOn w:val="Normal"/>
    <w:next w:val="Normal"/>
    <w:autoRedefine/>
    <w:uiPriority w:val="99"/>
    <w:semiHidden/>
    <w:unhideWhenUsed/>
    <w:rsid w:val="0084749B"/>
    <w:pPr>
      <w:spacing w:after="0" w:line="240" w:lineRule="auto"/>
      <w:ind w:left="1250" w:hanging="250"/>
    </w:pPr>
  </w:style>
  <w:style w:type="paragraph" w:styleId="Index6">
    <w:name w:val="index 6"/>
    <w:basedOn w:val="Normal"/>
    <w:next w:val="Normal"/>
    <w:autoRedefine/>
    <w:uiPriority w:val="99"/>
    <w:semiHidden/>
    <w:unhideWhenUsed/>
    <w:rsid w:val="0084749B"/>
    <w:pPr>
      <w:spacing w:after="0" w:line="240" w:lineRule="auto"/>
      <w:ind w:left="1500" w:hanging="250"/>
    </w:pPr>
  </w:style>
  <w:style w:type="paragraph" w:styleId="Index7">
    <w:name w:val="index 7"/>
    <w:basedOn w:val="Normal"/>
    <w:next w:val="Normal"/>
    <w:autoRedefine/>
    <w:uiPriority w:val="99"/>
    <w:semiHidden/>
    <w:unhideWhenUsed/>
    <w:rsid w:val="0084749B"/>
    <w:pPr>
      <w:spacing w:after="0" w:line="240" w:lineRule="auto"/>
      <w:ind w:left="1750" w:hanging="250"/>
    </w:pPr>
  </w:style>
  <w:style w:type="paragraph" w:styleId="Index8">
    <w:name w:val="index 8"/>
    <w:basedOn w:val="Normal"/>
    <w:next w:val="Normal"/>
    <w:autoRedefine/>
    <w:uiPriority w:val="99"/>
    <w:semiHidden/>
    <w:unhideWhenUsed/>
    <w:rsid w:val="0084749B"/>
    <w:pPr>
      <w:spacing w:after="0" w:line="240" w:lineRule="auto"/>
      <w:ind w:left="2000" w:hanging="250"/>
    </w:pPr>
  </w:style>
  <w:style w:type="paragraph" w:styleId="Index9">
    <w:name w:val="index 9"/>
    <w:basedOn w:val="Normal"/>
    <w:next w:val="Normal"/>
    <w:autoRedefine/>
    <w:uiPriority w:val="99"/>
    <w:semiHidden/>
    <w:unhideWhenUsed/>
    <w:rsid w:val="0084749B"/>
    <w:pPr>
      <w:spacing w:after="0" w:line="240" w:lineRule="auto"/>
      <w:ind w:left="2250" w:hanging="250"/>
    </w:pPr>
  </w:style>
  <w:style w:type="paragraph" w:styleId="IndexHeading">
    <w:name w:val="index heading"/>
    <w:basedOn w:val="Normal"/>
    <w:next w:val="Index1"/>
    <w:uiPriority w:val="99"/>
    <w:semiHidden/>
    <w:unhideWhenUsed/>
    <w:rsid w:val="0084749B"/>
    <w:rPr>
      <w:rFonts w:asciiTheme="majorHAnsi" w:eastAsiaTheme="majorEastAsia" w:hAnsiTheme="majorHAnsi" w:cstheme="majorBidi"/>
      <w:b/>
      <w:bCs/>
    </w:rPr>
  </w:style>
  <w:style w:type="paragraph" w:styleId="BlockText">
    <w:name w:val="Block Text"/>
    <w:basedOn w:val="Normal"/>
    <w:uiPriority w:val="99"/>
    <w:semiHidden/>
    <w:unhideWhenUsed/>
    <w:rsid w:val="0084749B"/>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84749B"/>
    <w:pPr>
      <w:spacing w:after="0" w:line="240" w:lineRule="auto"/>
    </w:pPr>
  </w:style>
  <w:style w:type="paragraph" w:styleId="Salutation">
    <w:name w:val="Salutation"/>
    <w:basedOn w:val="Normal"/>
    <w:next w:val="Normal"/>
    <w:link w:val="InledningChar"/>
    <w:uiPriority w:val="99"/>
    <w:semiHidden/>
    <w:unhideWhenUsed/>
    <w:rsid w:val="0084749B"/>
  </w:style>
  <w:style w:type="character" w:customStyle="1" w:styleId="InledningChar">
    <w:name w:val="Inledning Char"/>
    <w:basedOn w:val="DefaultParagraphFont"/>
    <w:link w:val="Salutation"/>
    <w:uiPriority w:val="99"/>
    <w:semiHidden/>
    <w:rsid w:val="0084749B"/>
  </w:style>
  <w:style w:type="paragraph" w:styleId="TOC4">
    <w:name w:val="toc 4"/>
    <w:basedOn w:val="Normal"/>
    <w:next w:val="Normal"/>
    <w:autoRedefine/>
    <w:uiPriority w:val="39"/>
    <w:semiHidden/>
    <w:unhideWhenUsed/>
    <w:rsid w:val="0084749B"/>
    <w:pPr>
      <w:spacing w:after="100"/>
      <w:ind w:left="750"/>
    </w:pPr>
  </w:style>
  <w:style w:type="paragraph" w:styleId="TOC5">
    <w:name w:val="toc 5"/>
    <w:basedOn w:val="Normal"/>
    <w:next w:val="Normal"/>
    <w:autoRedefine/>
    <w:uiPriority w:val="39"/>
    <w:semiHidden/>
    <w:unhideWhenUsed/>
    <w:rsid w:val="0084749B"/>
    <w:pPr>
      <w:spacing w:after="100"/>
      <w:ind w:left="1000"/>
    </w:pPr>
  </w:style>
  <w:style w:type="paragraph" w:styleId="TOC6">
    <w:name w:val="toc 6"/>
    <w:basedOn w:val="Normal"/>
    <w:next w:val="Normal"/>
    <w:autoRedefine/>
    <w:uiPriority w:val="39"/>
    <w:semiHidden/>
    <w:unhideWhenUsed/>
    <w:rsid w:val="0084749B"/>
    <w:pPr>
      <w:spacing w:after="100"/>
      <w:ind w:left="1250"/>
    </w:pPr>
  </w:style>
  <w:style w:type="paragraph" w:styleId="TOC7">
    <w:name w:val="toc 7"/>
    <w:basedOn w:val="Normal"/>
    <w:next w:val="Normal"/>
    <w:autoRedefine/>
    <w:uiPriority w:val="39"/>
    <w:semiHidden/>
    <w:unhideWhenUsed/>
    <w:rsid w:val="0084749B"/>
    <w:pPr>
      <w:spacing w:after="100"/>
      <w:ind w:left="1500"/>
    </w:pPr>
  </w:style>
  <w:style w:type="paragraph" w:styleId="TOC8">
    <w:name w:val="toc 8"/>
    <w:basedOn w:val="Normal"/>
    <w:next w:val="Normal"/>
    <w:autoRedefine/>
    <w:uiPriority w:val="39"/>
    <w:semiHidden/>
    <w:unhideWhenUsed/>
    <w:rsid w:val="0084749B"/>
    <w:pPr>
      <w:spacing w:after="100"/>
      <w:ind w:left="1750"/>
    </w:pPr>
  </w:style>
  <w:style w:type="paragraph" w:styleId="TOC9">
    <w:name w:val="toc 9"/>
    <w:basedOn w:val="Normal"/>
    <w:next w:val="Normal"/>
    <w:autoRedefine/>
    <w:uiPriority w:val="39"/>
    <w:semiHidden/>
    <w:unhideWhenUsed/>
    <w:rsid w:val="0084749B"/>
    <w:pPr>
      <w:spacing w:after="100"/>
      <w:ind w:left="2000"/>
    </w:pPr>
  </w:style>
  <w:style w:type="paragraph" w:styleId="CommentText">
    <w:name w:val="annotation text"/>
    <w:basedOn w:val="Normal"/>
    <w:link w:val="KommentarerChar"/>
    <w:uiPriority w:val="99"/>
    <w:semiHidden/>
    <w:unhideWhenUsed/>
    <w:rsid w:val="0084749B"/>
    <w:pPr>
      <w:spacing w:line="240" w:lineRule="auto"/>
    </w:pPr>
    <w:rPr>
      <w:sz w:val="20"/>
      <w:szCs w:val="20"/>
    </w:rPr>
  </w:style>
  <w:style w:type="character" w:customStyle="1" w:styleId="KommentarerChar">
    <w:name w:val="Kommentarer Char"/>
    <w:basedOn w:val="DefaultParagraphFont"/>
    <w:link w:val="CommentText"/>
    <w:uiPriority w:val="99"/>
    <w:semiHidden/>
    <w:rsid w:val="0084749B"/>
    <w:rPr>
      <w:sz w:val="20"/>
      <w:szCs w:val="20"/>
    </w:rPr>
  </w:style>
  <w:style w:type="character" w:styleId="CommentReference">
    <w:name w:val="annotation reference"/>
    <w:basedOn w:val="DefaultParagraphFont"/>
    <w:uiPriority w:val="99"/>
    <w:semiHidden/>
    <w:unhideWhenUsed/>
    <w:rsid w:val="0084749B"/>
    <w:rPr>
      <w:noProof w:val="0"/>
      <w:sz w:val="16"/>
      <w:szCs w:val="16"/>
    </w:rPr>
  </w:style>
  <w:style w:type="paragraph" w:styleId="CommentSubject">
    <w:name w:val="annotation subject"/>
    <w:basedOn w:val="CommentText"/>
    <w:next w:val="CommentText"/>
    <w:link w:val="KommentarsmneChar"/>
    <w:uiPriority w:val="99"/>
    <w:semiHidden/>
    <w:unhideWhenUsed/>
    <w:rsid w:val="0084749B"/>
    <w:rPr>
      <w:b/>
      <w:bCs/>
    </w:rPr>
  </w:style>
  <w:style w:type="character" w:customStyle="1" w:styleId="KommentarsmneChar">
    <w:name w:val="Kommentarsämne Char"/>
    <w:basedOn w:val="KommentarerChar"/>
    <w:link w:val="CommentSubject"/>
    <w:uiPriority w:val="99"/>
    <w:semiHidden/>
    <w:rsid w:val="0084749B"/>
    <w:rPr>
      <w:b/>
      <w:bCs/>
      <w:sz w:val="20"/>
      <w:szCs w:val="20"/>
    </w:rPr>
  </w:style>
  <w:style w:type="paragraph" w:styleId="List">
    <w:name w:val="List"/>
    <w:basedOn w:val="Normal"/>
    <w:uiPriority w:val="99"/>
    <w:semiHidden/>
    <w:unhideWhenUsed/>
    <w:rsid w:val="0084749B"/>
    <w:pPr>
      <w:ind w:left="283" w:hanging="283"/>
      <w:contextualSpacing/>
    </w:pPr>
  </w:style>
  <w:style w:type="paragraph" w:styleId="List2">
    <w:name w:val="List 2"/>
    <w:basedOn w:val="Normal"/>
    <w:uiPriority w:val="99"/>
    <w:semiHidden/>
    <w:unhideWhenUsed/>
    <w:rsid w:val="0084749B"/>
    <w:pPr>
      <w:ind w:left="566" w:hanging="283"/>
      <w:contextualSpacing/>
    </w:pPr>
  </w:style>
  <w:style w:type="paragraph" w:styleId="List3">
    <w:name w:val="List 3"/>
    <w:basedOn w:val="Normal"/>
    <w:uiPriority w:val="99"/>
    <w:semiHidden/>
    <w:unhideWhenUsed/>
    <w:rsid w:val="0084749B"/>
    <w:pPr>
      <w:ind w:left="849" w:hanging="283"/>
      <w:contextualSpacing/>
    </w:pPr>
  </w:style>
  <w:style w:type="paragraph" w:styleId="List4">
    <w:name w:val="List 4"/>
    <w:basedOn w:val="Normal"/>
    <w:uiPriority w:val="99"/>
    <w:semiHidden/>
    <w:unhideWhenUsed/>
    <w:rsid w:val="0084749B"/>
    <w:pPr>
      <w:ind w:left="1132" w:hanging="283"/>
      <w:contextualSpacing/>
    </w:pPr>
  </w:style>
  <w:style w:type="paragraph" w:styleId="List5">
    <w:name w:val="List 5"/>
    <w:basedOn w:val="Normal"/>
    <w:uiPriority w:val="99"/>
    <w:semiHidden/>
    <w:unhideWhenUsed/>
    <w:rsid w:val="0084749B"/>
    <w:pPr>
      <w:ind w:left="1415" w:hanging="283"/>
      <w:contextualSpacing/>
    </w:pPr>
  </w:style>
  <w:style w:type="paragraph" w:styleId="ListContinue">
    <w:name w:val="List Continue"/>
    <w:basedOn w:val="Normal"/>
    <w:uiPriority w:val="99"/>
    <w:semiHidden/>
    <w:unhideWhenUsed/>
    <w:rsid w:val="0084749B"/>
    <w:pPr>
      <w:spacing w:after="120"/>
      <w:ind w:left="283"/>
      <w:contextualSpacing/>
    </w:pPr>
  </w:style>
  <w:style w:type="paragraph" w:styleId="ListContinue2">
    <w:name w:val="List Continue 2"/>
    <w:basedOn w:val="Normal"/>
    <w:uiPriority w:val="99"/>
    <w:semiHidden/>
    <w:unhideWhenUsed/>
    <w:rsid w:val="0084749B"/>
    <w:pPr>
      <w:spacing w:after="120"/>
      <w:ind w:left="566"/>
      <w:contextualSpacing/>
    </w:pPr>
  </w:style>
  <w:style w:type="paragraph" w:styleId="ListContinue3">
    <w:name w:val="List Continue 3"/>
    <w:basedOn w:val="Normal"/>
    <w:uiPriority w:val="99"/>
    <w:semiHidden/>
    <w:unhideWhenUsed/>
    <w:rsid w:val="0084749B"/>
    <w:pPr>
      <w:spacing w:after="120"/>
      <w:ind w:left="849"/>
      <w:contextualSpacing/>
    </w:pPr>
  </w:style>
  <w:style w:type="paragraph" w:styleId="ListContinue4">
    <w:name w:val="List Continue 4"/>
    <w:basedOn w:val="Normal"/>
    <w:uiPriority w:val="99"/>
    <w:semiHidden/>
    <w:unhideWhenUsed/>
    <w:rsid w:val="0084749B"/>
    <w:pPr>
      <w:spacing w:after="120"/>
      <w:ind w:left="1132"/>
      <w:contextualSpacing/>
    </w:pPr>
  </w:style>
  <w:style w:type="paragraph" w:styleId="ListContinue5">
    <w:name w:val="List Continue 5"/>
    <w:basedOn w:val="Normal"/>
    <w:uiPriority w:val="99"/>
    <w:semiHidden/>
    <w:unhideWhenUsed/>
    <w:rsid w:val="0084749B"/>
    <w:pPr>
      <w:spacing w:after="120"/>
      <w:ind w:left="1415"/>
      <w:contextualSpacing/>
    </w:pPr>
  </w:style>
  <w:style w:type="paragraph" w:styleId="ListParagraph">
    <w:name w:val="List Paragraph"/>
    <w:basedOn w:val="Normal"/>
    <w:uiPriority w:val="34"/>
    <w:semiHidden/>
    <w:qFormat/>
    <w:rsid w:val="0084749B"/>
    <w:pPr>
      <w:ind w:left="720"/>
      <w:contextualSpacing/>
    </w:pPr>
  </w:style>
  <w:style w:type="table" w:customStyle="1" w:styleId="ListTable1Light">
    <w:name w:val="List Table 1 Light"/>
    <w:basedOn w:val="TableNormal"/>
    <w:uiPriority w:val="46"/>
    <w:rsid w:val="0084749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84749B"/>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84749B"/>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84749B"/>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84749B"/>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84749B"/>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84749B"/>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84749B"/>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84749B"/>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84749B"/>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84749B"/>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84749B"/>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84749B"/>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84749B"/>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84749B"/>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84749B"/>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84749B"/>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84749B"/>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84749B"/>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84749B"/>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84749B"/>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84749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84749B"/>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84749B"/>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84749B"/>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84749B"/>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84749B"/>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84749B"/>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84749B"/>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84749B"/>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84749B"/>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84749B"/>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84749B"/>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84749B"/>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84749B"/>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84749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84749B"/>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84749B"/>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84749B"/>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84749B"/>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84749B"/>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84749B"/>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84749B"/>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84749B"/>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84749B"/>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84749B"/>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84749B"/>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84749B"/>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84749B"/>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84749B"/>
  </w:style>
  <w:style w:type="table" w:styleId="LightList">
    <w:name w:val="Light List"/>
    <w:basedOn w:val="TableNormal"/>
    <w:uiPriority w:val="61"/>
    <w:semiHidden/>
    <w:unhideWhenUsed/>
    <w:rsid w:val="0084749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84749B"/>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84749B"/>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84749B"/>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84749B"/>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84749B"/>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84749B"/>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84749B"/>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84749B"/>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84749B"/>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84749B"/>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84749B"/>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84749B"/>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84749B"/>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84749B"/>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84749B"/>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84749B"/>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84749B"/>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84749B"/>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84749B"/>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84749B"/>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84749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84749B"/>
    <w:rPr>
      <w:rFonts w:ascii="Consolas" w:hAnsi="Consolas"/>
      <w:sz w:val="20"/>
      <w:szCs w:val="20"/>
    </w:rPr>
  </w:style>
  <w:style w:type="paragraph" w:styleId="MessageHeader">
    <w:name w:val="Message Header"/>
    <w:basedOn w:val="Normal"/>
    <w:link w:val="MeddelanderubrikChar"/>
    <w:uiPriority w:val="99"/>
    <w:semiHidden/>
    <w:unhideWhenUsed/>
    <w:rsid w:val="0084749B"/>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84749B"/>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84749B"/>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84749B"/>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84749B"/>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84749B"/>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84749B"/>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84749B"/>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84749B"/>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8474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8474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8474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8474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8474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8474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8474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84749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84749B"/>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84749B"/>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84749B"/>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84749B"/>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84749B"/>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84749B"/>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84749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84749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84749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84749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84749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84749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84749B"/>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84749B"/>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84749B"/>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84749B"/>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84749B"/>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84749B"/>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84749B"/>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84749B"/>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8474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8474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8474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8474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8474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8474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84749B"/>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84749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84749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84749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84749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84749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84749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84749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84749B"/>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84749B"/>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84749B"/>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84749B"/>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84749B"/>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84749B"/>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84749B"/>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84749B"/>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84749B"/>
    <w:rPr>
      <w:rFonts w:ascii="Times New Roman" w:hAnsi="Times New Roman" w:cs="Times New Roman"/>
      <w:sz w:val="24"/>
      <w:szCs w:val="24"/>
    </w:rPr>
  </w:style>
  <w:style w:type="paragraph" w:styleId="NormalIndent">
    <w:name w:val="Normal Indent"/>
    <w:basedOn w:val="Normal"/>
    <w:uiPriority w:val="99"/>
    <w:semiHidden/>
    <w:unhideWhenUsed/>
    <w:rsid w:val="0084749B"/>
    <w:pPr>
      <w:ind w:left="1304"/>
    </w:pPr>
  </w:style>
  <w:style w:type="paragraph" w:styleId="ListNumber4">
    <w:name w:val="List Number 4"/>
    <w:basedOn w:val="Normal"/>
    <w:uiPriority w:val="99"/>
    <w:semiHidden/>
    <w:unhideWhenUsed/>
    <w:rsid w:val="0084749B"/>
    <w:pPr>
      <w:numPr>
        <w:numId w:val="40"/>
      </w:numPr>
      <w:contextualSpacing/>
    </w:pPr>
  </w:style>
  <w:style w:type="paragraph" w:styleId="ListNumber5">
    <w:name w:val="List Number 5"/>
    <w:basedOn w:val="Normal"/>
    <w:uiPriority w:val="99"/>
    <w:semiHidden/>
    <w:unhideWhenUsed/>
    <w:rsid w:val="0084749B"/>
    <w:pPr>
      <w:numPr>
        <w:numId w:val="41"/>
      </w:numPr>
      <w:contextualSpacing/>
    </w:pPr>
  </w:style>
  <w:style w:type="character" w:customStyle="1" w:styleId="Mention">
    <w:name w:val="Mention"/>
    <w:basedOn w:val="DefaultParagraphFont"/>
    <w:uiPriority w:val="99"/>
    <w:semiHidden/>
    <w:unhideWhenUsed/>
    <w:rsid w:val="0084749B"/>
    <w:rPr>
      <w:noProof w:val="0"/>
      <w:color w:val="2B579A"/>
      <w:shd w:val="clear" w:color="auto" w:fill="E6E6E6"/>
    </w:rPr>
  </w:style>
  <w:style w:type="table" w:customStyle="1" w:styleId="PlainTable1">
    <w:name w:val="Plain Table 1"/>
    <w:basedOn w:val="TableNormal"/>
    <w:uiPriority w:val="41"/>
    <w:rsid w:val="0084749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84749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84749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84749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84749B"/>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84749B"/>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84749B"/>
    <w:rPr>
      <w:rFonts w:ascii="Consolas" w:hAnsi="Consolas"/>
      <w:sz w:val="21"/>
      <w:szCs w:val="21"/>
    </w:rPr>
  </w:style>
  <w:style w:type="character" w:customStyle="1" w:styleId="UnresolvedMention">
    <w:name w:val="Unresolved Mention"/>
    <w:basedOn w:val="DefaultParagraphFont"/>
    <w:uiPriority w:val="99"/>
    <w:semiHidden/>
    <w:unhideWhenUsed/>
    <w:rsid w:val="0084749B"/>
    <w:rPr>
      <w:noProof w:val="0"/>
      <w:color w:val="808080"/>
      <w:shd w:val="clear" w:color="auto" w:fill="E6E6E6"/>
    </w:rPr>
  </w:style>
  <w:style w:type="table" w:styleId="TableProfessional">
    <w:name w:val="Table Professional"/>
    <w:basedOn w:val="TableNormal"/>
    <w:uiPriority w:val="99"/>
    <w:semiHidden/>
    <w:unhideWhenUsed/>
    <w:rsid w:val="0084749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84749B"/>
    <w:pPr>
      <w:numPr>
        <w:numId w:val="42"/>
      </w:numPr>
      <w:contextualSpacing/>
    </w:pPr>
  </w:style>
  <w:style w:type="paragraph" w:styleId="ListBullet5">
    <w:name w:val="List Bullet 5"/>
    <w:basedOn w:val="Normal"/>
    <w:uiPriority w:val="99"/>
    <w:semiHidden/>
    <w:unhideWhenUsed/>
    <w:rsid w:val="0084749B"/>
    <w:pPr>
      <w:numPr>
        <w:numId w:val="43"/>
      </w:numPr>
      <w:contextualSpacing/>
    </w:pPr>
  </w:style>
  <w:style w:type="character" w:styleId="LineNumber">
    <w:name w:val="line number"/>
    <w:basedOn w:val="DefaultParagraphFont"/>
    <w:uiPriority w:val="99"/>
    <w:semiHidden/>
    <w:unhideWhenUsed/>
    <w:rsid w:val="0084749B"/>
    <w:rPr>
      <w:noProof w:val="0"/>
    </w:rPr>
  </w:style>
  <w:style w:type="character" w:customStyle="1" w:styleId="Rubrik6Char">
    <w:name w:val="Rubrik 6 Char"/>
    <w:basedOn w:val="DefaultParagraphFont"/>
    <w:link w:val="Heading6"/>
    <w:uiPriority w:val="9"/>
    <w:semiHidden/>
    <w:rsid w:val="0084749B"/>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84749B"/>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84749B"/>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84749B"/>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84749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84749B"/>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84749B"/>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84749B"/>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84749B"/>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84749B"/>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84749B"/>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84749B"/>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84749B"/>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84749B"/>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84749B"/>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84749B"/>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84749B"/>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84749B"/>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84749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84749B"/>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84749B"/>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84749B"/>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84749B"/>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84749B"/>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84749B"/>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84749B"/>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84749B"/>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84749B"/>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84749B"/>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84749B"/>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84749B"/>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84749B"/>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84749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84749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84749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84749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84749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84749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84749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84749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84749B"/>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84749B"/>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84749B"/>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84749B"/>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84749B"/>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84749B"/>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84749B"/>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84749B"/>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84749B"/>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84749B"/>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84749B"/>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84749B"/>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84749B"/>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84749B"/>
    <w:pPr>
      <w:spacing w:after="0" w:line="240" w:lineRule="auto"/>
      <w:ind w:left="4252"/>
    </w:pPr>
  </w:style>
  <w:style w:type="character" w:customStyle="1" w:styleId="SignaturChar">
    <w:name w:val="Signatur Char"/>
    <w:basedOn w:val="DefaultParagraphFont"/>
    <w:link w:val="Signature"/>
    <w:uiPriority w:val="99"/>
    <w:semiHidden/>
    <w:rsid w:val="0084749B"/>
  </w:style>
  <w:style w:type="character" w:styleId="EndnoteReference">
    <w:name w:val="endnote reference"/>
    <w:basedOn w:val="DefaultParagraphFont"/>
    <w:uiPriority w:val="99"/>
    <w:semiHidden/>
    <w:unhideWhenUsed/>
    <w:rsid w:val="0084749B"/>
    <w:rPr>
      <w:noProof w:val="0"/>
      <w:vertAlign w:val="superscript"/>
    </w:rPr>
  </w:style>
  <w:style w:type="paragraph" w:styleId="EndnoteText">
    <w:name w:val="endnote text"/>
    <w:basedOn w:val="Normal"/>
    <w:link w:val="SlutnotstextChar"/>
    <w:uiPriority w:val="99"/>
    <w:semiHidden/>
    <w:unhideWhenUsed/>
    <w:rsid w:val="0084749B"/>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84749B"/>
    <w:rPr>
      <w:sz w:val="20"/>
      <w:szCs w:val="20"/>
    </w:rPr>
  </w:style>
  <w:style w:type="character" w:customStyle="1" w:styleId="SmartHyperlink">
    <w:name w:val="Smart Hyperlink"/>
    <w:basedOn w:val="DefaultParagraphFont"/>
    <w:uiPriority w:val="99"/>
    <w:semiHidden/>
    <w:unhideWhenUsed/>
    <w:rsid w:val="0084749B"/>
    <w:rPr>
      <w:noProof w:val="0"/>
      <w:u w:val="dotted"/>
    </w:rPr>
  </w:style>
  <w:style w:type="table" w:styleId="TableClassic1">
    <w:name w:val="Table Classic 1"/>
    <w:basedOn w:val="TableNormal"/>
    <w:uiPriority w:val="99"/>
    <w:semiHidden/>
    <w:unhideWhenUsed/>
    <w:rsid w:val="0084749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84749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84749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84749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84749B"/>
    <w:rPr>
      <w:b/>
      <w:bCs/>
      <w:noProof w:val="0"/>
    </w:rPr>
  </w:style>
  <w:style w:type="character" w:styleId="IntenseEmphasis">
    <w:name w:val="Intense Emphasis"/>
    <w:basedOn w:val="DefaultParagraphFont"/>
    <w:uiPriority w:val="21"/>
    <w:semiHidden/>
    <w:qFormat/>
    <w:rsid w:val="0084749B"/>
    <w:rPr>
      <w:i/>
      <w:iCs/>
      <w:noProof w:val="0"/>
      <w:color w:val="1A3050" w:themeColor="accent1"/>
    </w:rPr>
  </w:style>
  <w:style w:type="character" w:styleId="IntenseReference">
    <w:name w:val="Intense Reference"/>
    <w:basedOn w:val="DefaultParagraphFont"/>
    <w:uiPriority w:val="32"/>
    <w:semiHidden/>
    <w:qFormat/>
    <w:rsid w:val="0084749B"/>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84749B"/>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84749B"/>
    <w:rPr>
      <w:i/>
      <w:iCs/>
      <w:color w:val="1A3050" w:themeColor="accent1"/>
    </w:rPr>
  </w:style>
  <w:style w:type="table" w:styleId="Table3Deffects1">
    <w:name w:val="Table 3D effects 1"/>
    <w:basedOn w:val="TableNormal"/>
    <w:uiPriority w:val="99"/>
    <w:semiHidden/>
    <w:unhideWhenUsed/>
    <w:rsid w:val="0084749B"/>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84749B"/>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84749B"/>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84749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84749B"/>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84749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84749B"/>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84749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84749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84749B"/>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84749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84749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84749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84749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84749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84749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84749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84749B"/>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84749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84749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84749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84749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84749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84749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84749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84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84749B"/>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84749B"/>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84749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84749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84749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F4991DECEB314C2B8F54231FA3FEE3C5"/>
        <w:category>
          <w:name w:val="Allmänt"/>
          <w:gallery w:val="placeholder"/>
        </w:category>
        <w:types>
          <w:type w:val="bbPlcHdr"/>
        </w:types>
        <w:behaviors>
          <w:behavior w:val="content"/>
        </w:behaviors>
        <w:guid w:val="{4E78305C-F625-425C-8C9F-12D75768DD0F}"/>
      </w:docPartPr>
      <w:docPartBody>
        <w:p w:rsidR="00627AC5" w:rsidP="008237AB">
          <w:pPr>
            <w:pStyle w:val="F4991DECEB314C2B8F54231FA3FEE3C5"/>
          </w:pPr>
          <w:r>
            <w:rPr>
              <w:rStyle w:val="PlaceholderText"/>
            </w:rPr>
            <w:t xml:space="preserve"> </w:t>
          </w:r>
        </w:p>
      </w:docPartBody>
    </w:docPart>
    <w:docPart>
      <w:docPartPr>
        <w:name w:val="FD2340DA9C004A68BFD26A2C2F0BBC2A"/>
        <w:category>
          <w:name w:val="Allmänt"/>
          <w:gallery w:val="placeholder"/>
        </w:category>
        <w:types>
          <w:type w:val="bbPlcHdr"/>
        </w:types>
        <w:behaviors>
          <w:behavior w:val="content"/>
        </w:behaviors>
        <w:guid w:val="{B8E7BBCD-6D4D-42CA-AD15-42CDFC624C32}"/>
      </w:docPartPr>
      <w:docPartBody>
        <w:p w:rsidR="00627AC5" w:rsidP="008237AB">
          <w:pPr>
            <w:pStyle w:val="FD2340DA9C004A68BFD26A2C2F0BBC2A1"/>
          </w:pPr>
          <w:r>
            <w:rPr>
              <w:rStyle w:val="PlaceholderText"/>
            </w:rPr>
            <w:t xml:space="preserve"> </w:t>
          </w:r>
        </w:p>
      </w:docPartBody>
    </w:docPart>
    <w:docPart>
      <w:docPartPr>
        <w:name w:val="88CA1DFED3E2408F8F147687D87EED21"/>
        <w:category>
          <w:name w:val="Allmänt"/>
          <w:gallery w:val="placeholder"/>
        </w:category>
        <w:types>
          <w:type w:val="bbPlcHdr"/>
        </w:types>
        <w:behaviors>
          <w:behavior w:val="content"/>
        </w:behaviors>
        <w:guid w:val="{8001C9B1-77FA-4556-86DC-2C5E77CC4A19}"/>
      </w:docPartPr>
      <w:docPartBody>
        <w:p w:rsidR="00627AC5" w:rsidP="008237AB">
          <w:pPr>
            <w:pStyle w:val="88CA1DFED3E2408F8F147687D87EED211"/>
          </w:pPr>
          <w:r>
            <w:rPr>
              <w:rStyle w:val="PlaceholderText"/>
            </w:rPr>
            <w:t xml:space="preserve"> </w:t>
          </w:r>
        </w:p>
      </w:docPartBody>
    </w:docPart>
    <w:docPart>
      <w:docPartPr>
        <w:name w:val="6F917C9F001E4BBFB94CD4556F214F99"/>
        <w:category>
          <w:name w:val="Allmänt"/>
          <w:gallery w:val="placeholder"/>
        </w:category>
        <w:types>
          <w:type w:val="bbPlcHdr"/>
        </w:types>
        <w:behaviors>
          <w:behavior w:val="content"/>
        </w:behaviors>
        <w:guid w:val="{8EC55998-8C9B-468F-80AC-BD522D72D847}"/>
      </w:docPartPr>
      <w:docPartBody>
        <w:p w:rsidR="00627AC5" w:rsidP="008237AB">
          <w:pPr>
            <w:pStyle w:val="6F917C9F001E4BBFB94CD4556F214F99"/>
          </w:pPr>
          <w:r>
            <w:rPr>
              <w:rStyle w:val="PlaceholderText"/>
            </w:rPr>
            <w:t xml:space="preserve"> </w:t>
          </w:r>
        </w:p>
      </w:docPartBody>
    </w:docPart>
    <w:docPart>
      <w:docPartPr>
        <w:name w:val="FDEB0B1807FB4431AABD634B3A172F38"/>
        <w:category>
          <w:name w:val="Allmänt"/>
          <w:gallery w:val="placeholder"/>
        </w:category>
        <w:types>
          <w:type w:val="bbPlcHdr"/>
        </w:types>
        <w:behaviors>
          <w:behavior w:val="content"/>
        </w:behaviors>
        <w:guid w:val="{E3CEA4D6-103D-4057-8DDB-BD58246126CA}"/>
      </w:docPartPr>
      <w:docPartBody>
        <w:p w:rsidR="00627AC5" w:rsidP="008237AB">
          <w:pPr>
            <w:pStyle w:val="FDEB0B1807FB4431AABD634B3A172F38"/>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0" w:formatting="1" w:inkAnnotations="1"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F0C2870DA54B3C93B971E96DD66B12">
    <w:name w:val="72F0C2870DA54B3C93B971E96DD66B12"/>
    <w:rsid w:val="008237AB"/>
  </w:style>
  <w:style w:type="character" w:styleId="PlaceholderText">
    <w:name w:val="Placeholder Text"/>
    <w:basedOn w:val="DefaultParagraphFont"/>
    <w:uiPriority w:val="99"/>
    <w:semiHidden/>
    <w:rsid w:val="008237AB"/>
    <w:rPr>
      <w:noProof w:val="0"/>
      <w:color w:val="808080"/>
    </w:rPr>
  </w:style>
  <w:style w:type="paragraph" w:customStyle="1" w:styleId="C1AD39FE355F4FD790584FBC55BFE58B">
    <w:name w:val="C1AD39FE355F4FD790584FBC55BFE58B"/>
    <w:rsid w:val="008237AB"/>
  </w:style>
  <w:style w:type="paragraph" w:customStyle="1" w:styleId="E39168BBCF294CA58BF48B2C70BB9A42">
    <w:name w:val="E39168BBCF294CA58BF48B2C70BB9A42"/>
    <w:rsid w:val="008237AB"/>
  </w:style>
  <w:style w:type="paragraph" w:customStyle="1" w:styleId="CF8D39414317452CB497B5488F76A695">
    <w:name w:val="CF8D39414317452CB497B5488F76A695"/>
    <w:rsid w:val="008237AB"/>
  </w:style>
  <w:style w:type="paragraph" w:customStyle="1" w:styleId="F4991DECEB314C2B8F54231FA3FEE3C5">
    <w:name w:val="F4991DECEB314C2B8F54231FA3FEE3C5"/>
    <w:rsid w:val="008237AB"/>
  </w:style>
  <w:style w:type="paragraph" w:customStyle="1" w:styleId="FD2340DA9C004A68BFD26A2C2F0BBC2A">
    <w:name w:val="FD2340DA9C004A68BFD26A2C2F0BBC2A"/>
    <w:rsid w:val="008237AB"/>
  </w:style>
  <w:style w:type="paragraph" w:customStyle="1" w:styleId="D4D85101BFF74C39A8ADD9F3C70FF1CF">
    <w:name w:val="D4D85101BFF74C39A8ADD9F3C70FF1CF"/>
    <w:rsid w:val="008237AB"/>
  </w:style>
  <w:style w:type="paragraph" w:customStyle="1" w:styleId="1BF1A4279F4948A8A66FD3CDF1612A79">
    <w:name w:val="1BF1A4279F4948A8A66FD3CDF1612A79"/>
    <w:rsid w:val="008237AB"/>
  </w:style>
  <w:style w:type="paragraph" w:customStyle="1" w:styleId="D8C68ADA614E418987A821FB66DFD748">
    <w:name w:val="D8C68ADA614E418987A821FB66DFD748"/>
    <w:rsid w:val="008237AB"/>
  </w:style>
  <w:style w:type="paragraph" w:customStyle="1" w:styleId="88CA1DFED3E2408F8F147687D87EED21">
    <w:name w:val="88CA1DFED3E2408F8F147687D87EED21"/>
    <w:rsid w:val="008237AB"/>
  </w:style>
  <w:style w:type="paragraph" w:customStyle="1" w:styleId="6F917C9F001E4BBFB94CD4556F214F99">
    <w:name w:val="6F917C9F001E4BBFB94CD4556F214F99"/>
    <w:rsid w:val="008237AB"/>
  </w:style>
  <w:style w:type="paragraph" w:customStyle="1" w:styleId="FD2340DA9C004A68BFD26A2C2F0BBC2A1">
    <w:name w:val="FD2340DA9C004A68BFD26A2C2F0BBC2A1"/>
    <w:rsid w:val="008237A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8CA1DFED3E2408F8F147687D87EED211">
    <w:name w:val="88CA1DFED3E2408F8F147687D87EED211"/>
    <w:rsid w:val="008237AB"/>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B8DEB92681DC4AFD8DB67CEFC4F18364">
    <w:name w:val="B8DEB92681DC4AFD8DB67CEFC4F18364"/>
    <w:rsid w:val="008237AB"/>
  </w:style>
  <w:style w:type="paragraph" w:customStyle="1" w:styleId="F1DFF5E16D9742BE875EC8F3AF1DD80F">
    <w:name w:val="F1DFF5E16D9742BE875EC8F3AF1DD80F"/>
    <w:rsid w:val="008237AB"/>
  </w:style>
  <w:style w:type="paragraph" w:customStyle="1" w:styleId="5826FD0E768C44648884BD665DDC141D">
    <w:name w:val="5826FD0E768C44648884BD665DDC141D"/>
    <w:rsid w:val="008237AB"/>
  </w:style>
  <w:style w:type="paragraph" w:customStyle="1" w:styleId="0677BE73B6F74C2E8B0E0C653E017BA1">
    <w:name w:val="0677BE73B6F74C2E8B0E0C653E017BA1"/>
    <w:rsid w:val="008237AB"/>
  </w:style>
  <w:style w:type="paragraph" w:customStyle="1" w:styleId="768A06B194BF4974983588E06C2629B8">
    <w:name w:val="768A06B194BF4974983588E06C2629B8"/>
    <w:rsid w:val="008237AB"/>
  </w:style>
  <w:style w:type="paragraph" w:customStyle="1" w:styleId="FDEB0B1807FB4431AABD634B3A172F38">
    <w:name w:val="FDEB0B1807FB4431AABD634B3A172F38"/>
    <w:rsid w:val="008237AB"/>
  </w:style>
  <w:style w:type="paragraph" w:customStyle="1" w:styleId="421FBE59C0C14D92B78B823B25A446E6">
    <w:name w:val="421FBE59C0C14D92B78B823B25A446E6"/>
    <w:rsid w:val="008237A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ad30b329-2e6d-405a-851b-badf6e1702ba</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Justitie- och migrationsministern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2021-06-16T00:00:00</HeaderDate>
    <Office/>
    <Dnr>Ju2021/02278</Dnr>
    <ParagrafNr/>
    <DocumentTitle/>
    <VisitingAddress/>
    <Extra1/>
    <Extra2/>
    <Extra3>Sten Bergheden</Extra3>
    <Number/>
    <Recipient>Till riksdagen</Recipient>
    <SenderText/>
    <DocNumber/>
    <Doclanguage>1053</Doclanguage>
    <Appendix/>
    <LogotypeName>RK_LOGO_SV_BW.emf</LogotypeName>
  </BaseInfo>
</DocumentInfo>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F5AE90-009E-4005-A971-E891DB3A66E4}"/>
</file>

<file path=customXml/itemProps2.xml><?xml version="1.0" encoding="utf-8"?>
<ds:datastoreItem xmlns:ds="http://schemas.openxmlformats.org/officeDocument/2006/customXml" ds:itemID="{C7692FDE-9DB1-444C-83FD-6CDFBDEA34E6}"/>
</file>

<file path=customXml/itemProps3.xml><?xml version="1.0" encoding="utf-8"?>
<ds:datastoreItem xmlns:ds="http://schemas.openxmlformats.org/officeDocument/2006/customXml" ds:itemID="{E94551DA-C1BD-42A1-808D-A2FF7D271504}"/>
</file>

<file path=customXml/itemProps4.xml><?xml version="1.0" encoding="utf-8"?>
<ds:datastoreItem xmlns:ds="http://schemas.openxmlformats.org/officeDocument/2006/customXml" ds:itemID="{699DBB62-7106-4A0A-AF09-3D44765FF20C}"/>
</file>

<file path=customXml/itemProps5.xml><?xml version="1.0" encoding="utf-8"?>
<ds:datastoreItem xmlns:ds="http://schemas.openxmlformats.org/officeDocument/2006/customXml" ds:itemID="{EAB1DE8B-5FCE-4C2B-B5E3-0E6B9F48CB31}"/>
</file>

<file path=docProps/app.xml><?xml version="1.0" encoding="utf-8"?>
<Properties xmlns="http://schemas.openxmlformats.org/officeDocument/2006/extended-properties" xmlns:vt="http://schemas.openxmlformats.org/officeDocument/2006/docPropsVTypes">
  <Template>RK Basmall</Template>
  <TotalTime>0</TotalTime>
  <Pages>1</Pages>
  <Words>154</Words>
  <Characters>819</Characters>
  <Application>Microsoft Office Word</Application>
  <DocSecurity>0</DocSecurity>
  <Lines>6</Lines>
  <Paragraphs>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972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3133.docx</dc:title>
  <cp:revision>8</cp:revision>
  <dcterms:created xsi:type="dcterms:W3CDTF">2021-06-07T15:09:00Z</dcterms:created>
  <dcterms:modified xsi:type="dcterms:W3CDTF">2021-06-14T12:45:00Z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_dlc_DocIdItemGuid">
    <vt:lpwstr>a0a63919-ae68-45e6-bf83-a3727e37cdff</vt:lpwstr>
  </property>
</Properties>
</file>