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BC197" w14:textId="12BEE53F" w:rsidR="00E269A0" w:rsidRDefault="00E269A0" w:rsidP="00E269A0">
      <w:pPr>
        <w:pStyle w:val="Rubrik"/>
      </w:pPr>
      <w:bookmarkStart w:id="0" w:name="Start"/>
      <w:bookmarkEnd w:id="0"/>
      <w:r>
        <w:t xml:space="preserve">Svar på fråga </w:t>
      </w:r>
      <w:r w:rsidRPr="00E269A0">
        <w:t>2020/21:1570</w:t>
      </w:r>
      <w:r>
        <w:t xml:space="preserve"> av </w:t>
      </w:r>
      <w:r w:rsidRPr="00E269A0">
        <w:t>Markus Wiechel</w:t>
      </w:r>
      <w:r>
        <w:t xml:space="preserve"> (SD)</w:t>
      </w:r>
      <w:r>
        <w:br/>
        <w:t>Förskrivning av antidepressiva läkemedel till äldre människor</w:t>
      </w:r>
    </w:p>
    <w:p w14:paraId="7D5158E6" w14:textId="2BDF6C77" w:rsidR="00E269A0" w:rsidRDefault="00E269A0" w:rsidP="002749F7">
      <w:pPr>
        <w:pStyle w:val="Brdtext"/>
      </w:pPr>
      <w:r>
        <w:t>Markus Wiechel har frågat mig</w:t>
      </w:r>
      <w:r w:rsidR="00460519">
        <w:t xml:space="preserve"> om jag, mot bakgrund av den höga förskrivningen av antidepressiva läkemedel till seniora medborgare, avser att vidta några åtgärder eller öka tillsynen över detta.</w:t>
      </w:r>
    </w:p>
    <w:p w14:paraId="50AD8AE9" w14:textId="02E1BCC7" w:rsidR="00460519" w:rsidRDefault="00460519" w:rsidP="00460519">
      <w:pPr>
        <w:pStyle w:val="Brdtext"/>
      </w:pPr>
      <w:r>
        <w:t>Inledningsvis kan konstateras att det finns en stor motiverad medicinsk användning av antidepressiva läkemedel. Behandlande läkare har ansvar för att i varje enskilt fall göra en bedömning utifrån den enskilde patientens behov.</w:t>
      </w:r>
      <w:r w:rsidR="008C57A5">
        <w:t xml:space="preserve"> </w:t>
      </w:r>
      <w:r w:rsidR="008C57A5" w:rsidRPr="00C07EB9">
        <w:t>Socialstyrelsen har konstaterat att läkemedel ligger bakom många inläggningar av äldre och att cirka 35 000 äldre årligen behöver sjukhusvård på grund av sina läkemedel. För att minska de läkemedelsrelaterade inläggningarna uppdaterar myndigheten regelbundet sin lista på olämpliga läkemedel och myndighetens föreskrifter och allmänna råd om ordination och hantering av läkemedel i hälso- och sjukvården beskriver gällande bestämmelser.</w:t>
      </w:r>
    </w:p>
    <w:p w14:paraId="2CB6E5BC" w14:textId="1F73ABD0" w:rsidR="00460519" w:rsidRDefault="00460519" w:rsidP="00460519">
      <w:pPr>
        <w:pStyle w:val="Brdtext"/>
      </w:pPr>
      <w:r>
        <w:t>Regeringen har tagit en rad beslut för att ytterligare öka kvaliteten inom hälso- och sjukvården. För att stärka förutsättningarna till uppföljning av läkemedelsbehandling har regeringen tagit beslut om att införa den nationella läkemedelslistan. Den kommande nationella läkemedelslistan ska ge förskrivare bättre verktyg att följa upp läkemedelsbehandling, vilket skapar förutsättningar till minskad överförskrivning. Läkemedelslistan är, tillsammans med den nationella läkemedelsstrategin (NLS), viktiga åtgärder för att nå målet om rätt läkemedelsanvändning till nytta för patient och samhälle.</w:t>
      </w:r>
    </w:p>
    <w:p w14:paraId="7F983602" w14:textId="77777777" w:rsidR="00460519" w:rsidRDefault="00460519" w:rsidP="00460519">
      <w:pPr>
        <w:pStyle w:val="Brdtext"/>
      </w:pPr>
      <w:r>
        <w:lastRenderedPageBreak/>
        <w:t>Därutöver satsar regeringen 3,2 miljarder 2021 på utvecklingen till en god och nära vård. Av dessa medel går 200 miljoner till att utveckla funktionen fast läkarkontakt i primärvården. En fast läkarkontakt i primärvården ska bland annat stärka förskrivande läkares möjlighet att tillsammans med patienten följa upp läkemedelsbehandling.</w:t>
      </w:r>
    </w:p>
    <w:p w14:paraId="2828094D" w14:textId="780FE7FD" w:rsidR="00460519" w:rsidRDefault="002552FE" w:rsidP="00460519">
      <w:pPr>
        <w:pStyle w:val="Brdtext"/>
      </w:pPr>
      <w:r>
        <w:t>Ä</w:t>
      </w:r>
      <w:r w:rsidR="00460519">
        <w:t xml:space="preserve">ldre </w:t>
      </w:r>
      <w:r>
        <w:t xml:space="preserve">personer </w:t>
      </w:r>
      <w:r w:rsidR="00460519">
        <w:t>kommer även att gynnas av regeringens satsning på psykisk ohälsa, vilken jag exempelvis beskrivit i mitt svar på riksdagsfråga 2020/21:1260 Beredskap för ökad psykisk ohälsa. I svaret framgår att regeringen i år satsar cirka 2,2 miljarder kronor på psykisk ohälsa, varav regioner och kommuner får en förstärkning på 1,68 miljarder.</w:t>
      </w:r>
    </w:p>
    <w:p w14:paraId="34CC6F15" w14:textId="5716FE56" w:rsidR="00E269A0" w:rsidRDefault="00E269A0" w:rsidP="006A12F1">
      <w:pPr>
        <w:pStyle w:val="Brdtext"/>
      </w:pPr>
      <w:r>
        <w:t xml:space="preserve">Stockholm den </w:t>
      </w:r>
      <w:sdt>
        <w:sdtPr>
          <w:id w:val="-1225218591"/>
          <w:placeholder>
            <w:docPart w:val="14CDF5CAC8B940D38A34186C5321535E"/>
          </w:placeholder>
          <w:dataBinding w:prefixMappings="xmlns:ns0='http://lp/documentinfo/RK' " w:xpath="/ns0:DocumentInfo[1]/ns0:BaseInfo[1]/ns0:HeaderDate[1]" w:storeItemID="{5B50716D-E263-41BB-8731-7A94B7B784AE}"/>
          <w:date w:fullDate="2021-02-10T00:00:00Z">
            <w:dateFormat w:val="d MMMM yyyy"/>
            <w:lid w:val="sv-SE"/>
            <w:storeMappedDataAs w:val="dateTime"/>
            <w:calendar w:val="gregorian"/>
          </w:date>
        </w:sdtPr>
        <w:sdtEndPr/>
        <w:sdtContent>
          <w:r>
            <w:t>10 februari 2021</w:t>
          </w:r>
        </w:sdtContent>
      </w:sdt>
    </w:p>
    <w:p w14:paraId="21CE5877" w14:textId="77777777" w:rsidR="00E269A0" w:rsidRDefault="00E269A0" w:rsidP="004E7A8F">
      <w:pPr>
        <w:pStyle w:val="Brdtextutanavstnd"/>
      </w:pPr>
    </w:p>
    <w:p w14:paraId="04248CEC" w14:textId="77777777" w:rsidR="00E269A0" w:rsidRDefault="00E269A0" w:rsidP="004E7A8F">
      <w:pPr>
        <w:pStyle w:val="Brdtextutanavstnd"/>
      </w:pPr>
    </w:p>
    <w:p w14:paraId="093EFC59" w14:textId="77777777" w:rsidR="00E269A0" w:rsidRDefault="00E269A0" w:rsidP="004E7A8F">
      <w:pPr>
        <w:pStyle w:val="Brdtextutanavstnd"/>
      </w:pPr>
    </w:p>
    <w:p w14:paraId="5063A82A" w14:textId="331533FC" w:rsidR="00E269A0" w:rsidRDefault="00E269A0" w:rsidP="00422A41">
      <w:pPr>
        <w:pStyle w:val="Brdtext"/>
      </w:pPr>
      <w:r>
        <w:t>Lena Hallengren</w:t>
      </w:r>
    </w:p>
    <w:p w14:paraId="175E9A78" w14:textId="10976611" w:rsidR="00E269A0" w:rsidRPr="00DB48AB" w:rsidRDefault="00E269A0" w:rsidP="00DB48AB">
      <w:pPr>
        <w:pStyle w:val="Brdtext"/>
      </w:pPr>
    </w:p>
    <w:sectPr w:rsidR="00E269A0"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9CE44" w14:textId="77777777" w:rsidR="00DB6F1A" w:rsidRDefault="00DB6F1A" w:rsidP="00A87A54">
      <w:pPr>
        <w:spacing w:after="0" w:line="240" w:lineRule="auto"/>
      </w:pPr>
      <w:r>
        <w:separator/>
      </w:r>
    </w:p>
  </w:endnote>
  <w:endnote w:type="continuationSeparator" w:id="0">
    <w:p w14:paraId="5FC2CE2F" w14:textId="77777777" w:rsidR="00DB6F1A" w:rsidRDefault="00DB6F1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3FE1CDD" w14:textId="77777777" w:rsidTr="006A26EC">
      <w:trPr>
        <w:trHeight w:val="227"/>
        <w:jc w:val="right"/>
      </w:trPr>
      <w:tc>
        <w:tcPr>
          <w:tcW w:w="708" w:type="dxa"/>
          <w:vAlign w:val="bottom"/>
        </w:tcPr>
        <w:p w14:paraId="18E428C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8CE55F7" w14:textId="77777777" w:rsidTr="006A26EC">
      <w:trPr>
        <w:trHeight w:val="850"/>
        <w:jc w:val="right"/>
      </w:trPr>
      <w:tc>
        <w:tcPr>
          <w:tcW w:w="708" w:type="dxa"/>
          <w:vAlign w:val="bottom"/>
        </w:tcPr>
        <w:p w14:paraId="46A5FC56" w14:textId="77777777" w:rsidR="005606BC" w:rsidRPr="00347E11" w:rsidRDefault="005606BC" w:rsidP="005606BC">
          <w:pPr>
            <w:pStyle w:val="Sidfot"/>
            <w:spacing w:line="276" w:lineRule="auto"/>
            <w:jc w:val="right"/>
          </w:pPr>
        </w:p>
      </w:tc>
    </w:tr>
  </w:tbl>
  <w:p w14:paraId="4EC4E60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003402" w14:textId="77777777" w:rsidTr="001F4302">
      <w:trPr>
        <w:trHeight w:val="510"/>
      </w:trPr>
      <w:tc>
        <w:tcPr>
          <w:tcW w:w="8525" w:type="dxa"/>
          <w:gridSpan w:val="2"/>
          <w:vAlign w:val="bottom"/>
        </w:tcPr>
        <w:p w14:paraId="32D3D787" w14:textId="77777777" w:rsidR="00347E11" w:rsidRPr="00347E11" w:rsidRDefault="00347E11" w:rsidP="00347E11">
          <w:pPr>
            <w:pStyle w:val="Sidfot"/>
            <w:rPr>
              <w:sz w:val="8"/>
            </w:rPr>
          </w:pPr>
        </w:p>
      </w:tc>
    </w:tr>
    <w:tr w:rsidR="00093408" w:rsidRPr="00EE3C0F" w14:paraId="5441F62A" w14:textId="77777777" w:rsidTr="00C26068">
      <w:trPr>
        <w:trHeight w:val="227"/>
      </w:trPr>
      <w:tc>
        <w:tcPr>
          <w:tcW w:w="4074" w:type="dxa"/>
        </w:tcPr>
        <w:p w14:paraId="16D7DBAA" w14:textId="77777777" w:rsidR="00347E11" w:rsidRPr="00F53AEA" w:rsidRDefault="00347E11" w:rsidP="00C26068">
          <w:pPr>
            <w:pStyle w:val="Sidfot"/>
            <w:spacing w:line="276" w:lineRule="auto"/>
          </w:pPr>
        </w:p>
      </w:tc>
      <w:tc>
        <w:tcPr>
          <w:tcW w:w="4451" w:type="dxa"/>
        </w:tcPr>
        <w:p w14:paraId="7212BF4E" w14:textId="77777777" w:rsidR="00093408" w:rsidRPr="00F53AEA" w:rsidRDefault="00093408" w:rsidP="00F53AEA">
          <w:pPr>
            <w:pStyle w:val="Sidfot"/>
            <w:spacing w:line="276" w:lineRule="auto"/>
          </w:pPr>
        </w:p>
      </w:tc>
    </w:tr>
  </w:tbl>
  <w:p w14:paraId="018D999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B97C3" w14:textId="77777777" w:rsidR="00DB6F1A" w:rsidRDefault="00DB6F1A" w:rsidP="00A87A54">
      <w:pPr>
        <w:spacing w:after="0" w:line="240" w:lineRule="auto"/>
      </w:pPr>
      <w:r>
        <w:separator/>
      </w:r>
    </w:p>
  </w:footnote>
  <w:footnote w:type="continuationSeparator" w:id="0">
    <w:p w14:paraId="34767C38" w14:textId="77777777" w:rsidR="00DB6F1A" w:rsidRDefault="00DB6F1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269A0" w14:paraId="693635BB" w14:textId="77777777" w:rsidTr="00C93EBA">
      <w:trPr>
        <w:trHeight w:val="227"/>
      </w:trPr>
      <w:tc>
        <w:tcPr>
          <w:tcW w:w="5534" w:type="dxa"/>
        </w:tcPr>
        <w:p w14:paraId="7AE1F3E2" w14:textId="77777777" w:rsidR="00E269A0" w:rsidRPr="007D73AB" w:rsidRDefault="00E269A0">
          <w:pPr>
            <w:pStyle w:val="Sidhuvud"/>
          </w:pPr>
        </w:p>
      </w:tc>
      <w:tc>
        <w:tcPr>
          <w:tcW w:w="3170" w:type="dxa"/>
          <w:vAlign w:val="bottom"/>
        </w:tcPr>
        <w:p w14:paraId="49561F4F" w14:textId="77777777" w:rsidR="00E269A0" w:rsidRPr="007D73AB" w:rsidRDefault="00E269A0" w:rsidP="00340DE0">
          <w:pPr>
            <w:pStyle w:val="Sidhuvud"/>
          </w:pPr>
        </w:p>
      </w:tc>
      <w:tc>
        <w:tcPr>
          <w:tcW w:w="1134" w:type="dxa"/>
        </w:tcPr>
        <w:p w14:paraId="07FBFD6F" w14:textId="77777777" w:rsidR="00E269A0" w:rsidRDefault="00E269A0" w:rsidP="005A703A">
          <w:pPr>
            <w:pStyle w:val="Sidhuvud"/>
          </w:pPr>
        </w:p>
      </w:tc>
    </w:tr>
    <w:tr w:rsidR="00E269A0" w14:paraId="276B8960" w14:textId="77777777" w:rsidTr="00C93EBA">
      <w:trPr>
        <w:trHeight w:val="1928"/>
      </w:trPr>
      <w:tc>
        <w:tcPr>
          <w:tcW w:w="5534" w:type="dxa"/>
        </w:tcPr>
        <w:p w14:paraId="5FB83FCB" w14:textId="77777777" w:rsidR="00E269A0" w:rsidRPr="00340DE0" w:rsidRDefault="00E269A0" w:rsidP="00340DE0">
          <w:pPr>
            <w:pStyle w:val="Sidhuvud"/>
          </w:pPr>
          <w:r>
            <w:rPr>
              <w:noProof/>
            </w:rPr>
            <w:drawing>
              <wp:inline distT="0" distB="0" distL="0" distR="0" wp14:anchorId="03655B6D" wp14:editId="627103F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3A742810" w14:textId="77777777" w:rsidR="00E269A0" w:rsidRPr="00710A6C" w:rsidRDefault="00E269A0" w:rsidP="00EE3C0F">
          <w:pPr>
            <w:pStyle w:val="Sidhuvud"/>
            <w:rPr>
              <w:b/>
            </w:rPr>
          </w:pPr>
        </w:p>
        <w:p w14:paraId="1531B512" w14:textId="77777777" w:rsidR="00E269A0" w:rsidRDefault="00E269A0" w:rsidP="00EE3C0F">
          <w:pPr>
            <w:pStyle w:val="Sidhuvud"/>
          </w:pPr>
        </w:p>
        <w:p w14:paraId="2EFC436A" w14:textId="77777777" w:rsidR="00E269A0" w:rsidRDefault="00E269A0" w:rsidP="00EE3C0F">
          <w:pPr>
            <w:pStyle w:val="Sidhuvud"/>
          </w:pPr>
        </w:p>
        <w:p w14:paraId="1EB3051D" w14:textId="77777777" w:rsidR="00E269A0" w:rsidRDefault="00E269A0" w:rsidP="00EE3C0F">
          <w:pPr>
            <w:pStyle w:val="Sidhuvud"/>
          </w:pPr>
        </w:p>
        <w:sdt>
          <w:sdtPr>
            <w:alias w:val="Dnr"/>
            <w:tag w:val="ccRKShow_Dnr"/>
            <w:id w:val="-829283628"/>
            <w:placeholder>
              <w:docPart w:val="BF434208F3114371817F411C63598F95"/>
            </w:placeholder>
            <w:dataBinding w:prefixMappings="xmlns:ns0='http://lp/documentinfo/RK' " w:xpath="/ns0:DocumentInfo[1]/ns0:BaseInfo[1]/ns0:Dnr[1]" w:storeItemID="{5B50716D-E263-41BB-8731-7A94B7B784AE}"/>
            <w:text/>
          </w:sdtPr>
          <w:sdtEndPr/>
          <w:sdtContent>
            <w:p w14:paraId="54D7E793" w14:textId="4A822C2A" w:rsidR="00E269A0" w:rsidRDefault="00E269A0" w:rsidP="00EE3C0F">
              <w:pPr>
                <w:pStyle w:val="Sidhuvud"/>
              </w:pPr>
              <w:r w:rsidRPr="008C57A5">
                <w:t>S2021/</w:t>
              </w:r>
              <w:r w:rsidR="008C57A5" w:rsidRPr="008C57A5">
                <w:t>00973</w:t>
              </w:r>
            </w:p>
          </w:sdtContent>
        </w:sdt>
        <w:sdt>
          <w:sdtPr>
            <w:alias w:val="DocNumber"/>
            <w:tag w:val="DocNumber"/>
            <w:id w:val="1726028884"/>
            <w:placeholder>
              <w:docPart w:val="554F7C21288F46DFADEA69D8CC46CD01"/>
            </w:placeholder>
            <w:showingPlcHdr/>
            <w:dataBinding w:prefixMappings="xmlns:ns0='http://lp/documentinfo/RK' " w:xpath="/ns0:DocumentInfo[1]/ns0:BaseInfo[1]/ns0:DocNumber[1]" w:storeItemID="{5B50716D-E263-41BB-8731-7A94B7B784AE}"/>
            <w:text/>
          </w:sdtPr>
          <w:sdtEndPr/>
          <w:sdtContent>
            <w:p w14:paraId="79DBDB86" w14:textId="77777777" w:rsidR="00E269A0" w:rsidRDefault="00E269A0" w:rsidP="00EE3C0F">
              <w:pPr>
                <w:pStyle w:val="Sidhuvud"/>
              </w:pPr>
              <w:r>
                <w:rPr>
                  <w:rStyle w:val="Platshllartext"/>
                </w:rPr>
                <w:t xml:space="preserve"> </w:t>
              </w:r>
            </w:p>
          </w:sdtContent>
        </w:sdt>
        <w:p w14:paraId="02819DD1" w14:textId="77777777" w:rsidR="00E269A0" w:rsidRDefault="00E269A0" w:rsidP="00EE3C0F">
          <w:pPr>
            <w:pStyle w:val="Sidhuvud"/>
          </w:pPr>
        </w:p>
      </w:tc>
      <w:tc>
        <w:tcPr>
          <w:tcW w:w="1134" w:type="dxa"/>
        </w:tcPr>
        <w:p w14:paraId="41901166" w14:textId="77777777" w:rsidR="00E269A0" w:rsidRDefault="00E269A0" w:rsidP="0094502D">
          <w:pPr>
            <w:pStyle w:val="Sidhuvud"/>
          </w:pPr>
        </w:p>
        <w:p w14:paraId="4EF851EB" w14:textId="77777777" w:rsidR="00E269A0" w:rsidRPr="0094502D" w:rsidRDefault="00E269A0" w:rsidP="00EC71A6">
          <w:pPr>
            <w:pStyle w:val="Sidhuvud"/>
          </w:pPr>
        </w:p>
      </w:tc>
    </w:tr>
    <w:tr w:rsidR="00E269A0" w14:paraId="5C3B6CC3" w14:textId="77777777" w:rsidTr="00C93EBA">
      <w:trPr>
        <w:trHeight w:val="2268"/>
      </w:trPr>
      <w:sdt>
        <w:sdtPr>
          <w:rPr>
            <w:b/>
          </w:rPr>
          <w:alias w:val="SenderText"/>
          <w:tag w:val="ccRKShow_SenderText"/>
          <w:id w:val="1374046025"/>
          <w:placeholder>
            <w:docPart w:val="BC582F03E0854C20AC681B4270DF562F"/>
          </w:placeholder>
        </w:sdtPr>
        <w:sdtEndPr>
          <w:rPr>
            <w:b w:val="0"/>
          </w:rPr>
        </w:sdtEndPr>
        <w:sdtContent>
          <w:tc>
            <w:tcPr>
              <w:tcW w:w="5534" w:type="dxa"/>
              <w:tcMar>
                <w:right w:w="1134" w:type="dxa"/>
              </w:tcMar>
            </w:tcPr>
            <w:p w14:paraId="56C640CC" w14:textId="77777777" w:rsidR="00E269A0" w:rsidRPr="00E269A0" w:rsidRDefault="00E269A0" w:rsidP="00340DE0">
              <w:pPr>
                <w:pStyle w:val="Sidhuvud"/>
                <w:rPr>
                  <w:b/>
                </w:rPr>
              </w:pPr>
              <w:r w:rsidRPr="00E269A0">
                <w:rPr>
                  <w:b/>
                </w:rPr>
                <w:t>Socialdepartementet</w:t>
              </w:r>
            </w:p>
            <w:p w14:paraId="6381FC05" w14:textId="06874AC3" w:rsidR="00E269A0" w:rsidRPr="00BE0EDE" w:rsidRDefault="00E269A0" w:rsidP="003E6344">
              <w:pPr>
                <w:pStyle w:val="Sidhuvud"/>
              </w:pPr>
              <w:r w:rsidRPr="00E269A0">
                <w:t>Socialministern</w:t>
              </w:r>
            </w:p>
          </w:tc>
        </w:sdtContent>
      </w:sdt>
      <w:sdt>
        <w:sdtPr>
          <w:alias w:val="Recipient"/>
          <w:tag w:val="ccRKShow_Recipient"/>
          <w:id w:val="-28344517"/>
          <w:placeholder>
            <w:docPart w:val="F9D52748066F41929E15A7B97DEB992B"/>
          </w:placeholder>
          <w:dataBinding w:prefixMappings="xmlns:ns0='http://lp/documentinfo/RK' " w:xpath="/ns0:DocumentInfo[1]/ns0:BaseInfo[1]/ns0:Recipient[1]" w:storeItemID="{5B50716D-E263-41BB-8731-7A94B7B784AE}"/>
          <w:text w:multiLine="1"/>
        </w:sdtPr>
        <w:sdtEndPr/>
        <w:sdtContent>
          <w:tc>
            <w:tcPr>
              <w:tcW w:w="3170" w:type="dxa"/>
            </w:tcPr>
            <w:p w14:paraId="0CAE24FC" w14:textId="77777777" w:rsidR="00E269A0" w:rsidRDefault="00E269A0" w:rsidP="00547B89">
              <w:pPr>
                <w:pStyle w:val="Sidhuvud"/>
              </w:pPr>
              <w:r>
                <w:t>Till riksdagen</w:t>
              </w:r>
            </w:p>
          </w:tc>
        </w:sdtContent>
      </w:sdt>
      <w:tc>
        <w:tcPr>
          <w:tcW w:w="1134" w:type="dxa"/>
        </w:tcPr>
        <w:p w14:paraId="0FCD90DF" w14:textId="77777777" w:rsidR="00E269A0" w:rsidRDefault="00E269A0" w:rsidP="003E6020">
          <w:pPr>
            <w:pStyle w:val="Sidhuvud"/>
          </w:pPr>
        </w:p>
      </w:tc>
    </w:tr>
  </w:tbl>
  <w:p w14:paraId="6EC8660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A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92C"/>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52FE"/>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633D"/>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6344"/>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0519"/>
    <w:rsid w:val="0046337E"/>
    <w:rsid w:val="00463E68"/>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A12"/>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0DB"/>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57A5"/>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DB5"/>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0EDE"/>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07EB9"/>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33A"/>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6F1A"/>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9A0"/>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57084"/>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96B1C"/>
  <w15:docId w15:val="{A175AA58-EA2B-4771-840F-7D0F382B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434208F3114371817F411C63598F95"/>
        <w:category>
          <w:name w:val="Allmänt"/>
          <w:gallery w:val="placeholder"/>
        </w:category>
        <w:types>
          <w:type w:val="bbPlcHdr"/>
        </w:types>
        <w:behaviors>
          <w:behavior w:val="content"/>
        </w:behaviors>
        <w:guid w:val="{C83E2730-0E63-477C-88A6-466A96CD4CE7}"/>
      </w:docPartPr>
      <w:docPartBody>
        <w:p w:rsidR="00E62BF6" w:rsidRDefault="00430426" w:rsidP="00430426">
          <w:pPr>
            <w:pStyle w:val="BF434208F3114371817F411C63598F95"/>
          </w:pPr>
          <w:r>
            <w:rPr>
              <w:rStyle w:val="Platshllartext"/>
            </w:rPr>
            <w:t xml:space="preserve"> </w:t>
          </w:r>
        </w:p>
      </w:docPartBody>
    </w:docPart>
    <w:docPart>
      <w:docPartPr>
        <w:name w:val="554F7C21288F46DFADEA69D8CC46CD01"/>
        <w:category>
          <w:name w:val="Allmänt"/>
          <w:gallery w:val="placeholder"/>
        </w:category>
        <w:types>
          <w:type w:val="bbPlcHdr"/>
        </w:types>
        <w:behaviors>
          <w:behavior w:val="content"/>
        </w:behaviors>
        <w:guid w:val="{45D2CCEF-6AE9-4947-AEDC-BA2518C2E7AC}"/>
      </w:docPartPr>
      <w:docPartBody>
        <w:p w:rsidR="00E62BF6" w:rsidRDefault="00430426" w:rsidP="00430426">
          <w:pPr>
            <w:pStyle w:val="554F7C21288F46DFADEA69D8CC46CD011"/>
          </w:pPr>
          <w:r>
            <w:rPr>
              <w:rStyle w:val="Platshllartext"/>
            </w:rPr>
            <w:t xml:space="preserve"> </w:t>
          </w:r>
        </w:p>
      </w:docPartBody>
    </w:docPart>
    <w:docPart>
      <w:docPartPr>
        <w:name w:val="BC582F03E0854C20AC681B4270DF562F"/>
        <w:category>
          <w:name w:val="Allmänt"/>
          <w:gallery w:val="placeholder"/>
        </w:category>
        <w:types>
          <w:type w:val="bbPlcHdr"/>
        </w:types>
        <w:behaviors>
          <w:behavior w:val="content"/>
        </w:behaviors>
        <w:guid w:val="{A81EA60C-8040-4D29-862E-DB7B449CCA0D}"/>
      </w:docPartPr>
      <w:docPartBody>
        <w:p w:rsidR="00E62BF6" w:rsidRDefault="00430426" w:rsidP="00430426">
          <w:pPr>
            <w:pStyle w:val="BC582F03E0854C20AC681B4270DF562F1"/>
          </w:pPr>
          <w:r>
            <w:rPr>
              <w:rStyle w:val="Platshllartext"/>
            </w:rPr>
            <w:t xml:space="preserve"> </w:t>
          </w:r>
        </w:p>
      </w:docPartBody>
    </w:docPart>
    <w:docPart>
      <w:docPartPr>
        <w:name w:val="F9D52748066F41929E15A7B97DEB992B"/>
        <w:category>
          <w:name w:val="Allmänt"/>
          <w:gallery w:val="placeholder"/>
        </w:category>
        <w:types>
          <w:type w:val="bbPlcHdr"/>
        </w:types>
        <w:behaviors>
          <w:behavior w:val="content"/>
        </w:behaviors>
        <w:guid w:val="{BEBD78BA-422B-4C28-B288-281E29166477}"/>
      </w:docPartPr>
      <w:docPartBody>
        <w:p w:rsidR="00E62BF6" w:rsidRDefault="00430426" w:rsidP="00430426">
          <w:pPr>
            <w:pStyle w:val="F9D52748066F41929E15A7B97DEB992B"/>
          </w:pPr>
          <w:r>
            <w:rPr>
              <w:rStyle w:val="Platshllartext"/>
            </w:rPr>
            <w:t xml:space="preserve"> </w:t>
          </w:r>
        </w:p>
      </w:docPartBody>
    </w:docPart>
    <w:docPart>
      <w:docPartPr>
        <w:name w:val="14CDF5CAC8B940D38A34186C5321535E"/>
        <w:category>
          <w:name w:val="Allmänt"/>
          <w:gallery w:val="placeholder"/>
        </w:category>
        <w:types>
          <w:type w:val="bbPlcHdr"/>
        </w:types>
        <w:behaviors>
          <w:behavior w:val="content"/>
        </w:behaviors>
        <w:guid w:val="{1D0C5E24-FDA7-4E46-ABC9-5E3E0BA5C501}"/>
      </w:docPartPr>
      <w:docPartBody>
        <w:p w:rsidR="00E62BF6" w:rsidRDefault="00430426" w:rsidP="00430426">
          <w:pPr>
            <w:pStyle w:val="14CDF5CAC8B940D38A34186C5321535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26"/>
    <w:rsid w:val="00413DA8"/>
    <w:rsid w:val="00430426"/>
    <w:rsid w:val="006C1D05"/>
    <w:rsid w:val="00E62BF6"/>
    <w:rsid w:val="00EA792C"/>
    <w:rsid w:val="00F71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FC91C896433414CA29B7BD2C9A05BE0">
    <w:name w:val="5FC91C896433414CA29B7BD2C9A05BE0"/>
    <w:rsid w:val="00430426"/>
  </w:style>
  <w:style w:type="character" w:styleId="Platshllartext">
    <w:name w:val="Placeholder Text"/>
    <w:basedOn w:val="Standardstycketeckensnitt"/>
    <w:uiPriority w:val="99"/>
    <w:semiHidden/>
    <w:rsid w:val="00430426"/>
    <w:rPr>
      <w:noProof w:val="0"/>
      <w:color w:val="808080"/>
    </w:rPr>
  </w:style>
  <w:style w:type="paragraph" w:customStyle="1" w:styleId="DDB43EF7CAE14E50948C2039DF6EB91A">
    <w:name w:val="DDB43EF7CAE14E50948C2039DF6EB91A"/>
    <w:rsid w:val="00430426"/>
  </w:style>
  <w:style w:type="paragraph" w:customStyle="1" w:styleId="4AACC5C902A448EFAE40E82C46692F44">
    <w:name w:val="4AACC5C902A448EFAE40E82C46692F44"/>
    <w:rsid w:val="00430426"/>
  </w:style>
  <w:style w:type="paragraph" w:customStyle="1" w:styleId="0158932FA01445B293AB28129E64031E">
    <w:name w:val="0158932FA01445B293AB28129E64031E"/>
    <w:rsid w:val="00430426"/>
  </w:style>
  <w:style w:type="paragraph" w:customStyle="1" w:styleId="BF434208F3114371817F411C63598F95">
    <w:name w:val="BF434208F3114371817F411C63598F95"/>
    <w:rsid w:val="00430426"/>
  </w:style>
  <w:style w:type="paragraph" w:customStyle="1" w:styleId="554F7C21288F46DFADEA69D8CC46CD01">
    <w:name w:val="554F7C21288F46DFADEA69D8CC46CD01"/>
    <w:rsid w:val="00430426"/>
  </w:style>
  <w:style w:type="paragraph" w:customStyle="1" w:styleId="D37E8A631C6F471286589CFB890EFD42">
    <w:name w:val="D37E8A631C6F471286589CFB890EFD42"/>
    <w:rsid w:val="00430426"/>
  </w:style>
  <w:style w:type="paragraph" w:customStyle="1" w:styleId="B2E68E4CEEBE4C3FB6A388AB964450ED">
    <w:name w:val="B2E68E4CEEBE4C3FB6A388AB964450ED"/>
    <w:rsid w:val="00430426"/>
  </w:style>
  <w:style w:type="paragraph" w:customStyle="1" w:styleId="E350D3EE731E46A08111E8A4B26353BA">
    <w:name w:val="E350D3EE731E46A08111E8A4B26353BA"/>
    <w:rsid w:val="00430426"/>
  </w:style>
  <w:style w:type="paragraph" w:customStyle="1" w:styleId="BC582F03E0854C20AC681B4270DF562F">
    <w:name w:val="BC582F03E0854C20AC681B4270DF562F"/>
    <w:rsid w:val="00430426"/>
  </w:style>
  <w:style w:type="paragraph" w:customStyle="1" w:styleId="F9D52748066F41929E15A7B97DEB992B">
    <w:name w:val="F9D52748066F41929E15A7B97DEB992B"/>
    <w:rsid w:val="00430426"/>
  </w:style>
  <w:style w:type="paragraph" w:customStyle="1" w:styleId="554F7C21288F46DFADEA69D8CC46CD011">
    <w:name w:val="554F7C21288F46DFADEA69D8CC46CD011"/>
    <w:rsid w:val="004304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C582F03E0854C20AC681B4270DF562F1">
    <w:name w:val="BC582F03E0854C20AC681B4270DF562F1"/>
    <w:rsid w:val="004304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DDCFB2ABC504C98805457EDD3731CE5">
    <w:name w:val="1DDCFB2ABC504C98805457EDD3731CE5"/>
    <w:rsid w:val="00430426"/>
  </w:style>
  <w:style w:type="paragraph" w:customStyle="1" w:styleId="866B75D19B59470CBD5C3968433930C6">
    <w:name w:val="866B75D19B59470CBD5C3968433930C6"/>
    <w:rsid w:val="00430426"/>
  </w:style>
  <w:style w:type="paragraph" w:customStyle="1" w:styleId="3961DC54F63144F394A7FB95D9548A61">
    <w:name w:val="3961DC54F63144F394A7FB95D9548A61"/>
    <w:rsid w:val="00430426"/>
  </w:style>
  <w:style w:type="paragraph" w:customStyle="1" w:styleId="F969A770433A4235813DFE6523669C0C">
    <w:name w:val="F969A770433A4235813DFE6523669C0C"/>
    <w:rsid w:val="00430426"/>
  </w:style>
  <w:style w:type="paragraph" w:customStyle="1" w:styleId="D1A8ADE88A1E45AFA8D9CC370E31E818">
    <w:name w:val="D1A8ADE88A1E45AFA8D9CC370E31E818"/>
    <w:rsid w:val="00430426"/>
  </w:style>
  <w:style w:type="paragraph" w:customStyle="1" w:styleId="14CDF5CAC8B940D38A34186C5321535E">
    <w:name w:val="14CDF5CAC8B940D38A34186C5321535E"/>
    <w:rsid w:val="00430426"/>
  </w:style>
  <w:style w:type="paragraph" w:customStyle="1" w:styleId="E8F944B8855848D0ABCAA38FC88EBB6C">
    <w:name w:val="E8F944B8855848D0ABCAA38FC88EBB6C"/>
    <w:rsid w:val="004304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2021-02-10T00:00:00</HeaderDate>
    <Office/>
    <Dnr>S2021/00973</Dnr>
    <ParagrafNr/>
    <DocumentTitle/>
    <VisitingAddress/>
    <Extra1/>
    <Extra2/>
    <Extra3>Markus Wiechel</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0835107b-546c-44f5-8d2a-a46ecae6036c</RD_Svarsid>
  </documentManagement>
</p:properties>
</file>

<file path=customXml/itemProps1.xml><?xml version="1.0" encoding="utf-8"?>
<ds:datastoreItem xmlns:ds="http://schemas.openxmlformats.org/officeDocument/2006/customXml" ds:itemID="{E8162928-FFEB-4934-9D22-846D2C80151B}"/>
</file>

<file path=customXml/itemProps2.xml><?xml version="1.0" encoding="utf-8"?>
<ds:datastoreItem xmlns:ds="http://schemas.openxmlformats.org/officeDocument/2006/customXml" ds:itemID="{5B50716D-E263-41BB-8731-7A94B7B784AE}"/>
</file>

<file path=customXml/itemProps3.xml><?xml version="1.0" encoding="utf-8"?>
<ds:datastoreItem xmlns:ds="http://schemas.openxmlformats.org/officeDocument/2006/customXml" ds:itemID="{432EE71C-2B2A-47DD-9588-7A4318FD916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8C9D6CED-6E00-42CF-9FEC-9D3DA9B373DF}"/>
</file>

<file path=docProps/app.xml><?xml version="1.0" encoding="utf-8"?>
<Properties xmlns="http://schemas.openxmlformats.org/officeDocument/2006/extended-properties" xmlns:vt="http://schemas.openxmlformats.org/officeDocument/2006/docPropsVTypes">
  <Template>RK Basmall</Template>
  <TotalTime>0</TotalTime>
  <Pages>2</Pages>
  <Words>366</Words>
  <Characters>1940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1570_20210209.docx</dc:title>
  <dc:subject/>
  <dc:creator>Kalle Brandstedt</dc:creator>
  <cp:keywords/>
  <dc:description/>
  <cp:lastModifiedBy>Maria Zetterström</cp:lastModifiedBy>
  <cp:revision>3</cp:revision>
  <dcterms:created xsi:type="dcterms:W3CDTF">2021-02-09T16:06:00Z</dcterms:created>
  <dcterms:modified xsi:type="dcterms:W3CDTF">2021-02-09T16:12:00Z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