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1A55" w14:textId="2C282070" w:rsidR="003B485E" w:rsidRDefault="003B485E" w:rsidP="00DA0661">
      <w:pPr>
        <w:pStyle w:val="Rubrik"/>
      </w:pPr>
      <w:bookmarkStart w:id="0" w:name="Start"/>
      <w:bookmarkEnd w:id="0"/>
      <w:r>
        <w:t>Svar på fråga 2020/21:1039 av Elin Segerlind (V)</w:t>
      </w:r>
      <w:r>
        <w:br/>
      </w:r>
      <w:r w:rsidRPr="003B485E">
        <w:t>Förbud mot export av levande djur för slakt</w:t>
      </w:r>
    </w:p>
    <w:p w14:paraId="64B128DC" w14:textId="4D891549" w:rsidR="003B485E" w:rsidRDefault="003B485E" w:rsidP="006A6B18">
      <w:pPr>
        <w:pStyle w:val="Brdtext"/>
      </w:pPr>
      <w:r>
        <w:t>Elin Segerlind har frågat mig</w:t>
      </w:r>
      <w:r w:rsidR="006A6B18">
        <w:t xml:space="preserve"> om jag avser att vidta åtgärder för att stoppa exporten av levande djur för slakt från Sverige. </w:t>
      </w:r>
    </w:p>
    <w:p w14:paraId="2EE3EB10" w14:textId="7BBBCB37" w:rsidR="003B0829" w:rsidRDefault="003B0829" w:rsidP="003B0829">
      <w:pPr>
        <w:pStyle w:val="Brdtext"/>
      </w:pPr>
      <w:r>
        <w:t xml:space="preserve">Sverige har, inom EU och även i andra sammanhang, länge arbetat för </w:t>
      </w:r>
      <w:r w:rsidR="00F73301">
        <w:t xml:space="preserve">ett förbättrat skydd för djur som transporteras och för att vi ska transportera kött </w:t>
      </w:r>
      <w:r w:rsidR="00C3388A">
        <w:t xml:space="preserve">och avelsmaterial </w:t>
      </w:r>
      <w:r w:rsidR="00F73301">
        <w:t>i</w:t>
      </w:r>
      <w:r w:rsidR="00ED7BA9">
        <w:t xml:space="preserve"> </w:t>
      </w:r>
      <w:r w:rsidR="00F73301">
        <w:t xml:space="preserve">stället för levande djur. </w:t>
      </w:r>
      <w:r>
        <w:t xml:space="preserve">På senare år har vi inlett ett nära samarbete med Belgien, Danmark, Nederländerna och Tyskland för att försöka få större genomslag för vår målsättning att på olika sätt höja djurskyddet inom EU. </w:t>
      </w:r>
    </w:p>
    <w:p w14:paraId="09C9EB1D" w14:textId="224D559E" w:rsidR="003B0829" w:rsidRDefault="003B0829" w:rsidP="007147B8">
      <w:pPr>
        <w:pStyle w:val="Brdtext"/>
      </w:pPr>
      <w:r>
        <w:t xml:space="preserve">Jag ser därför mycket positivt på att </w:t>
      </w:r>
      <w:r w:rsidR="0045602B">
        <w:t>England och Wales</w:t>
      </w:r>
      <w:r>
        <w:t xml:space="preserve"> nu har tagit ett initiativ till att förbjuda en stor andel av </w:t>
      </w:r>
      <w:r w:rsidR="00B5609D">
        <w:t xml:space="preserve">transporterna av levande djur genom deras territorium </w:t>
      </w:r>
      <w:r w:rsidR="00080F8F">
        <w:t xml:space="preserve">(transitering) </w:t>
      </w:r>
      <w:r w:rsidR="00B5609D">
        <w:t xml:space="preserve">och den egna </w:t>
      </w:r>
      <w:r w:rsidR="00080720">
        <w:t>expor</w:t>
      </w:r>
      <w:r>
        <w:t>t</w:t>
      </w:r>
      <w:r w:rsidR="00B5609D">
        <w:t>e</w:t>
      </w:r>
      <w:r w:rsidR="00080720">
        <w:t>n</w:t>
      </w:r>
      <w:r>
        <w:t xml:space="preserve"> av levande djur</w:t>
      </w:r>
      <w:r w:rsidR="00B5609D">
        <w:t>. Initiativet</w:t>
      </w:r>
      <w:r>
        <w:t xml:space="preserve"> </w:t>
      </w:r>
      <w:r w:rsidR="00B5609D">
        <w:t xml:space="preserve">kan, om det genomförs, fungera som ett motiverande exempel på hur en utfasning av export av levande djur </w:t>
      </w:r>
      <w:r w:rsidR="005F6C80">
        <w:t xml:space="preserve">för slakt </w:t>
      </w:r>
      <w:r w:rsidR="00B5609D">
        <w:t>kan genomföras rent praktiskt och vilka konsekvenser det får</w:t>
      </w:r>
      <w:r w:rsidR="0035330F">
        <w:t xml:space="preserve">. På så </w:t>
      </w:r>
      <w:r w:rsidR="00B5609D">
        <w:t xml:space="preserve">sätt </w:t>
      </w:r>
      <w:r w:rsidR="0035330F">
        <w:t xml:space="preserve">kan initiativet </w:t>
      </w:r>
      <w:r w:rsidR="00B5609D">
        <w:t xml:space="preserve">bidra positivt till </w:t>
      </w:r>
      <w:r w:rsidR="000164BD">
        <w:t xml:space="preserve">att </w:t>
      </w:r>
      <w:r w:rsidR="00B5609D">
        <w:t>det nödvändiga skiftet från att transportera levande djur till att transportera kött</w:t>
      </w:r>
      <w:r w:rsidR="000164BD">
        <w:t>,</w:t>
      </w:r>
      <w:r w:rsidR="00B5609D">
        <w:t xml:space="preserve"> </w:t>
      </w:r>
      <w:r w:rsidR="00080F8F">
        <w:t xml:space="preserve">kommer till stånd. </w:t>
      </w:r>
    </w:p>
    <w:p w14:paraId="4809F7E2" w14:textId="7FB2C24E" w:rsidR="007B03C6" w:rsidRDefault="0035330F" w:rsidP="003F2D1F">
      <w:pPr>
        <w:pStyle w:val="Brdtext"/>
      </w:pPr>
      <w:r>
        <w:t>För de länder som är medlemmar i EU regleras d</w:t>
      </w:r>
      <w:r w:rsidR="007147B8">
        <w:t xml:space="preserve">jurtransporter inom </w:t>
      </w:r>
      <w:r w:rsidR="00B800BF">
        <w:t>unionen o</w:t>
      </w:r>
      <w:r w:rsidR="007147B8">
        <w:t>ch ut från EU till tredje land av bindande, gemensamma EU-</w:t>
      </w:r>
      <w:r w:rsidR="00B800BF">
        <w:t xml:space="preserve">regler. </w:t>
      </w:r>
      <w:r w:rsidR="00AD198E">
        <w:t xml:space="preserve">Därför är det mycket glädjande att kommissionen nu har öppnat upp för att se över lagstiftningen om djurtransporter. </w:t>
      </w:r>
      <w:r w:rsidR="003F2D1F">
        <w:t xml:space="preserve">Kommissionen har, i sitt meddelande om </w:t>
      </w:r>
      <w:r w:rsidR="00E842A5">
        <w:t>f</w:t>
      </w:r>
      <w:r w:rsidR="003F2D1F">
        <w:t>rån j</w:t>
      </w:r>
      <w:r w:rsidR="003F2D1F" w:rsidRPr="0037578B">
        <w:t>ord till bord</w:t>
      </w:r>
      <w:r w:rsidR="00E842A5">
        <w:t xml:space="preserve">-strategin, </w:t>
      </w:r>
      <w:r w:rsidR="003F2D1F">
        <w:t xml:space="preserve">aviserat att djurskyddslagstiftningen kommer att ses över för att anpassas till de senaste vetenskapliga rönen, för att utvidga lagstiftningens tillämpningsområde och </w:t>
      </w:r>
      <w:r w:rsidR="003F2D1F">
        <w:lastRenderedPageBreak/>
        <w:t xml:space="preserve">för att göra den lättare att tillämpa, vilket i slutändan säkerställer en högre djurskyddnivå. </w:t>
      </w:r>
      <w:r w:rsidR="007A77D3">
        <w:t xml:space="preserve">I arbetet med att </w:t>
      </w:r>
      <w:r w:rsidR="00B7779D">
        <w:t xml:space="preserve">ta </w:t>
      </w:r>
      <w:r w:rsidR="007A77D3">
        <w:t>fram en sådan ny lagstiftning kommer jag att</w:t>
      </w:r>
      <w:r w:rsidR="007B03C6">
        <w:t xml:space="preserve"> </w:t>
      </w:r>
      <w:r w:rsidR="007B03C6">
        <w:t>arbeta för ett förbättrat skydd</w:t>
      </w:r>
      <w:r w:rsidR="007B03C6">
        <w:t xml:space="preserve"> </w:t>
      </w:r>
      <w:r w:rsidR="00BA2FC7">
        <w:t>för djur som transporteras och för att vi ska transportera kött och avelsmaterial i stället för levande djur</w:t>
      </w:r>
      <w:bookmarkStart w:id="1" w:name="_GoBack"/>
      <w:bookmarkEnd w:id="1"/>
      <w:r w:rsidR="00BA2FC7">
        <w:t>.</w:t>
      </w:r>
    </w:p>
    <w:p w14:paraId="72988B03" w14:textId="280FD99D" w:rsidR="0035330F" w:rsidRDefault="0035330F" w:rsidP="0035330F">
      <w:pPr>
        <w:pStyle w:val="Brdtextutanavstnd"/>
      </w:pPr>
      <w:r>
        <w:t xml:space="preserve">I sammanhanget vill jag </w:t>
      </w:r>
      <w:r w:rsidR="00AD198E">
        <w:t xml:space="preserve">också </w:t>
      </w:r>
      <w:r>
        <w:t xml:space="preserve">gärna tydliggöra att även om det har förekommit </w:t>
      </w:r>
      <w:r w:rsidR="003F2D1F">
        <w:t xml:space="preserve">transporter med </w:t>
      </w:r>
      <w:r>
        <w:t xml:space="preserve">djur från Sverige inom EU och i ett fåtal fall även ut ur EU, så förekommer det i Sverige inte någon generell export av levande lantbruksdjur till länder utanför EU. I de fall levande lantbruksdjur har transporterats inom och ut ur EU från Sverige har det framför allt rört djur som ska används för </w:t>
      </w:r>
      <w:r w:rsidRPr="00B949CB">
        <w:t>avelsändamål</w:t>
      </w:r>
      <w:r>
        <w:t xml:space="preserve">.   </w:t>
      </w:r>
    </w:p>
    <w:p w14:paraId="314977FE" w14:textId="77777777" w:rsidR="00AD198E" w:rsidRDefault="00AD198E" w:rsidP="006A12F1">
      <w:pPr>
        <w:pStyle w:val="Brdtext"/>
      </w:pPr>
    </w:p>
    <w:p w14:paraId="7B797508" w14:textId="2D5EE173" w:rsidR="003B485E" w:rsidRDefault="003B485E" w:rsidP="006A12F1">
      <w:pPr>
        <w:pStyle w:val="Brdtext"/>
      </w:pPr>
      <w:r>
        <w:t xml:space="preserve">Stockholm </w:t>
      </w:r>
      <w:r w:rsidRPr="00112DA4">
        <w:t xml:space="preserve">den </w:t>
      </w:r>
      <w:sdt>
        <w:sdtPr>
          <w:id w:val="-1225218591"/>
          <w:placeholder>
            <w:docPart w:val="6E3F977AD22F42178A8936FB2CDCC592"/>
          </w:placeholder>
          <w:dataBinding w:prefixMappings="xmlns:ns0='http://lp/documentinfo/RK' " w:xpath="/ns0:DocumentInfo[1]/ns0:BaseInfo[1]/ns0:HeaderDate[1]" w:storeItemID="{062F8AD1-4551-4E9C-B585-92835E0BE8EA}"/>
          <w:date w:fullDate="2020-12-29T00:00:00Z">
            <w:dateFormat w:val="d MMMM yyyy"/>
            <w:lid w:val="sv-SE"/>
            <w:storeMappedDataAs w:val="dateTime"/>
            <w:calendar w:val="gregorian"/>
          </w:date>
        </w:sdtPr>
        <w:sdtEndPr/>
        <w:sdtContent>
          <w:r w:rsidR="00112DA4" w:rsidRPr="00112DA4">
            <w:t>29 december 2020</w:t>
          </w:r>
        </w:sdtContent>
      </w:sdt>
    </w:p>
    <w:p w14:paraId="7D8BB06F" w14:textId="77777777" w:rsidR="003B485E" w:rsidRDefault="003B485E" w:rsidP="004E7A8F">
      <w:pPr>
        <w:pStyle w:val="Brdtextutanavstnd"/>
      </w:pPr>
    </w:p>
    <w:p w14:paraId="72FC8E54" w14:textId="77777777" w:rsidR="003B485E" w:rsidRDefault="003B485E" w:rsidP="004E7A8F">
      <w:pPr>
        <w:pStyle w:val="Brdtextutanavstnd"/>
      </w:pPr>
    </w:p>
    <w:p w14:paraId="5DED1E08" w14:textId="77777777" w:rsidR="003B485E" w:rsidRDefault="003B485E" w:rsidP="004E7A8F">
      <w:pPr>
        <w:pStyle w:val="Brdtextutanavstnd"/>
      </w:pPr>
    </w:p>
    <w:p w14:paraId="6CA5F9F0" w14:textId="05F3D1A3" w:rsidR="003B485E" w:rsidRDefault="003B485E" w:rsidP="00422A41">
      <w:pPr>
        <w:pStyle w:val="Brdtext"/>
      </w:pPr>
      <w:r>
        <w:t>Jennie Nilsson</w:t>
      </w:r>
    </w:p>
    <w:p w14:paraId="36724EA5" w14:textId="77777777" w:rsidR="003B485E" w:rsidRPr="00DB48AB" w:rsidRDefault="003B485E" w:rsidP="00DB48AB">
      <w:pPr>
        <w:pStyle w:val="Brdtext"/>
      </w:pPr>
    </w:p>
    <w:sectPr w:rsidR="003B485E"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13950" w14:textId="77777777" w:rsidR="003B485E" w:rsidRDefault="003B485E" w:rsidP="00A87A54">
      <w:pPr>
        <w:spacing w:after="0" w:line="240" w:lineRule="auto"/>
      </w:pPr>
      <w:r>
        <w:separator/>
      </w:r>
    </w:p>
  </w:endnote>
  <w:endnote w:type="continuationSeparator" w:id="0">
    <w:p w14:paraId="104180B3" w14:textId="77777777" w:rsidR="003B485E" w:rsidRDefault="003B48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C92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4B2809" w14:textId="77777777" w:rsidTr="006A26EC">
      <w:trPr>
        <w:trHeight w:val="227"/>
        <w:jc w:val="right"/>
      </w:trPr>
      <w:tc>
        <w:tcPr>
          <w:tcW w:w="708" w:type="dxa"/>
          <w:vAlign w:val="bottom"/>
        </w:tcPr>
        <w:p w14:paraId="2B6AA51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C07992" w14:textId="77777777" w:rsidTr="006A26EC">
      <w:trPr>
        <w:trHeight w:val="850"/>
        <w:jc w:val="right"/>
      </w:trPr>
      <w:tc>
        <w:tcPr>
          <w:tcW w:w="708" w:type="dxa"/>
          <w:vAlign w:val="bottom"/>
        </w:tcPr>
        <w:p w14:paraId="1F4BB737" w14:textId="77777777" w:rsidR="005606BC" w:rsidRPr="00347E11" w:rsidRDefault="005606BC" w:rsidP="005606BC">
          <w:pPr>
            <w:pStyle w:val="Sidfot"/>
            <w:spacing w:line="276" w:lineRule="auto"/>
            <w:jc w:val="right"/>
          </w:pPr>
        </w:p>
      </w:tc>
    </w:tr>
  </w:tbl>
  <w:p w14:paraId="11049F8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FFFBB3" w14:textId="77777777" w:rsidTr="001F4302">
      <w:trPr>
        <w:trHeight w:val="510"/>
      </w:trPr>
      <w:tc>
        <w:tcPr>
          <w:tcW w:w="8525" w:type="dxa"/>
          <w:gridSpan w:val="2"/>
          <w:vAlign w:val="bottom"/>
        </w:tcPr>
        <w:p w14:paraId="3FC8EB84" w14:textId="77777777" w:rsidR="00347E11" w:rsidRPr="00347E11" w:rsidRDefault="00347E11" w:rsidP="00347E11">
          <w:pPr>
            <w:pStyle w:val="Sidfot"/>
            <w:rPr>
              <w:sz w:val="8"/>
            </w:rPr>
          </w:pPr>
        </w:p>
      </w:tc>
    </w:tr>
    <w:tr w:rsidR="00093408" w:rsidRPr="00EE3C0F" w14:paraId="23D789C7" w14:textId="77777777" w:rsidTr="00C26068">
      <w:trPr>
        <w:trHeight w:val="227"/>
      </w:trPr>
      <w:tc>
        <w:tcPr>
          <w:tcW w:w="4074" w:type="dxa"/>
        </w:tcPr>
        <w:p w14:paraId="0C67C637" w14:textId="77777777" w:rsidR="00347E11" w:rsidRPr="00F53AEA" w:rsidRDefault="00347E11" w:rsidP="00C26068">
          <w:pPr>
            <w:pStyle w:val="Sidfot"/>
            <w:spacing w:line="276" w:lineRule="auto"/>
          </w:pPr>
        </w:p>
      </w:tc>
      <w:tc>
        <w:tcPr>
          <w:tcW w:w="4451" w:type="dxa"/>
        </w:tcPr>
        <w:p w14:paraId="042BEAB3" w14:textId="77777777" w:rsidR="00093408" w:rsidRPr="00F53AEA" w:rsidRDefault="00093408" w:rsidP="00F53AEA">
          <w:pPr>
            <w:pStyle w:val="Sidfot"/>
            <w:spacing w:line="276" w:lineRule="auto"/>
          </w:pPr>
        </w:p>
      </w:tc>
    </w:tr>
  </w:tbl>
  <w:p w14:paraId="1ECD6C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F393D" w14:textId="77777777" w:rsidR="003B485E" w:rsidRDefault="003B485E" w:rsidP="00A87A54">
      <w:pPr>
        <w:spacing w:after="0" w:line="240" w:lineRule="auto"/>
      </w:pPr>
      <w:r>
        <w:separator/>
      </w:r>
    </w:p>
  </w:footnote>
  <w:footnote w:type="continuationSeparator" w:id="0">
    <w:p w14:paraId="4DB67D67" w14:textId="77777777" w:rsidR="003B485E" w:rsidRDefault="003B48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92B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870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85E" w14:paraId="02FB7499" w14:textId="77777777" w:rsidTr="00C93EBA">
      <w:trPr>
        <w:trHeight w:val="227"/>
      </w:trPr>
      <w:tc>
        <w:tcPr>
          <w:tcW w:w="5534" w:type="dxa"/>
        </w:tcPr>
        <w:p w14:paraId="5E44955E" w14:textId="77777777" w:rsidR="003B485E" w:rsidRPr="007D73AB" w:rsidRDefault="003B485E">
          <w:pPr>
            <w:pStyle w:val="Sidhuvud"/>
          </w:pPr>
        </w:p>
      </w:tc>
      <w:tc>
        <w:tcPr>
          <w:tcW w:w="3170" w:type="dxa"/>
          <w:vAlign w:val="bottom"/>
        </w:tcPr>
        <w:p w14:paraId="082326DF" w14:textId="77777777" w:rsidR="003B485E" w:rsidRPr="007D73AB" w:rsidRDefault="003B485E" w:rsidP="00340DE0">
          <w:pPr>
            <w:pStyle w:val="Sidhuvud"/>
          </w:pPr>
        </w:p>
      </w:tc>
      <w:tc>
        <w:tcPr>
          <w:tcW w:w="1134" w:type="dxa"/>
        </w:tcPr>
        <w:p w14:paraId="4796E5D2" w14:textId="77777777" w:rsidR="003B485E" w:rsidRDefault="003B485E" w:rsidP="005A703A">
          <w:pPr>
            <w:pStyle w:val="Sidhuvud"/>
          </w:pPr>
        </w:p>
      </w:tc>
    </w:tr>
    <w:tr w:rsidR="003B485E" w14:paraId="7EEA7135" w14:textId="77777777" w:rsidTr="00C93EBA">
      <w:trPr>
        <w:trHeight w:val="1928"/>
      </w:trPr>
      <w:tc>
        <w:tcPr>
          <w:tcW w:w="5534" w:type="dxa"/>
        </w:tcPr>
        <w:p w14:paraId="03B4B3C1" w14:textId="77777777" w:rsidR="003B485E" w:rsidRPr="00340DE0" w:rsidRDefault="003B485E" w:rsidP="00340DE0">
          <w:pPr>
            <w:pStyle w:val="Sidhuvud"/>
          </w:pPr>
          <w:r>
            <w:rPr>
              <w:noProof/>
            </w:rPr>
            <w:drawing>
              <wp:inline distT="0" distB="0" distL="0" distR="0" wp14:anchorId="112AB7AD" wp14:editId="2ED5157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609FFF" w14:textId="77777777" w:rsidR="003B485E" w:rsidRPr="00710A6C" w:rsidRDefault="003B485E" w:rsidP="00EE3C0F">
          <w:pPr>
            <w:pStyle w:val="Sidhuvud"/>
            <w:rPr>
              <w:b/>
            </w:rPr>
          </w:pPr>
        </w:p>
        <w:p w14:paraId="03E6E2E8" w14:textId="77777777" w:rsidR="003B485E" w:rsidRDefault="003B485E" w:rsidP="00EE3C0F">
          <w:pPr>
            <w:pStyle w:val="Sidhuvud"/>
          </w:pPr>
        </w:p>
        <w:p w14:paraId="4B9B8A57" w14:textId="77777777" w:rsidR="003B485E" w:rsidRDefault="003B485E" w:rsidP="00EE3C0F">
          <w:pPr>
            <w:pStyle w:val="Sidhuvud"/>
          </w:pPr>
        </w:p>
        <w:p w14:paraId="2916FDF4" w14:textId="77777777" w:rsidR="003B485E" w:rsidRDefault="003B485E" w:rsidP="00EE3C0F">
          <w:pPr>
            <w:pStyle w:val="Sidhuvud"/>
          </w:pPr>
        </w:p>
        <w:sdt>
          <w:sdtPr>
            <w:alias w:val="Dnr"/>
            <w:tag w:val="ccRKShow_Dnr"/>
            <w:id w:val="-829283628"/>
            <w:placeholder>
              <w:docPart w:val="59DEFCC134A6497A9938232FCFBA08D6"/>
            </w:placeholder>
            <w:dataBinding w:prefixMappings="xmlns:ns0='http://lp/documentinfo/RK' " w:xpath="/ns0:DocumentInfo[1]/ns0:BaseInfo[1]/ns0:Dnr[1]" w:storeItemID="{062F8AD1-4551-4E9C-B585-92835E0BE8EA}"/>
            <w:text/>
          </w:sdtPr>
          <w:sdtEndPr/>
          <w:sdtContent>
            <w:p w14:paraId="72194504" w14:textId="77777777" w:rsidR="003B485E" w:rsidRDefault="003B485E" w:rsidP="00EE3C0F">
              <w:pPr>
                <w:pStyle w:val="Sidhuvud"/>
              </w:pPr>
              <w:r>
                <w:t>N2020/03074</w:t>
              </w:r>
            </w:p>
          </w:sdtContent>
        </w:sdt>
        <w:sdt>
          <w:sdtPr>
            <w:alias w:val="DocNumber"/>
            <w:tag w:val="DocNumber"/>
            <w:id w:val="1726028884"/>
            <w:placeholder>
              <w:docPart w:val="4A5575B0F02E48D187203C79086A6A77"/>
            </w:placeholder>
            <w:showingPlcHdr/>
            <w:dataBinding w:prefixMappings="xmlns:ns0='http://lp/documentinfo/RK' " w:xpath="/ns0:DocumentInfo[1]/ns0:BaseInfo[1]/ns0:DocNumber[1]" w:storeItemID="{062F8AD1-4551-4E9C-B585-92835E0BE8EA}"/>
            <w:text/>
          </w:sdtPr>
          <w:sdtEndPr/>
          <w:sdtContent>
            <w:p w14:paraId="4E79A051" w14:textId="77777777" w:rsidR="003B485E" w:rsidRDefault="003B485E" w:rsidP="00EE3C0F">
              <w:pPr>
                <w:pStyle w:val="Sidhuvud"/>
              </w:pPr>
              <w:r>
                <w:rPr>
                  <w:rStyle w:val="Platshllartext"/>
                </w:rPr>
                <w:t xml:space="preserve"> </w:t>
              </w:r>
            </w:p>
          </w:sdtContent>
        </w:sdt>
        <w:p w14:paraId="2B0812A0" w14:textId="77777777" w:rsidR="003B485E" w:rsidRDefault="003B485E" w:rsidP="00EE3C0F">
          <w:pPr>
            <w:pStyle w:val="Sidhuvud"/>
          </w:pPr>
        </w:p>
      </w:tc>
      <w:tc>
        <w:tcPr>
          <w:tcW w:w="1134" w:type="dxa"/>
        </w:tcPr>
        <w:p w14:paraId="6FBF5DBD" w14:textId="77777777" w:rsidR="003B485E" w:rsidRDefault="003B485E" w:rsidP="0094502D">
          <w:pPr>
            <w:pStyle w:val="Sidhuvud"/>
          </w:pPr>
        </w:p>
        <w:p w14:paraId="1B7BFECB" w14:textId="77777777" w:rsidR="003B485E" w:rsidRPr="0094502D" w:rsidRDefault="003B485E" w:rsidP="00EC71A6">
          <w:pPr>
            <w:pStyle w:val="Sidhuvud"/>
          </w:pPr>
        </w:p>
      </w:tc>
    </w:tr>
    <w:tr w:rsidR="003B485E" w14:paraId="0E647083" w14:textId="77777777" w:rsidTr="00C93EBA">
      <w:trPr>
        <w:trHeight w:val="2268"/>
      </w:trPr>
      <w:sdt>
        <w:sdtPr>
          <w:rPr>
            <w:b/>
          </w:rPr>
          <w:alias w:val="SenderText"/>
          <w:tag w:val="ccRKShow_SenderText"/>
          <w:id w:val="1374046025"/>
          <w:placeholder>
            <w:docPart w:val="117C7F7F42774AAFA643FB18E2BA75E3"/>
          </w:placeholder>
        </w:sdtPr>
        <w:sdtEndPr>
          <w:rPr>
            <w:b w:val="0"/>
          </w:rPr>
        </w:sdtEndPr>
        <w:sdtContent>
          <w:tc>
            <w:tcPr>
              <w:tcW w:w="5534" w:type="dxa"/>
              <w:tcMar>
                <w:right w:w="1134" w:type="dxa"/>
              </w:tcMar>
            </w:tcPr>
            <w:p w14:paraId="0305F8B1" w14:textId="77777777" w:rsidR="003B485E" w:rsidRPr="003B485E" w:rsidRDefault="003B485E" w:rsidP="00340DE0">
              <w:pPr>
                <w:pStyle w:val="Sidhuvud"/>
                <w:rPr>
                  <w:b/>
                </w:rPr>
              </w:pPr>
              <w:r w:rsidRPr="003B485E">
                <w:rPr>
                  <w:b/>
                </w:rPr>
                <w:t>Näringsdepartementet</w:t>
              </w:r>
            </w:p>
            <w:p w14:paraId="17224A49" w14:textId="77777777" w:rsidR="003B485E" w:rsidRPr="00340DE0" w:rsidRDefault="003B485E" w:rsidP="00340DE0">
              <w:pPr>
                <w:pStyle w:val="Sidhuvud"/>
              </w:pPr>
              <w:r w:rsidRPr="003B485E">
                <w:t>Landsbygdsministern</w:t>
              </w:r>
            </w:p>
          </w:tc>
        </w:sdtContent>
      </w:sdt>
      <w:sdt>
        <w:sdtPr>
          <w:alias w:val="Recipient"/>
          <w:tag w:val="ccRKShow_Recipient"/>
          <w:id w:val="-28344517"/>
          <w:placeholder>
            <w:docPart w:val="DF1C5466E1534CC5B6BB44A04A702769"/>
          </w:placeholder>
          <w:dataBinding w:prefixMappings="xmlns:ns0='http://lp/documentinfo/RK' " w:xpath="/ns0:DocumentInfo[1]/ns0:BaseInfo[1]/ns0:Recipient[1]" w:storeItemID="{062F8AD1-4551-4E9C-B585-92835E0BE8EA}"/>
          <w:text w:multiLine="1"/>
        </w:sdtPr>
        <w:sdtEndPr/>
        <w:sdtContent>
          <w:tc>
            <w:tcPr>
              <w:tcW w:w="3170" w:type="dxa"/>
            </w:tcPr>
            <w:p w14:paraId="19889DE7" w14:textId="77777777" w:rsidR="003B485E" w:rsidRDefault="003B485E" w:rsidP="00547B89">
              <w:pPr>
                <w:pStyle w:val="Sidhuvud"/>
              </w:pPr>
              <w:r>
                <w:t>Till riksdagen</w:t>
              </w:r>
            </w:p>
          </w:tc>
        </w:sdtContent>
      </w:sdt>
      <w:tc>
        <w:tcPr>
          <w:tcW w:w="1134" w:type="dxa"/>
        </w:tcPr>
        <w:p w14:paraId="291E670F" w14:textId="77777777" w:rsidR="003B485E" w:rsidRDefault="003B485E" w:rsidP="003E6020">
          <w:pPr>
            <w:pStyle w:val="Sidhuvud"/>
          </w:pPr>
        </w:p>
      </w:tc>
    </w:tr>
  </w:tbl>
  <w:p w14:paraId="3E3CFE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5E"/>
    <w:rsid w:val="00000290"/>
    <w:rsid w:val="00001068"/>
    <w:rsid w:val="0000412C"/>
    <w:rsid w:val="00004D5C"/>
    <w:rsid w:val="00005F68"/>
    <w:rsid w:val="00006CA7"/>
    <w:rsid w:val="000128EB"/>
    <w:rsid w:val="00012B00"/>
    <w:rsid w:val="00014EF6"/>
    <w:rsid w:val="000164BD"/>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720"/>
    <w:rsid w:val="00080F8F"/>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2C8"/>
    <w:rsid w:val="000E638A"/>
    <w:rsid w:val="000E6472"/>
    <w:rsid w:val="000F00B8"/>
    <w:rsid w:val="000F1EA7"/>
    <w:rsid w:val="000F2084"/>
    <w:rsid w:val="000F2A8A"/>
    <w:rsid w:val="000F3A92"/>
    <w:rsid w:val="000F6462"/>
    <w:rsid w:val="00101DE6"/>
    <w:rsid w:val="001055DA"/>
    <w:rsid w:val="00106F29"/>
    <w:rsid w:val="00112DA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5250"/>
    <w:rsid w:val="00167165"/>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EBC"/>
    <w:rsid w:val="00260D2D"/>
    <w:rsid w:val="00261975"/>
    <w:rsid w:val="002626AC"/>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5B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30F"/>
    <w:rsid w:val="003542C5"/>
    <w:rsid w:val="00360397"/>
    <w:rsid w:val="00364781"/>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829"/>
    <w:rsid w:val="003B0C81"/>
    <w:rsid w:val="003B201F"/>
    <w:rsid w:val="003B485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D1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2B"/>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C8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B18"/>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7B8"/>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7D3"/>
    <w:rsid w:val="007B023C"/>
    <w:rsid w:val="007B03C6"/>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3E3"/>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A93"/>
    <w:rsid w:val="00A23493"/>
    <w:rsid w:val="00A2416A"/>
    <w:rsid w:val="00A30E06"/>
    <w:rsid w:val="00A3270B"/>
    <w:rsid w:val="00A333A9"/>
    <w:rsid w:val="00A379E4"/>
    <w:rsid w:val="00A41267"/>
    <w:rsid w:val="00A42F07"/>
    <w:rsid w:val="00A43B02"/>
    <w:rsid w:val="00A44358"/>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BE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98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A3C"/>
    <w:rsid w:val="00B41704"/>
    <w:rsid w:val="00B41F72"/>
    <w:rsid w:val="00B44E90"/>
    <w:rsid w:val="00B45324"/>
    <w:rsid w:val="00B47018"/>
    <w:rsid w:val="00B47956"/>
    <w:rsid w:val="00B517E1"/>
    <w:rsid w:val="00B556E8"/>
    <w:rsid w:val="00B55E70"/>
    <w:rsid w:val="00B5609D"/>
    <w:rsid w:val="00B60238"/>
    <w:rsid w:val="00B640A8"/>
    <w:rsid w:val="00B64962"/>
    <w:rsid w:val="00B66AC0"/>
    <w:rsid w:val="00B71634"/>
    <w:rsid w:val="00B73091"/>
    <w:rsid w:val="00B75139"/>
    <w:rsid w:val="00B7779D"/>
    <w:rsid w:val="00B800BF"/>
    <w:rsid w:val="00B80840"/>
    <w:rsid w:val="00B815FC"/>
    <w:rsid w:val="00B81623"/>
    <w:rsid w:val="00B82A05"/>
    <w:rsid w:val="00B84409"/>
    <w:rsid w:val="00B84E2D"/>
    <w:rsid w:val="00B8746A"/>
    <w:rsid w:val="00B9277F"/>
    <w:rsid w:val="00B927C9"/>
    <w:rsid w:val="00B96EFA"/>
    <w:rsid w:val="00B97CCF"/>
    <w:rsid w:val="00BA2FC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F9C"/>
    <w:rsid w:val="00C26068"/>
    <w:rsid w:val="00C26DF9"/>
    <w:rsid w:val="00C271A8"/>
    <w:rsid w:val="00C3050C"/>
    <w:rsid w:val="00C31F15"/>
    <w:rsid w:val="00C32067"/>
    <w:rsid w:val="00C3388A"/>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09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56E"/>
    <w:rsid w:val="00E30167"/>
    <w:rsid w:val="00E32C2B"/>
    <w:rsid w:val="00E33493"/>
    <w:rsid w:val="00E37922"/>
    <w:rsid w:val="00E406DF"/>
    <w:rsid w:val="00E415D3"/>
    <w:rsid w:val="00E469E4"/>
    <w:rsid w:val="00E475C3"/>
    <w:rsid w:val="00E509B0"/>
    <w:rsid w:val="00E50B11"/>
    <w:rsid w:val="00E54198"/>
    <w:rsid w:val="00E54246"/>
    <w:rsid w:val="00E55D8E"/>
    <w:rsid w:val="00E6641E"/>
    <w:rsid w:val="00E66F18"/>
    <w:rsid w:val="00E70856"/>
    <w:rsid w:val="00E727DE"/>
    <w:rsid w:val="00E74A30"/>
    <w:rsid w:val="00E77778"/>
    <w:rsid w:val="00E77B7E"/>
    <w:rsid w:val="00E77BA8"/>
    <w:rsid w:val="00E82DF1"/>
    <w:rsid w:val="00E842A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BA9"/>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301"/>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5DAE9"/>
  <w15:docId w15:val="{3D75DDAD-1059-4CB8-BA0C-6EEB5D0C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EFCC134A6497A9938232FCFBA08D6"/>
        <w:category>
          <w:name w:val="Allmänt"/>
          <w:gallery w:val="placeholder"/>
        </w:category>
        <w:types>
          <w:type w:val="bbPlcHdr"/>
        </w:types>
        <w:behaviors>
          <w:behavior w:val="content"/>
        </w:behaviors>
        <w:guid w:val="{CDD5BB0F-99F2-4429-9D1B-5B8EE3893B4C}"/>
      </w:docPartPr>
      <w:docPartBody>
        <w:p w:rsidR="00A358B2" w:rsidRDefault="00947B61" w:rsidP="00947B61">
          <w:pPr>
            <w:pStyle w:val="59DEFCC134A6497A9938232FCFBA08D6"/>
          </w:pPr>
          <w:r>
            <w:rPr>
              <w:rStyle w:val="Platshllartext"/>
            </w:rPr>
            <w:t xml:space="preserve"> </w:t>
          </w:r>
        </w:p>
      </w:docPartBody>
    </w:docPart>
    <w:docPart>
      <w:docPartPr>
        <w:name w:val="4A5575B0F02E48D187203C79086A6A77"/>
        <w:category>
          <w:name w:val="Allmänt"/>
          <w:gallery w:val="placeholder"/>
        </w:category>
        <w:types>
          <w:type w:val="bbPlcHdr"/>
        </w:types>
        <w:behaviors>
          <w:behavior w:val="content"/>
        </w:behaviors>
        <w:guid w:val="{7DDDFD59-D365-46F5-B620-B861F252ACFB}"/>
      </w:docPartPr>
      <w:docPartBody>
        <w:p w:rsidR="00A358B2" w:rsidRDefault="00947B61" w:rsidP="00947B61">
          <w:pPr>
            <w:pStyle w:val="4A5575B0F02E48D187203C79086A6A771"/>
          </w:pPr>
          <w:r>
            <w:rPr>
              <w:rStyle w:val="Platshllartext"/>
            </w:rPr>
            <w:t xml:space="preserve"> </w:t>
          </w:r>
        </w:p>
      </w:docPartBody>
    </w:docPart>
    <w:docPart>
      <w:docPartPr>
        <w:name w:val="117C7F7F42774AAFA643FB18E2BA75E3"/>
        <w:category>
          <w:name w:val="Allmänt"/>
          <w:gallery w:val="placeholder"/>
        </w:category>
        <w:types>
          <w:type w:val="bbPlcHdr"/>
        </w:types>
        <w:behaviors>
          <w:behavior w:val="content"/>
        </w:behaviors>
        <w:guid w:val="{CF2787F7-D153-46EB-89FC-C3C5C43C65EC}"/>
      </w:docPartPr>
      <w:docPartBody>
        <w:p w:rsidR="00A358B2" w:rsidRDefault="00947B61" w:rsidP="00947B61">
          <w:pPr>
            <w:pStyle w:val="117C7F7F42774AAFA643FB18E2BA75E31"/>
          </w:pPr>
          <w:r>
            <w:rPr>
              <w:rStyle w:val="Platshllartext"/>
            </w:rPr>
            <w:t xml:space="preserve"> </w:t>
          </w:r>
        </w:p>
      </w:docPartBody>
    </w:docPart>
    <w:docPart>
      <w:docPartPr>
        <w:name w:val="DF1C5466E1534CC5B6BB44A04A702769"/>
        <w:category>
          <w:name w:val="Allmänt"/>
          <w:gallery w:val="placeholder"/>
        </w:category>
        <w:types>
          <w:type w:val="bbPlcHdr"/>
        </w:types>
        <w:behaviors>
          <w:behavior w:val="content"/>
        </w:behaviors>
        <w:guid w:val="{A8682582-9A39-4FAB-A1A3-2B7E402DCE39}"/>
      </w:docPartPr>
      <w:docPartBody>
        <w:p w:rsidR="00A358B2" w:rsidRDefault="00947B61" w:rsidP="00947B61">
          <w:pPr>
            <w:pStyle w:val="DF1C5466E1534CC5B6BB44A04A702769"/>
          </w:pPr>
          <w:r>
            <w:rPr>
              <w:rStyle w:val="Platshllartext"/>
            </w:rPr>
            <w:t xml:space="preserve"> </w:t>
          </w:r>
        </w:p>
      </w:docPartBody>
    </w:docPart>
    <w:docPart>
      <w:docPartPr>
        <w:name w:val="6E3F977AD22F42178A8936FB2CDCC592"/>
        <w:category>
          <w:name w:val="Allmänt"/>
          <w:gallery w:val="placeholder"/>
        </w:category>
        <w:types>
          <w:type w:val="bbPlcHdr"/>
        </w:types>
        <w:behaviors>
          <w:behavior w:val="content"/>
        </w:behaviors>
        <w:guid w:val="{65B602C2-4BB2-4EF8-916A-11412E013929}"/>
      </w:docPartPr>
      <w:docPartBody>
        <w:p w:rsidR="00A358B2" w:rsidRDefault="00947B61" w:rsidP="00947B61">
          <w:pPr>
            <w:pStyle w:val="6E3F977AD22F42178A8936FB2CDCC5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61"/>
    <w:rsid w:val="00947B61"/>
    <w:rsid w:val="00A3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79FF3DD8F74084BDB101F9FF397BB0">
    <w:name w:val="6D79FF3DD8F74084BDB101F9FF397BB0"/>
    <w:rsid w:val="00947B61"/>
  </w:style>
  <w:style w:type="character" w:styleId="Platshllartext">
    <w:name w:val="Placeholder Text"/>
    <w:basedOn w:val="Standardstycketeckensnitt"/>
    <w:uiPriority w:val="99"/>
    <w:semiHidden/>
    <w:rsid w:val="00947B61"/>
    <w:rPr>
      <w:noProof w:val="0"/>
      <w:color w:val="808080"/>
    </w:rPr>
  </w:style>
  <w:style w:type="paragraph" w:customStyle="1" w:styleId="7677885D8A0E4B09BCB3B71808B01EB8">
    <w:name w:val="7677885D8A0E4B09BCB3B71808B01EB8"/>
    <w:rsid w:val="00947B61"/>
  </w:style>
  <w:style w:type="paragraph" w:customStyle="1" w:styleId="50936778F77B42A0968D6FB5B58E1583">
    <w:name w:val="50936778F77B42A0968D6FB5B58E1583"/>
    <w:rsid w:val="00947B61"/>
  </w:style>
  <w:style w:type="paragraph" w:customStyle="1" w:styleId="05A4509FA08141D7AF3BA32BB7134E0D">
    <w:name w:val="05A4509FA08141D7AF3BA32BB7134E0D"/>
    <w:rsid w:val="00947B61"/>
  </w:style>
  <w:style w:type="paragraph" w:customStyle="1" w:styleId="59DEFCC134A6497A9938232FCFBA08D6">
    <w:name w:val="59DEFCC134A6497A9938232FCFBA08D6"/>
    <w:rsid w:val="00947B61"/>
  </w:style>
  <w:style w:type="paragraph" w:customStyle="1" w:styleId="4A5575B0F02E48D187203C79086A6A77">
    <w:name w:val="4A5575B0F02E48D187203C79086A6A77"/>
    <w:rsid w:val="00947B61"/>
  </w:style>
  <w:style w:type="paragraph" w:customStyle="1" w:styleId="5DE32891B149403C8FDA9F4E23DD1020">
    <w:name w:val="5DE32891B149403C8FDA9F4E23DD1020"/>
    <w:rsid w:val="00947B61"/>
  </w:style>
  <w:style w:type="paragraph" w:customStyle="1" w:styleId="950AF574184244EE98D2BF5A0E609A5D">
    <w:name w:val="950AF574184244EE98D2BF5A0E609A5D"/>
    <w:rsid w:val="00947B61"/>
  </w:style>
  <w:style w:type="paragraph" w:customStyle="1" w:styleId="A96A0E8CF0A14CD8831BE898741960FA">
    <w:name w:val="A96A0E8CF0A14CD8831BE898741960FA"/>
    <w:rsid w:val="00947B61"/>
  </w:style>
  <w:style w:type="paragraph" w:customStyle="1" w:styleId="117C7F7F42774AAFA643FB18E2BA75E3">
    <w:name w:val="117C7F7F42774AAFA643FB18E2BA75E3"/>
    <w:rsid w:val="00947B61"/>
  </w:style>
  <w:style w:type="paragraph" w:customStyle="1" w:styleId="DF1C5466E1534CC5B6BB44A04A702769">
    <w:name w:val="DF1C5466E1534CC5B6BB44A04A702769"/>
    <w:rsid w:val="00947B61"/>
  </w:style>
  <w:style w:type="paragraph" w:customStyle="1" w:styleId="4A5575B0F02E48D187203C79086A6A771">
    <w:name w:val="4A5575B0F02E48D187203C79086A6A771"/>
    <w:rsid w:val="00947B61"/>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117C7F7F42774AAFA643FB18E2BA75E31">
    <w:name w:val="117C7F7F42774AAFA643FB18E2BA75E31"/>
    <w:rsid w:val="00947B61"/>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D67696859E4845CC9EA08BC158115B91">
    <w:name w:val="D67696859E4845CC9EA08BC158115B91"/>
    <w:rsid w:val="00947B61"/>
  </w:style>
  <w:style w:type="paragraph" w:customStyle="1" w:styleId="23F71550866E40DDBC6CF58F6FC13CBA">
    <w:name w:val="23F71550866E40DDBC6CF58F6FC13CBA"/>
    <w:rsid w:val="00947B61"/>
  </w:style>
  <w:style w:type="paragraph" w:customStyle="1" w:styleId="171F40B8A4584FD88A8C66D180A43652">
    <w:name w:val="171F40B8A4584FD88A8C66D180A43652"/>
    <w:rsid w:val="00947B61"/>
  </w:style>
  <w:style w:type="paragraph" w:customStyle="1" w:styleId="929DA194DEDA4F1DA45C246A866A33A4">
    <w:name w:val="929DA194DEDA4F1DA45C246A866A33A4"/>
    <w:rsid w:val="00947B61"/>
  </w:style>
  <w:style w:type="paragraph" w:customStyle="1" w:styleId="4ADEE7B2796C4ECDA76433D426C69EB5">
    <w:name w:val="4ADEE7B2796C4ECDA76433D426C69EB5"/>
    <w:rsid w:val="00947B61"/>
  </w:style>
  <w:style w:type="paragraph" w:customStyle="1" w:styleId="6E3F977AD22F42178A8936FB2CDCC592">
    <w:name w:val="6E3F977AD22F42178A8936FB2CDCC592"/>
    <w:rsid w:val="00947B61"/>
  </w:style>
  <w:style w:type="paragraph" w:customStyle="1" w:styleId="6A70EBA5AC024616AD9C964CA6791179">
    <w:name w:val="6A70EBA5AC024616AD9C964CA6791179"/>
    <w:rsid w:val="00947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2020-12-29T00:00:00</HeaderDate>
    <Office/>
    <Dnr>N2020/03074</Dnr>
    <ParagrafNr/>
    <DocumentTitle/>
    <VisitingAddress/>
    <Extra1/>
    <Extra2/>
    <Extra3>Elin Segerlind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SNWENR3PSMA7-1925708159-1640</_dlc_DocId>
    <_dlc_DocIdUrl xmlns="35670e95-d5a3-4c2b-9f0d-a339565e4e06">
      <Url>https://dhs.sp.regeringskansliet.se/yta/n-lb/_layouts/15/DocIdRedir.aspx?ID=SNWENR3PSMA7-1925708159-1640</Url>
      <Description>SNWENR3PSMA7-1925708159-1640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bda92bfb-7275-45ad-bc5b-745805c2c0e9</RD_Svarsid>
  </documentManagement>
</p:properties>
</file>

<file path=customXml/itemProps1.xml><?xml version="1.0" encoding="utf-8"?>
<ds:datastoreItem xmlns:ds="http://schemas.openxmlformats.org/officeDocument/2006/customXml" ds:itemID="{DB962CCD-7D56-4048-B974-A5655600B242}"/>
</file>

<file path=customXml/itemProps2.xml><?xml version="1.0" encoding="utf-8"?>
<ds:datastoreItem xmlns:ds="http://schemas.openxmlformats.org/officeDocument/2006/customXml" ds:itemID="{7BB35F1A-01E1-4C81-9C0E-F78F4B9BCEAE}"/>
</file>

<file path=customXml/itemProps3.xml><?xml version="1.0" encoding="utf-8"?>
<ds:datastoreItem xmlns:ds="http://schemas.openxmlformats.org/officeDocument/2006/customXml" ds:itemID="{062F8AD1-4551-4E9C-B585-92835E0BE8EA}"/>
</file>

<file path=customXml/itemProps4.xml><?xml version="1.0" encoding="utf-8"?>
<ds:datastoreItem xmlns:ds="http://schemas.openxmlformats.org/officeDocument/2006/customXml" ds:itemID="{252067FC-45D8-4B7F-B863-9CD61B7AEB5B}">
  <ds:schemaRefs>
    <ds:schemaRef ds:uri="http://schemas.microsoft.com/office/infopath/2007/PartnerControls"/>
    <ds:schemaRef ds:uri="9c9941df-7074-4a92-bf99-225d24d78d6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FD4CC5ED-7B59-4259-AE01-631FB0B87769}"/>
</file>

<file path=customXml/itemProps6.xml><?xml version="1.0" encoding="utf-8"?>
<ds:datastoreItem xmlns:ds="http://schemas.openxmlformats.org/officeDocument/2006/customXml" ds:itemID="{252067FC-45D8-4B7F-B863-9CD61B7AEB5B}"/>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2020_21_1039 Elin_Segerlind_V_Förbud_mot_export_av_levande_djur.docx</dc:title>
  <dc:subject/>
  <dc:creator>Lisen Sjöling</dc:creator>
  <cp:keywords/>
  <dc:description/>
  <cp:lastModifiedBy>Lisen Sjöling</cp:lastModifiedBy>
  <cp:revision>19</cp:revision>
  <dcterms:created xsi:type="dcterms:W3CDTF">2020-12-18T11:00:00Z</dcterms:created>
  <dcterms:modified xsi:type="dcterms:W3CDTF">2020-12-23T08:55:00Z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e4804fa7-87bd-4b88-9cdd-8657184fe276</vt:lpwstr>
  </property>
</Properties>
</file>