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1812E" w14:textId="77777777" w:rsidR="00897750" w:rsidRDefault="0089775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2019/20:1408 av Markus Wiechel (SD)</w:t>
      </w:r>
      <w:r>
        <w:br/>
        <w:t>Rätten till vård efter behov</w:t>
      </w:r>
    </w:p>
    <w:p w14:paraId="6E05AA75" w14:textId="77777777" w:rsidR="00897750" w:rsidRDefault="00897750" w:rsidP="002749F7">
      <w:pPr>
        <w:pStyle w:val="Brdtext"/>
      </w:pPr>
      <w:r>
        <w:t>Markus Wiechel har frågat mig om jag kommer att agera för att uppnå en ordning där ingen människa som har behov av vård nekas detta.</w:t>
      </w:r>
    </w:p>
    <w:p w14:paraId="6A694828" w14:textId="77777777" w:rsidR="001B0861" w:rsidRDefault="00B756B9" w:rsidP="00304FBB">
      <w:pPr>
        <w:pStyle w:val="Brdtext"/>
      </w:pPr>
      <w:r w:rsidRPr="00B756B9">
        <w:t>Enligt hälso- och sjukvårdslagen ansvarar regioner och kommuner för hälso- och sjukvården. Hälso- och sjukvårdslagen slår vidare fast att vi i Sverige ska ha en vård på lika villkor för hela befolkningen</w:t>
      </w:r>
      <w:r>
        <w:t xml:space="preserve">. </w:t>
      </w:r>
      <w:r w:rsidR="00AC2411" w:rsidRPr="00AC2411">
        <w:t>På dessa punkter är hälso- och sjukvårdslagen och principerna om prioriteringar glasklara.</w:t>
      </w:r>
      <w:r w:rsidR="00A1574B" w:rsidRPr="00A1574B">
        <w:t xml:space="preserve"> </w:t>
      </w:r>
    </w:p>
    <w:p w14:paraId="640217E5" w14:textId="77777777" w:rsidR="00304FBB" w:rsidRDefault="00A3599D" w:rsidP="00304FBB">
      <w:pPr>
        <w:pStyle w:val="Brdtext"/>
      </w:pPr>
      <w:r w:rsidRPr="00A3599D">
        <w:t xml:space="preserve">Medicinska råd och riktlinjer är en fråga för </w:t>
      </w:r>
      <w:r w:rsidR="007C21F5">
        <w:t xml:space="preserve">vårdgivarna, </w:t>
      </w:r>
      <w:r w:rsidRPr="00A3599D">
        <w:t>profession</w:t>
      </w:r>
      <w:r w:rsidR="007C21F5">
        <w:t>en</w:t>
      </w:r>
      <w:r w:rsidRPr="00A3599D">
        <w:t xml:space="preserve"> och </w:t>
      </w:r>
      <w:r w:rsidR="007C21F5">
        <w:t>berörda</w:t>
      </w:r>
      <w:r w:rsidR="007C21F5" w:rsidRPr="00A3599D">
        <w:t xml:space="preserve"> </w:t>
      </w:r>
      <w:r w:rsidR="007C21F5">
        <w:t>expert</w:t>
      </w:r>
      <w:r w:rsidRPr="00A3599D">
        <w:t>myndighet</w:t>
      </w:r>
      <w:r w:rsidR="007C21F5">
        <w:t>er</w:t>
      </w:r>
      <w:r w:rsidRPr="00A3599D">
        <w:t xml:space="preserve">. </w:t>
      </w:r>
      <w:r w:rsidR="00304FBB">
        <w:t>I och med att regionerna har skalat upp kapaciteten både inom intensivvården och</w:t>
      </w:r>
      <w:r w:rsidR="002D1503">
        <w:t xml:space="preserve"> annan sjukhusvård för covid-19 eller andra akuta och svåra sjukdomstillstånd</w:t>
      </w:r>
      <w:r w:rsidR="00304FBB">
        <w:t>, ska det inte ha funnits skäl att tillämpa en annan medicinsk bedömning än den som görs i vanliga fall. Om så ändå har skett, så bör det granskas.</w:t>
      </w:r>
    </w:p>
    <w:p w14:paraId="3F5BA593" w14:textId="77777777" w:rsidR="00897750" w:rsidRDefault="00304FBB" w:rsidP="00304FBB">
      <w:pPr>
        <w:pStyle w:val="Brdtext"/>
      </w:pPr>
      <w:r>
        <w:t xml:space="preserve">Inspektionen för vård- och omsorg (IVO) ansvarar för tillsyn över hälso- och sjukvården. I detta ingår att utöva tillsyn över att behandling ges och prioriteringar görs enligt bästa medicinska kunskap. Jag förutsätter </w:t>
      </w:r>
      <w:r w:rsidR="00776800">
        <w:t xml:space="preserve">även </w:t>
      </w:r>
      <w:r>
        <w:t xml:space="preserve">att </w:t>
      </w:r>
      <w:r w:rsidR="00776800">
        <w:t xml:space="preserve">en anmälan görs </w:t>
      </w:r>
      <w:r>
        <w:t xml:space="preserve">enligt gällande rutiner om något </w:t>
      </w:r>
      <w:r w:rsidR="00776800">
        <w:t xml:space="preserve">bedöms </w:t>
      </w:r>
      <w:r>
        <w:t>ha gått fel.</w:t>
      </w:r>
    </w:p>
    <w:p w14:paraId="39EBDC22" w14:textId="77777777" w:rsidR="00897750" w:rsidRDefault="0089775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D14C25E794142F6AED36BE541D3EB95"/>
          </w:placeholder>
          <w:dataBinding w:prefixMappings="xmlns:ns0='http://lp/documentinfo/RK' " w:xpath="/ns0:DocumentInfo[1]/ns0:BaseInfo[1]/ns0:HeaderDate[1]" w:storeItemID="{C3FC0EAA-4C61-4C14-A956-8300DA18A57B}"/>
          <w:date w:fullDate="2020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529A">
            <w:t>3</w:t>
          </w:r>
          <w:r>
            <w:t xml:space="preserve"> </w:t>
          </w:r>
          <w:r w:rsidR="005A529A">
            <w:t>juni</w:t>
          </w:r>
          <w:r>
            <w:t xml:space="preserve"> 2020</w:t>
          </w:r>
        </w:sdtContent>
      </w:sdt>
    </w:p>
    <w:p w14:paraId="2868D520" w14:textId="77777777" w:rsidR="00897750" w:rsidRDefault="00897750" w:rsidP="004E7A8F">
      <w:pPr>
        <w:pStyle w:val="Brdtextutanavstnd"/>
      </w:pPr>
    </w:p>
    <w:p w14:paraId="58C4FF1F" w14:textId="77777777" w:rsidR="00897750" w:rsidRDefault="00897750" w:rsidP="004E7A8F">
      <w:pPr>
        <w:pStyle w:val="Brdtextutanavstnd"/>
      </w:pPr>
    </w:p>
    <w:p w14:paraId="187C2194" w14:textId="77777777" w:rsidR="00897750" w:rsidRDefault="00897750" w:rsidP="004E7A8F">
      <w:pPr>
        <w:pStyle w:val="Brdtextutanavstnd"/>
      </w:pPr>
    </w:p>
    <w:p w14:paraId="6D20F205" w14:textId="77777777" w:rsidR="00897750" w:rsidRPr="00DB48AB" w:rsidRDefault="00897750" w:rsidP="00DB48AB">
      <w:pPr>
        <w:pStyle w:val="Brdtext"/>
      </w:pPr>
      <w:r>
        <w:t>Lena Hallengren</w:t>
      </w:r>
    </w:p>
    <w:sectPr w:rsidR="0089775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98A03" w14:textId="77777777" w:rsidR="00897750" w:rsidRDefault="00897750" w:rsidP="00A87A54">
      <w:pPr>
        <w:spacing w:after="0" w:line="240" w:lineRule="auto"/>
      </w:pPr>
      <w:r>
        <w:separator/>
      </w:r>
    </w:p>
  </w:endnote>
  <w:endnote w:type="continuationSeparator" w:id="0">
    <w:p w14:paraId="287070F4" w14:textId="77777777" w:rsidR="00897750" w:rsidRDefault="0089775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44781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9604D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30DC1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BF9E8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78F3D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42B20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1503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0009EF" w14:textId="77777777" w:rsidTr="00C26068">
      <w:trPr>
        <w:trHeight w:val="227"/>
      </w:trPr>
      <w:tc>
        <w:tcPr>
          <w:tcW w:w="4074" w:type="dxa"/>
        </w:tcPr>
        <w:p w14:paraId="13B4373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B72B2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89CC3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C7B99" w14:textId="77777777" w:rsidR="00897750" w:rsidRDefault="00897750" w:rsidP="00A87A54">
      <w:pPr>
        <w:spacing w:after="0" w:line="240" w:lineRule="auto"/>
      </w:pPr>
      <w:r>
        <w:separator/>
      </w:r>
    </w:p>
  </w:footnote>
  <w:footnote w:type="continuationSeparator" w:id="0">
    <w:p w14:paraId="2ECE9511" w14:textId="77777777" w:rsidR="00897750" w:rsidRDefault="0089775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7750" w14:paraId="5D6D8AE9" w14:textId="77777777" w:rsidTr="00C93EBA">
      <w:trPr>
        <w:trHeight w:val="227"/>
      </w:trPr>
      <w:tc>
        <w:tcPr>
          <w:tcW w:w="5534" w:type="dxa"/>
        </w:tcPr>
        <w:p w14:paraId="26BF545B" w14:textId="77777777" w:rsidR="00897750" w:rsidRPr="007D73AB" w:rsidRDefault="00897750">
          <w:pPr>
            <w:pStyle w:val="Sidhuvud"/>
          </w:pPr>
        </w:p>
      </w:tc>
      <w:tc>
        <w:tcPr>
          <w:tcW w:w="3170" w:type="dxa"/>
          <w:vAlign w:val="bottom"/>
        </w:tcPr>
        <w:p w14:paraId="1513E062" w14:textId="77777777" w:rsidR="00897750" w:rsidRPr="007D73AB" w:rsidRDefault="00897750" w:rsidP="00340DE0">
          <w:pPr>
            <w:pStyle w:val="Sidhuvud"/>
          </w:pPr>
        </w:p>
      </w:tc>
      <w:tc>
        <w:tcPr>
          <w:tcW w:w="1134" w:type="dxa"/>
        </w:tcPr>
        <w:p w14:paraId="3693C15B" w14:textId="77777777" w:rsidR="00897750" w:rsidRDefault="00897750" w:rsidP="005A703A">
          <w:pPr>
            <w:pStyle w:val="Sidhuvud"/>
          </w:pPr>
        </w:p>
      </w:tc>
    </w:tr>
    <w:tr w:rsidR="00897750" w14:paraId="503B85E6" w14:textId="77777777" w:rsidTr="00C93EBA">
      <w:trPr>
        <w:trHeight w:val="1928"/>
      </w:trPr>
      <w:tc>
        <w:tcPr>
          <w:tcW w:w="5534" w:type="dxa"/>
        </w:tcPr>
        <w:p w14:paraId="4E76F817" w14:textId="77777777" w:rsidR="00897750" w:rsidRPr="00340DE0" w:rsidRDefault="008977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B21E3B" wp14:editId="673E963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187654" w14:textId="77777777" w:rsidR="00897750" w:rsidRPr="00710A6C" w:rsidRDefault="00897750" w:rsidP="00EE3C0F">
          <w:pPr>
            <w:pStyle w:val="Sidhuvud"/>
            <w:rPr>
              <w:b/>
            </w:rPr>
          </w:pPr>
        </w:p>
        <w:p w14:paraId="5680448A" w14:textId="77777777" w:rsidR="00897750" w:rsidRDefault="00897750" w:rsidP="00EE3C0F">
          <w:pPr>
            <w:pStyle w:val="Sidhuvud"/>
          </w:pPr>
        </w:p>
        <w:p w14:paraId="11D23BAD" w14:textId="77777777" w:rsidR="00897750" w:rsidRDefault="00897750" w:rsidP="00EE3C0F">
          <w:pPr>
            <w:pStyle w:val="Sidhuvud"/>
          </w:pPr>
        </w:p>
        <w:p w14:paraId="494811A5" w14:textId="77777777" w:rsidR="00897750" w:rsidRDefault="00897750" w:rsidP="00EE3C0F">
          <w:pPr>
            <w:pStyle w:val="Sidhuvud"/>
          </w:pPr>
        </w:p>
        <w:p w14:paraId="6CD9D0D0" w14:textId="77777777" w:rsidR="00897750" w:rsidRDefault="004C6EB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DC29A5C1BC142DEB19EC51333634956"/>
              </w:placeholder>
              <w:dataBinding w:prefixMappings="xmlns:ns0='http://lp/documentinfo/RK' " w:xpath="/ns0:DocumentInfo[1]/ns0:BaseInfo[1]/ns0:Dnr[1]" w:storeItemID="{C3FC0EAA-4C61-4C14-A956-8300DA18A57B}"/>
              <w:text/>
            </w:sdtPr>
            <w:sdtEndPr/>
            <w:sdtContent>
              <w:r w:rsidR="00897750">
                <w:t>S2020/</w:t>
              </w:r>
            </w:sdtContent>
          </w:sdt>
          <w:r w:rsidR="008A62E3">
            <w:t>04706/FS</w:t>
          </w:r>
        </w:p>
        <w:sdt>
          <w:sdtPr>
            <w:alias w:val="DocNumber"/>
            <w:tag w:val="DocNumber"/>
            <w:id w:val="1726028884"/>
            <w:placeholder>
              <w:docPart w:val="ECCB87FC49024DDE99685AA3B7E4CE5E"/>
            </w:placeholder>
            <w:showingPlcHdr/>
            <w:dataBinding w:prefixMappings="xmlns:ns0='http://lp/documentinfo/RK' " w:xpath="/ns0:DocumentInfo[1]/ns0:BaseInfo[1]/ns0:DocNumber[1]" w:storeItemID="{C3FC0EAA-4C61-4C14-A956-8300DA18A57B}"/>
            <w:text/>
          </w:sdtPr>
          <w:sdtEndPr/>
          <w:sdtContent>
            <w:p w14:paraId="7B2CAEA6" w14:textId="77777777" w:rsidR="00897750" w:rsidRDefault="008977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351681" w14:textId="77777777" w:rsidR="00897750" w:rsidRDefault="00897750" w:rsidP="00EE3C0F">
          <w:pPr>
            <w:pStyle w:val="Sidhuvud"/>
          </w:pPr>
        </w:p>
      </w:tc>
      <w:tc>
        <w:tcPr>
          <w:tcW w:w="1134" w:type="dxa"/>
        </w:tcPr>
        <w:p w14:paraId="1BAD4AFA" w14:textId="77777777" w:rsidR="00897750" w:rsidRDefault="00897750" w:rsidP="0094502D">
          <w:pPr>
            <w:pStyle w:val="Sidhuvud"/>
          </w:pPr>
        </w:p>
        <w:p w14:paraId="622212E3" w14:textId="77777777" w:rsidR="00897750" w:rsidRPr="0094502D" w:rsidRDefault="00897750" w:rsidP="00EC71A6">
          <w:pPr>
            <w:pStyle w:val="Sidhuvud"/>
          </w:pPr>
        </w:p>
      </w:tc>
    </w:tr>
    <w:tr w:rsidR="00897750" w14:paraId="090D128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628062FB6945E4B78821E07B3D7F6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8CB6ED" w14:textId="77777777" w:rsidR="00897750" w:rsidRPr="00897750" w:rsidRDefault="00897750" w:rsidP="00340DE0">
              <w:pPr>
                <w:pStyle w:val="Sidhuvud"/>
                <w:rPr>
                  <w:b/>
                </w:rPr>
              </w:pPr>
              <w:r w:rsidRPr="00897750">
                <w:rPr>
                  <w:b/>
                </w:rPr>
                <w:t>Socialdepartementet</w:t>
              </w:r>
            </w:p>
            <w:p w14:paraId="07EA14E1" w14:textId="45580664" w:rsidR="00897750" w:rsidRPr="00340DE0" w:rsidRDefault="00897750" w:rsidP="00C21344">
              <w:pPr>
                <w:pStyle w:val="Sidhuvud"/>
              </w:pPr>
              <w:r w:rsidRPr="0089775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AE52170CAE4EB49A9240BCE2C931F5"/>
          </w:placeholder>
          <w:dataBinding w:prefixMappings="xmlns:ns0='http://lp/documentinfo/RK' " w:xpath="/ns0:DocumentInfo[1]/ns0:BaseInfo[1]/ns0:Recipient[1]" w:storeItemID="{C3FC0EAA-4C61-4C14-A956-8300DA18A57B}"/>
          <w:text w:multiLine="1"/>
        </w:sdtPr>
        <w:sdtEndPr/>
        <w:sdtContent>
          <w:tc>
            <w:tcPr>
              <w:tcW w:w="3170" w:type="dxa"/>
            </w:tcPr>
            <w:p w14:paraId="3A2F9E6E" w14:textId="77777777" w:rsidR="00897750" w:rsidRDefault="008977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DDBF9F" w14:textId="77777777" w:rsidR="00897750" w:rsidRDefault="00897750" w:rsidP="003E6020">
          <w:pPr>
            <w:pStyle w:val="Sidhuvud"/>
          </w:pPr>
        </w:p>
      </w:tc>
    </w:tr>
  </w:tbl>
  <w:p w14:paraId="558D724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50"/>
    <w:rsid w:val="00000290"/>
    <w:rsid w:val="00001068"/>
    <w:rsid w:val="0000412C"/>
    <w:rsid w:val="00004D5C"/>
    <w:rsid w:val="00005F68"/>
    <w:rsid w:val="0000663E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8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503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FBB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FD0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F6D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EBD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29A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FC4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1FEB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800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84F"/>
    <w:rsid w:val="007B2F08"/>
    <w:rsid w:val="007C21F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750"/>
    <w:rsid w:val="008A03E9"/>
    <w:rsid w:val="008A0A0D"/>
    <w:rsid w:val="008A3961"/>
    <w:rsid w:val="008A4CEA"/>
    <w:rsid w:val="008A62E3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74B"/>
    <w:rsid w:val="00A2019A"/>
    <w:rsid w:val="00A23493"/>
    <w:rsid w:val="00A2416A"/>
    <w:rsid w:val="00A30E06"/>
    <w:rsid w:val="00A3270B"/>
    <w:rsid w:val="00A333A9"/>
    <w:rsid w:val="00A3599D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411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6B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344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3C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A56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C71D4A"/>
  <w15:docId w15:val="{40180F29-27DE-4408-8273-D00AD6DD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C29A5C1BC142DEB19EC51333634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4E93B-7A9A-4B13-8CDC-18760F5DE0CC}"/>
      </w:docPartPr>
      <w:docPartBody>
        <w:p w:rsidR="00674BEC" w:rsidRDefault="00D525DF" w:rsidP="00D525DF">
          <w:pPr>
            <w:pStyle w:val="4DC29A5C1BC142DEB19EC513336349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CB87FC49024DDE99685AA3B7E4C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6F551-7AA8-4E14-A134-8036302BCC5A}"/>
      </w:docPartPr>
      <w:docPartBody>
        <w:p w:rsidR="00674BEC" w:rsidRDefault="00D525DF" w:rsidP="00D525DF">
          <w:pPr>
            <w:pStyle w:val="ECCB87FC49024DDE99685AA3B7E4CE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628062FB6945E4B78821E07B3D7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84F17-DB9B-49F6-9D5C-7EDCF56F9F35}"/>
      </w:docPartPr>
      <w:docPartBody>
        <w:p w:rsidR="00674BEC" w:rsidRDefault="00D525DF" w:rsidP="00D525DF">
          <w:pPr>
            <w:pStyle w:val="D9628062FB6945E4B78821E07B3D7F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AE52170CAE4EB49A9240BCE2C93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5765C-2BFB-4F59-A507-4325ED16C148}"/>
      </w:docPartPr>
      <w:docPartBody>
        <w:p w:rsidR="00674BEC" w:rsidRDefault="00D525DF" w:rsidP="00D525DF">
          <w:pPr>
            <w:pStyle w:val="DDAE52170CAE4EB49A9240BCE2C93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14C25E794142F6AED36BE541D3EB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5F674-3A70-4D85-8E85-670CB70D88C2}"/>
      </w:docPartPr>
      <w:docPartBody>
        <w:p w:rsidR="00674BEC" w:rsidRDefault="00D525DF" w:rsidP="00D525DF">
          <w:pPr>
            <w:pStyle w:val="3D14C25E794142F6AED36BE541D3EB9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DF"/>
    <w:rsid w:val="00674BEC"/>
    <w:rsid w:val="00D5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41E61EDAF941C290C92A33217F2FAE">
    <w:name w:val="AC41E61EDAF941C290C92A33217F2FAE"/>
    <w:rsid w:val="00D525DF"/>
  </w:style>
  <w:style w:type="character" w:styleId="Platshllartext">
    <w:name w:val="Placeholder Text"/>
    <w:basedOn w:val="Standardstycketeckensnitt"/>
    <w:uiPriority w:val="99"/>
    <w:semiHidden/>
    <w:rsid w:val="00D525DF"/>
    <w:rPr>
      <w:noProof w:val="0"/>
      <w:color w:val="808080"/>
    </w:rPr>
  </w:style>
  <w:style w:type="paragraph" w:customStyle="1" w:styleId="399E21FC56064C8E91220997BE91133D">
    <w:name w:val="399E21FC56064C8E91220997BE91133D"/>
    <w:rsid w:val="00D525DF"/>
  </w:style>
  <w:style w:type="paragraph" w:customStyle="1" w:styleId="5CF6D9F047464284B4ED7650C7B13B7D">
    <w:name w:val="5CF6D9F047464284B4ED7650C7B13B7D"/>
    <w:rsid w:val="00D525DF"/>
  </w:style>
  <w:style w:type="paragraph" w:customStyle="1" w:styleId="A71B52C2DB5B4971BF979FD4BC2A81F1">
    <w:name w:val="A71B52C2DB5B4971BF979FD4BC2A81F1"/>
    <w:rsid w:val="00D525DF"/>
  </w:style>
  <w:style w:type="paragraph" w:customStyle="1" w:styleId="4DC29A5C1BC142DEB19EC51333634956">
    <w:name w:val="4DC29A5C1BC142DEB19EC51333634956"/>
    <w:rsid w:val="00D525DF"/>
  </w:style>
  <w:style w:type="paragraph" w:customStyle="1" w:styleId="ECCB87FC49024DDE99685AA3B7E4CE5E">
    <w:name w:val="ECCB87FC49024DDE99685AA3B7E4CE5E"/>
    <w:rsid w:val="00D525DF"/>
  </w:style>
  <w:style w:type="paragraph" w:customStyle="1" w:styleId="11F54AABAF064546B77F2DDBCD2C05EB">
    <w:name w:val="11F54AABAF064546B77F2DDBCD2C05EB"/>
    <w:rsid w:val="00D525DF"/>
  </w:style>
  <w:style w:type="paragraph" w:customStyle="1" w:styleId="B78B28880D7F44849B6F2177413EE8E4">
    <w:name w:val="B78B28880D7F44849B6F2177413EE8E4"/>
    <w:rsid w:val="00D525DF"/>
  </w:style>
  <w:style w:type="paragraph" w:customStyle="1" w:styleId="8FD176C7F2BF4108B245B979F1B4C396">
    <w:name w:val="8FD176C7F2BF4108B245B979F1B4C396"/>
    <w:rsid w:val="00D525DF"/>
  </w:style>
  <w:style w:type="paragraph" w:customStyle="1" w:styleId="D9628062FB6945E4B78821E07B3D7F69">
    <w:name w:val="D9628062FB6945E4B78821E07B3D7F69"/>
    <w:rsid w:val="00D525DF"/>
  </w:style>
  <w:style w:type="paragraph" w:customStyle="1" w:styleId="DDAE52170CAE4EB49A9240BCE2C931F5">
    <w:name w:val="DDAE52170CAE4EB49A9240BCE2C931F5"/>
    <w:rsid w:val="00D525DF"/>
  </w:style>
  <w:style w:type="paragraph" w:customStyle="1" w:styleId="ECCB87FC49024DDE99685AA3B7E4CE5E1">
    <w:name w:val="ECCB87FC49024DDE99685AA3B7E4CE5E1"/>
    <w:rsid w:val="00D525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628062FB6945E4B78821E07B3D7F691">
    <w:name w:val="D9628062FB6945E4B78821E07B3D7F691"/>
    <w:rsid w:val="00D525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9CD25D0C864B64B5974311B64029B9">
    <w:name w:val="F89CD25D0C864B64B5974311B64029B9"/>
    <w:rsid w:val="00D525DF"/>
  </w:style>
  <w:style w:type="paragraph" w:customStyle="1" w:styleId="B878E5C8AF354041A17A86739C3BDDD4">
    <w:name w:val="B878E5C8AF354041A17A86739C3BDDD4"/>
    <w:rsid w:val="00D525DF"/>
  </w:style>
  <w:style w:type="paragraph" w:customStyle="1" w:styleId="92FA53342018411BB2240875B98F0EA4">
    <w:name w:val="92FA53342018411BB2240875B98F0EA4"/>
    <w:rsid w:val="00D525DF"/>
  </w:style>
  <w:style w:type="paragraph" w:customStyle="1" w:styleId="E5E6AD7156AE4A1485DBCA11B300AC48">
    <w:name w:val="E5E6AD7156AE4A1485DBCA11B300AC48"/>
    <w:rsid w:val="00D525DF"/>
  </w:style>
  <w:style w:type="paragraph" w:customStyle="1" w:styleId="22A0DA4400F44AAD857016DE7063FAF6">
    <w:name w:val="22A0DA4400F44AAD857016DE7063FAF6"/>
    <w:rsid w:val="00D525DF"/>
  </w:style>
  <w:style w:type="paragraph" w:customStyle="1" w:styleId="3D14C25E794142F6AED36BE541D3EB95">
    <w:name w:val="3D14C25E794142F6AED36BE541D3EB95"/>
    <w:rsid w:val="00D525DF"/>
  </w:style>
  <w:style w:type="paragraph" w:customStyle="1" w:styleId="D5B30D22A2F448C4AA54C3AAE41969C3">
    <w:name w:val="D5B30D22A2F448C4AA54C3AAE41969C3"/>
    <w:rsid w:val="00D52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2020-06-03T00:00:00</HeaderDate>
    <Office/>
    <Dnr>S2020/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4" ma:contentTypeDescription="Skapa nytt dokument med möjlighet att välja RK-mall" ma:contentTypeScope="" ma:versionID="5356dccdf36b1503b06d25c31ebaf65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04d5014d-87cd-4d3e-a857-256b6ddf5a4d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783B-A736-4E3F-AD04-9DEF63426FEA}"/>
</file>

<file path=customXml/itemProps2.xml><?xml version="1.0" encoding="utf-8"?>
<ds:datastoreItem xmlns:ds="http://schemas.openxmlformats.org/officeDocument/2006/customXml" ds:itemID="{2D67AE7D-DCDF-42F3-A88F-762EF984DCAA}"/>
</file>

<file path=customXml/itemProps3.xml><?xml version="1.0" encoding="utf-8"?>
<ds:datastoreItem xmlns:ds="http://schemas.openxmlformats.org/officeDocument/2006/customXml" ds:itemID="{C3FC0EAA-4C61-4C14-A956-8300DA18A57B}"/>
</file>

<file path=customXml/itemProps4.xml><?xml version="1.0" encoding="utf-8"?>
<ds:datastoreItem xmlns:ds="http://schemas.openxmlformats.org/officeDocument/2006/customXml" ds:itemID="{5AA74F2D-FE93-4912-B36E-E7FDF717D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353626-6DA9-49F4-B55F-B00B8288D28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D67AE7D-DCDF-42F3-A88F-762EF984DCA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9C12131-47AE-4DAF-94F7-63AA25188FC0}"/>
</file>

<file path=customXml/itemProps8.xml><?xml version="1.0" encoding="utf-8"?>
<ds:datastoreItem xmlns:ds="http://schemas.openxmlformats.org/officeDocument/2006/customXml" ds:itemID="{5845167C-6618-4B03-865D-6DA5B7D565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1408.docx</dc:title>
  <dc:subject/>
  <dc:creator>Martina Bergström</dc:creator>
  <cp:keywords/>
  <dc:description/>
  <cp:lastModifiedBy>Martina Bergström</cp:lastModifiedBy>
  <cp:revision>2</cp:revision>
  <cp:lastPrinted>2020-06-01T07:10:00Z</cp:lastPrinted>
  <dcterms:created xsi:type="dcterms:W3CDTF">2020-06-02T14:18:00Z</dcterms:created>
  <dcterms:modified xsi:type="dcterms:W3CDTF">2020-06-02T14:18:00Z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4ad9f34e-0a78-4ab4-a4c1-791aba8044f2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