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5FA2F" w14:textId="21F38F8C" w:rsidR="007646CD" w:rsidRPr="005A57F5" w:rsidRDefault="007646CD" w:rsidP="00C41073">
      <w:pPr>
        <w:pStyle w:val="Rubrik"/>
      </w:pPr>
      <w:bookmarkStart w:id="0" w:name="Start"/>
      <w:bookmarkStart w:id="1" w:name="_GoBack"/>
      <w:bookmarkEnd w:id="0"/>
      <w:bookmarkEnd w:id="1"/>
      <w:r w:rsidRPr="005A57F5">
        <w:t>Svar på fråga</w:t>
      </w:r>
      <w:r w:rsidR="00170D4C" w:rsidRPr="005A57F5">
        <w:t xml:space="preserve"> 2020/21:420 av Björn Söder (SD) EU-förslag om striktare </w:t>
      </w:r>
      <w:r w:rsidR="00BE6E65">
        <w:t>krav</w:t>
      </w:r>
      <w:r w:rsidR="00170D4C" w:rsidRPr="005A57F5">
        <w:t xml:space="preserve"> på anpassning</w:t>
      </w:r>
    </w:p>
    <w:p w14:paraId="37D45327" w14:textId="77777777" w:rsidR="003610BF" w:rsidRPr="00442113" w:rsidRDefault="00155C23" w:rsidP="002B5BFC">
      <w:pPr>
        <w:pStyle w:val="Brdtext"/>
        <w:rPr>
          <w:rFonts w:cstheme="majorHAnsi"/>
        </w:rPr>
      </w:pPr>
      <w:r w:rsidRPr="00442113">
        <w:rPr>
          <w:rFonts w:cstheme="majorHAnsi"/>
        </w:rPr>
        <w:t>Björn Söder har frågat inrikesministern,</w:t>
      </w:r>
      <w:r w:rsidR="00B12C6E" w:rsidRPr="00442113">
        <w:rPr>
          <w:rFonts w:cstheme="majorHAnsi"/>
        </w:rPr>
        <w:t xml:space="preserve"> </w:t>
      </w:r>
      <w:r w:rsidRPr="00442113">
        <w:rPr>
          <w:rFonts w:cstheme="majorHAnsi"/>
        </w:rPr>
        <w:t>m</w:t>
      </w:r>
      <w:r w:rsidR="009911F5" w:rsidRPr="00442113">
        <w:rPr>
          <w:rFonts w:cstheme="majorHAnsi"/>
        </w:rPr>
        <w:t>ed hänvisning till</w:t>
      </w:r>
      <w:r w:rsidR="00C705AA" w:rsidRPr="00442113">
        <w:rPr>
          <w:rFonts w:cstheme="majorHAnsi"/>
        </w:rPr>
        <w:t xml:space="preserve"> en artikel i the Guardian om ett planerat</w:t>
      </w:r>
      <w:r w:rsidR="00A13F4A" w:rsidRPr="00442113">
        <w:rPr>
          <w:rFonts w:cstheme="majorHAnsi"/>
        </w:rPr>
        <w:t xml:space="preserve"> </w:t>
      </w:r>
      <w:r w:rsidR="009911F5" w:rsidRPr="00442113">
        <w:rPr>
          <w:rFonts w:cstheme="majorHAnsi"/>
        </w:rPr>
        <w:t>gemensam</w:t>
      </w:r>
      <w:r w:rsidR="00C705AA" w:rsidRPr="00442113">
        <w:rPr>
          <w:rFonts w:cstheme="majorHAnsi"/>
        </w:rPr>
        <w:t>t</w:t>
      </w:r>
      <w:r w:rsidR="009911F5" w:rsidRPr="00442113">
        <w:rPr>
          <w:rFonts w:cstheme="majorHAnsi"/>
        </w:rPr>
        <w:t xml:space="preserve"> uttalande</w:t>
      </w:r>
      <w:r w:rsidR="00F40370" w:rsidRPr="00442113">
        <w:rPr>
          <w:rFonts w:cstheme="majorHAnsi"/>
        </w:rPr>
        <w:t xml:space="preserve"> </w:t>
      </w:r>
      <w:r w:rsidR="00C705AA" w:rsidRPr="00442113">
        <w:rPr>
          <w:rFonts w:cstheme="majorHAnsi"/>
        </w:rPr>
        <w:t>från</w:t>
      </w:r>
      <w:r w:rsidR="009911F5" w:rsidRPr="00442113">
        <w:rPr>
          <w:rFonts w:cstheme="majorHAnsi"/>
        </w:rPr>
        <w:t xml:space="preserve"> EU:s inrikesministrar</w:t>
      </w:r>
      <w:r w:rsidR="00A420E5" w:rsidRPr="00442113">
        <w:rPr>
          <w:rFonts w:cstheme="majorHAnsi"/>
        </w:rPr>
        <w:t xml:space="preserve">, </w:t>
      </w:r>
      <w:r w:rsidR="00B12C6E" w:rsidRPr="00442113">
        <w:rPr>
          <w:rFonts w:cstheme="majorHAnsi"/>
        </w:rPr>
        <w:t>om statsrådet stöder förslaget från Frankrike, Österrike och Tyskland om striktare</w:t>
      </w:r>
      <w:r w:rsidR="00DD17CC" w:rsidRPr="00442113">
        <w:rPr>
          <w:rFonts w:cstheme="majorHAnsi"/>
        </w:rPr>
        <w:t xml:space="preserve"> </w:t>
      </w:r>
      <w:r w:rsidR="00B12C6E" w:rsidRPr="00442113">
        <w:rPr>
          <w:rFonts w:cstheme="majorHAnsi"/>
        </w:rPr>
        <w:t>krav på anpassning, och om inte, varför</w:t>
      </w:r>
      <w:r w:rsidR="00404573" w:rsidRPr="00442113">
        <w:rPr>
          <w:rFonts w:cstheme="majorHAnsi"/>
        </w:rPr>
        <w:t>.</w:t>
      </w:r>
      <w:r w:rsidR="0016742B" w:rsidRPr="00442113">
        <w:rPr>
          <w:rFonts w:cstheme="majorHAnsi"/>
        </w:rPr>
        <w:t xml:space="preserve"> Frågan ha</w:t>
      </w:r>
      <w:r w:rsidR="00C95163" w:rsidRPr="00442113">
        <w:rPr>
          <w:rFonts w:cstheme="majorHAnsi"/>
        </w:rPr>
        <w:t>r över</w:t>
      </w:r>
      <w:r w:rsidR="0016742B" w:rsidRPr="00442113">
        <w:rPr>
          <w:rFonts w:cstheme="majorHAnsi"/>
        </w:rPr>
        <w:t xml:space="preserve">lämnats till mig. </w:t>
      </w:r>
    </w:p>
    <w:p w14:paraId="48C8367B" w14:textId="6EE87474" w:rsidR="00431E0C" w:rsidRPr="00442113" w:rsidRDefault="00A13F4A" w:rsidP="002B5BFC">
      <w:pPr>
        <w:pStyle w:val="Brdtext"/>
        <w:rPr>
          <w:rFonts w:cstheme="majorHAnsi"/>
        </w:rPr>
      </w:pPr>
      <w:r w:rsidRPr="00442113">
        <w:rPr>
          <w:rFonts w:cstheme="majorHAnsi"/>
        </w:rPr>
        <w:t xml:space="preserve">Inrikesministern har </w:t>
      </w:r>
      <w:r w:rsidR="00C705AA" w:rsidRPr="00442113">
        <w:rPr>
          <w:rFonts w:cstheme="majorHAnsi"/>
        </w:rPr>
        <w:t xml:space="preserve">den </w:t>
      </w:r>
      <w:r w:rsidR="0048213A" w:rsidRPr="00442113">
        <w:rPr>
          <w:rFonts w:cstheme="majorHAnsi"/>
        </w:rPr>
        <w:t xml:space="preserve">13 </w:t>
      </w:r>
      <w:r w:rsidR="00C705AA" w:rsidRPr="00442113">
        <w:rPr>
          <w:rFonts w:cstheme="majorHAnsi"/>
        </w:rPr>
        <w:t xml:space="preserve">november </w:t>
      </w:r>
      <w:r w:rsidRPr="00442113">
        <w:rPr>
          <w:rFonts w:cstheme="majorHAnsi"/>
        </w:rPr>
        <w:t xml:space="preserve">ställt sig bakom </w:t>
      </w:r>
      <w:r w:rsidR="002B5BFC" w:rsidRPr="00442113">
        <w:rPr>
          <w:rFonts w:cstheme="majorHAnsi"/>
        </w:rPr>
        <w:t xml:space="preserve">ett </w:t>
      </w:r>
      <w:r w:rsidRPr="00442113">
        <w:rPr>
          <w:rFonts w:cstheme="majorHAnsi"/>
        </w:rPr>
        <w:t>gemensam</w:t>
      </w:r>
      <w:r w:rsidR="00C705AA" w:rsidRPr="00442113">
        <w:rPr>
          <w:rFonts w:cstheme="majorHAnsi"/>
        </w:rPr>
        <w:t>t</w:t>
      </w:r>
      <w:r w:rsidRPr="00442113">
        <w:rPr>
          <w:rFonts w:cstheme="majorHAnsi"/>
        </w:rPr>
        <w:t xml:space="preserve"> uttalande</w:t>
      </w:r>
      <w:r w:rsidR="00C705AA" w:rsidRPr="00442113">
        <w:rPr>
          <w:rFonts w:cstheme="majorHAnsi"/>
        </w:rPr>
        <w:t xml:space="preserve"> från EU:s inrikesministrar, med anledning av de nyligen inträffade terroristattackerna i Europa. </w:t>
      </w:r>
      <w:r w:rsidR="00C23428" w:rsidRPr="00442113">
        <w:rPr>
          <w:rFonts w:cstheme="majorHAnsi"/>
        </w:rPr>
        <w:t>U</w:t>
      </w:r>
      <w:r w:rsidRPr="00442113">
        <w:rPr>
          <w:rFonts w:cstheme="majorHAnsi"/>
        </w:rPr>
        <w:t>ttalandet</w:t>
      </w:r>
      <w:r w:rsidR="00096197">
        <w:rPr>
          <w:rFonts w:cstheme="majorHAnsi"/>
        </w:rPr>
        <w:t>,</w:t>
      </w:r>
      <w:r w:rsidR="00DB011A">
        <w:rPr>
          <w:rFonts w:cstheme="majorHAnsi"/>
        </w:rPr>
        <w:t xml:space="preserve"> som innan antagandet var föremål för revideringar</w:t>
      </w:r>
      <w:r w:rsidR="00096197">
        <w:rPr>
          <w:rFonts w:cstheme="majorHAnsi"/>
        </w:rPr>
        <w:t>,</w:t>
      </w:r>
      <w:r w:rsidR="007435C1" w:rsidRPr="00442113">
        <w:rPr>
          <w:rFonts w:cstheme="majorHAnsi"/>
        </w:rPr>
        <w:t xml:space="preserve"> ligger väl i linje med </w:t>
      </w:r>
      <w:r w:rsidR="005A57F5" w:rsidRPr="00442113">
        <w:rPr>
          <w:rFonts w:cstheme="majorHAnsi"/>
        </w:rPr>
        <w:t>måle</w:t>
      </w:r>
      <w:r w:rsidR="00C23428" w:rsidRPr="00442113">
        <w:rPr>
          <w:rFonts w:cstheme="majorHAnsi"/>
        </w:rPr>
        <w:t>t</w:t>
      </w:r>
      <w:r w:rsidR="005A57F5" w:rsidRPr="00442113">
        <w:rPr>
          <w:rFonts w:cstheme="majorHAnsi"/>
        </w:rPr>
        <w:t xml:space="preserve"> för </w:t>
      </w:r>
      <w:r w:rsidR="00C705AA" w:rsidRPr="00442113">
        <w:rPr>
          <w:rFonts w:cstheme="majorHAnsi"/>
        </w:rPr>
        <w:t xml:space="preserve">den svenska </w:t>
      </w:r>
      <w:r w:rsidR="005A57F5" w:rsidRPr="00442113">
        <w:rPr>
          <w:rFonts w:cstheme="majorHAnsi"/>
        </w:rPr>
        <w:t>integrationspolitik</w:t>
      </w:r>
      <w:r w:rsidR="00C23428" w:rsidRPr="00442113">
        <w:rPr>
          <w:rFonts w:cstheme="majorHAnsi"/>
        </w:rPr>
        <w:t>en</w:t>
      </w:r>
      <w:r w:rsidR="005A57F5" w:rsidRPr="00442113">
        <w:rPr>
          <w:rFonts w:cstheme="majorHAnsi"/>
        </w:rPr>
        <w:t xml:space="preserve"> – lika rättigheter, skyldigheter och möjligheter för alla oavsett etnisk och kulturell bakgrund. </w:t>
      </w:r>
    </w:p>
    <w:p w14:paraId="33DD7C5B" w14:textId="7FDDFB95" w:rsidR="007716B6" w:rsidRPr="00442113" w:rsidRDefault="001D0D0B" w:rsidP="002B5BFC">
      <w:pPr>
        <w:pStyle w:val="Brdtext"/>
        <w:rPr>
          <w:rFonts w:cstheme="majorHAnsi"/>
        </w:rPr>
      </w:pPr>
      <w:r w:rsidRPr="00442113">
        <w:rPr>
          <w:rFonts w:cstheme="majorHAnsi"/>
        </w:rPr>
        <w:t xml:space="preserve">I </w:t>
      </w:r>
      <w:r w:rsidR="00A30F20" w:rsidRPr="00442113">
        <w:rPr>
          <w:rFonts w:cstheme="majorHAnsi"/>
        </w:rPr>
        <w:t xml:space="preserve">budgetpropositionen för 2021 klargör regeringen att målet för integrationspolitiken uppnås främst genom generella åtgärder för hela samhället, som kompletteras med riktade åtgärder (prop. 2020/21:01, </w:t>
      </w:r>
      <w:r w:rsidR="000731D3">
        <w:rPr>
          <w:rFonts w:cstheme="majorHAnsi"/>
        </w:rPr>
        <w:t>UO13</w:t>
      </w:r>
      <w:r w:rsidR="00A30F20" w:rsidRPr="00442113">
        <w:rPr>
          <w:rFonts w:cstheme="majorHAnsi"/>
        </w:rPr>
        <w:t xml:space="preserve">). Det ska vara behovet i sig, och inte det faktum att en person har invandrat till Sverige, som motiverar åtgärder. </w:t>
      </w:r>
    </w:p>
    <w:p w14:paraId="2A0B1158" w14:textId="77777777" w:rsidR="0048213A" w:rsidRPr="00C705AA" w:rsidRDefault="0048213A" w:rsidP="007716B6">
      <w:pPr>
        <w:rPr>
          <w:color w:val="FF0000"/>
        </w:rPr>
      </w:pPr>
    </w:p>
    <w:p w14:paraId="167326FC" w14:textId="35627AF4" w:rsidR="007646CD" w:rsidRPr="00541248" w:rsidRDefault="007646CD" w:rsidP="00776911">
      <w:pPr>
        <w:pStyle w:val="Brdtext"/>
      </w:pPr>
      <w:r w:rsidRPr="00541248">
        <w:t xml:space="preserve">Stockholm den </w:t>
      </w:r>
      <w:sdt>
        <w:sdtPr>
          <w:id w:val="-1225218591"/>
          <w:placeholder>
            <w:docPart w:val="20E5F1143BED42EEA0EA8C2FA1863F94"/>
          </w:placeholder>
          <w:dataBinding w:prefixMappings="xmlns:ns0='http://lp/documentinfo/RK' " w:xpath="/ns0:DocumentInfo[1]/ns0:BaseInfo[1]/ns0:HeaderDate[1]" w:storeItemID="{9E172C84-1FAB-4F11-833B-C85F03F060CE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F3E66" w:rsidRPr="00BF3E66">
            <w:t>18</w:t>
          </w:r>
          <w:r w:rsidR="00541248" w:rsidRPr="00BF3E66">
            <w:t xml:space="preserve"> november 2020</w:t>
          </w:r>
        </w:sdtContent>
      </w:sdt>
    </w:p>
    <w:p w14:paraId="5AAB5A3A" w14:textId="77777777" w:rsidR="007646CD" w:rsidRPr="00541248" w:rsidRDefault="007646CD" w:rsidP="00C41073">
      <w:pPr>
        <w:pStyle w:val="Brdtextutanavstnd"/>
      </w:pPr>
    </w:p>
    <w:p w14:paraId="411FC67D" w14:textId="062A115F" w:rsidR="00C705AA" w:rsidRPr="00DB48AB" w:rsidRDefault="007646CD" w:rsidP="00C41073">
      <w:pPr>
        <w:pStyle w:val="Brdtext"/>
      </w:pPr>
      <w:r w:rsidRPr="00541248">
        <w:t>Åsa Lindhagen</w:t>
      </w:r>
    </w:p>
    <w:sectPr w:rsidR="00C705A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461C6" w14:textId="77777777" w:rsidR="00FC569A" w:rsidRDefault="00FC569A" w:rsidP="00A87A54">
      <w:pPr>
        <w:spacing w:after="0" w:line="240" w:lineRule="auto"/>
      </w:pPr>
      <w:r>
        <w:separator/>
      </w:r>
    </w:p>
  </w:endnote>
  <w:endnote w:type="continuationSeparator" w:id="0">
    <w:p w14:paraId="27563098" w14:textId="77777777" w:rsidR="00FC569A" w:rsidRDefault="00FC569A" w:rsidP="00A87A54">
      <w:pPr>
        <w:spacing w:after="0" w:line="240" w:lineRule="auto"/>
      </w:pPr>
      <w:r>
        <w:continuationSeparator/>
      </w:r>
    </w:p>
  </w:endnote>
  <w:endnote w:type="continuationNotice" w:id="1">
    <w:p w14:paraId="11DA8277" w14:textId="77777777" w:rsidR="00FC569A" w:rsidRDefault="00FC56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55C23" w:rsidRPr="00347E11" w14:paraId="40F48B2B" w14:textId="77777777" w:rsidTr="00C41073">
      <w:trPr>
        <w:trHeight w:val="227"/>
        <w:jc w:val="right"/>
      </w:trPr>
      <w:tc>
        <w:tcPr>
          <w:tcW w:w="708" w:type="dxa"/>
          <w:vAlign w:val="bottom"/>
        </w:tcPr>
        <w:p w14:paraId="499A567B" w14:textId="77777777" w:rsidR="00155C23" w:rsidRPr="00B62610" w:rsidRDefault="00155C2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55C23" w:rsidRPr="00347E11" w14:paraId="0E2ABF4F" w14:textId="77777777" w:rsidTr="00C41073">
      <w:trPr>
        <w:trHeight w:val="850"/>
        <w:jc w:val="right"/>
      </w:trPr>
      <w:tc>
        <w:tcPr>
          <w:tcW w:w="708" w:type="dxa"/>
          <w:vAlign w:val="bottom"/>
        </w:tcPr>
        <w:p w14:paraId="008BCC56" w14:textId="77777777" w:rsidR="00155C23" w:rsidRPr="00347E11" w:rsidRDefault="00155C23" w:rsidP="005606BC">
          <w:pPr>
            <w:pStyle w:val="Sidfot"/>
            <w:spacing w:line="276" w:lineRule="auto"/>
            <w:jc w:val="right"/>
          </w:pPr>
        </w:p>
      </w:tc>
    </w:tr>
  </w:tbl>
  <w:p w14:paraId="18F9F8CB" w14:textId="77777777" w:rsidR="00155C23" w:rsidRPr="005606BC" w:rsidRDefault="00155C23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55C23" w:rsidRPr="00347E11" w14:paraId="4D963FE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E06BD9" w14:textId="77777777" w:rsidR="00155C23" w:rsidRPr="00347E11" w:rsidRDefault="00155C23" w:rsidP="00347E11">
          <w:pPr>
            <w:pStyle w:val="Sidfot"/>
            <w:rPr>
              <w:sz w:val="8"/>
            </w:rPr>
          </w:pPr>
        </w:p>
      </w:tc>
    </w:tr>
    <w:tr w:rsidR="00155C23" w:rsidRPr="00EE3C0F" w14:paraId="0200360C" w14:textId="77777777" w:rsidTr="00C26068">
      <w:trPr>
        <w:trHeight w:val="227"/>
      </w:trPr>
      <w:tc>
        <w:tcPr>
          <w:tcW w:w="4074" w:type="dxa"/>
        </w:tcPr>
        <w:p w14:paraId="181EFD47" w14:textId="77777777" w:rsidR="00155C23" w:rsidRPr="00F53AEA" w:rsidRDefault="00155C23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E75DA3" w14:textId="77777777" w:rsidR="00155C23" w:rsidRPr="00F53AEA" w:rsidRDefault="00155C23" w:rsidP="00F53AEA">
          <w:pPr>
            <w:pStyle w:val="Sidfot"/>
            <w:spacing w:line="276" w:lineRule="auto"/>
          </w:pPr>
        </w:p>
      </w:tc>
    </w:tr>
  </w:tbl>
  <w:p w14:paraId="5D261957" w14:textId="77777777" w:rsidR="00155C23" w:rsidRPr="00EE3C0F" w:rsidRDefault="00155C2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6915" w14:textId="77777777" w:rsidR="00FC569A" w:rsidRDefault="00FC569A" w:rsidP="00A87A54">
      <w:pPr>
        <w:spacing w:after="0" w:line="240" w:lineRule="auto"/>
      </w:pPr>
      <w:r>
        <w:separator/>
      </w:r>
    </w:p>
  </w:footnote>
  <w:footnote w:type="continuationSeparator" w:id="0">
    <w:p w14:paraId="720BF3D4" w14:textId="77777777" w:rsidR="00FC569A" w:rsidRDefault="00FC569A" w:rsidP="00A87A54">
      <w:pPr>
        <w:spacing w:after="0" w:line="240" w:lineRule="auto"/>
      </w:pPr>
      <w:r>
        <w:continuationSeparator/>
      </w:r>
    </w:p>
  </w:footnote>
  <w:footnote w:type="continuationNotice" w:id="1">
    <w:p w14:paraId="4A54129C" w14:textId="77777777" w:rsidR="00FC569A" w:rsidRDefault="00FC56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5C23" w14:paraId="40B8045C" w14:textId="77777777" w:rsidTr="00C93EBA">
      <w:trPr>
        <w:trHeight w:val="227"/>
      </w:trPr>
      <w:tc>
        <w:tcPr>
          <w:tcW w:w="5534" w:type="dxa"/>
        </w:tcPr>
        <w:p w14:paraId="12185769" w14:textId="77777777" w:rsidR="00155C23" w:rsidRPr="007D73AB" w:rsidRDefault="00155C23">
          <w:pPr>
            <w:pStyle w:val="Sidhuvud"/>
          </w:pPr>
        </w:p>
      </w:tc>
      <w:tc>
        <w:tcPr>
          <w:tcW w:w="3170" w:type="dxa"/>
          <w:vAlign w:val="bottom"/>
        </w:tcPr>
        <w:p w14:paraId="4ADE1316" w14:textId="77777777" w:rsidR="00155C23" w:rsidRPr="007D73AB" w:rsidRDefault="00155C23" w:rsidP="00340DE0">
          <w:pPr>
            <w:pStyle w:val="Sidhuvud"/>
          </w:pPr>
        </w:p>
      </w:tc>
      <w:tc>
        <w:tcPr>
          <w:tcW w:w="1134" w:type="dxa"/>
        </w:tcPr>
        <w:p w14:paraId="448F18D2" w14:textId="77777777" w:rsidR="00155C23" w:rsidRDefault="00155C23" w:rsidP="00C41073">
          <w:pPr>
            <w:pStyle w:val="Sidhuvud"/>
          </w:pPr>
        </w:p>
      </w:tc>
    </w:tr>
    <w:tr w:rsidR="00155C23" w14:paraId="138711F8" w14:textId="77777777" w:rsidTr="00C93EBA">
      <w:trPr>
        <w:trHeight w:val="1928"/>
      </w:trPr>
      <w:tc>
        <w:tcPr>
          <w:tcW w:w="5534" w:type="dxa"/>
        </w:tcPr>
        <w:p w14:paraId="6E8C0F9E" w14:textId="77777777" w:rsidR="00155C23" w:rsidRPr="00340DE0" w:rsidRDefault="00155C2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70EE61" wp14:editId="7675E1C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400435" w14:textId="77777777" w:rsidR="00155C23" w:rsidRPr="00710A6C" w:rsidRDefault="00155C23" w:rsidP="00EE3C0F">
          <w:pPr>
            <w:pStyle w:val="Sidhuvud"/>
            <w:rPr>
              <w:b/>
            </w:rPr>
          </w:pPr>
        </w:p>
        <w:p w14:paraId="48EE16A2" w14:textId="77777777" w:rsidR="00155C23" w:rsidRDefault="00155C23" w:rsidP="00EE3C0F">
          <w:pPr>
            <w:pStyle w:val="Sidhuvud"/>
          </w:pPr>
        </w:p>
        <w:p w14:paraId="70E71339" w14:textId="77777777" w:rsidR="00155C23" w:rsidRDefault="00155C23" w:rsidP="00EE3C0F">
          <w:pPr>
            <w:pStyle w:val="Sidhuvud"/>
          </w:pPr>
        </w:p>
        <w:p w14:paraId="6BD971C2" w14:textId="77777777" w:rsidR="00155C23" w:rsidRDefault="00155C2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260AE546B484806B6058FAAC495A9C6"/>
            </w:placeholder>
            <w:dataBinding w:prefixMappings="xmlns:ns0='http://lp/documentinfo/RK' " w:xpath="/ns0:DocumentInfo[1]/ns0:BaseInfo[1]/ns0:Dnr[1]" w:storeItemID="{9E172C84-1FAB-4F11-833B-C85F03F060CE}"/>
            <w:text/>
          </w:sdtPr>
          <w:sdtEndPr/>
          <w:sdtContent>
            <w:p w14:paraId="0FEE09A7" w14:textId="0708CC2F" w:rsidR="00155C23" w:rsidRDefault="005B65A8" w:rsidP="00EE3C0F">
              <w:pPr>
                <w:pStyle w:val="Sidhuvud"/>
              </w:pPr>
              <w:r w:rsidRPr="005B65A8">
                <w:t>A2020/02338/IAS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BAA85AFAE542DDA5C06CB6DC3D373E"/>
            </w:placeholder>
            <w:showingPlcHdr/>
            <w:dataBinding w:prefixMappings="xmlns:ns0='http://lp/documentinfo/RK' " w:xpath="/ns0:DocumentInfo[1]/ns0:BaseInfo[1]/ns0:DocNumber[1]" w:storeItemID="{9E172C84-1FAB-4F11-833B-C85F03F060CE}"/>
            <w:text/>
          </w:sdtPr>
          <w:sdtEndPr/>
          <w:sdtContent>
            <w:p w14:paraId="39F50DFB" w14:textId="51A22D06" w:rsidR="00155C23" w:rsidRDefault="00155C2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262683" w14:textId="77777777" w:rsidR="00155C23" w:rsidRDefault="00155C23" w:rsidP="00EE3C0F">
          <w:pPr>
            <w:pStyle w:val="Sidhuvud"/>
          </w:pPr>
        </w:p>
      </w:tc>
      <w:tc>
        <w:tcPr>
          <w:tcW w:w="1134" w:type="dxa"/>
        </w:tcPr>
        <w:p w14:paraId="17A01847" w14:textId="77777777" w:rsidR="00155C23" w:rsidRDefault="00155C23" w:rsidP="0094502D">
          <w:pPr>
            <w:pStyle w:val="Sidhuvud"/>
          </w:pPr>
        </w:p>
        <w:p w14:paraId="73D02778" w14:textId="77777777" w:rsidR="00155C23" w:rsidRPr="0094502D" w:rsidRDefault="00155C23" w:rsidP="00EC71A6">
          <w:pPr>
            <w:pStyle w:val="Sidhuvud"/>
          </w:pPr>
        </w:p>
      </w:tc>
    </w:tr>
    <w:tr w:rsidR="00155C23" w14:paraId="4434DF3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3BE19DDE8141BC87B6DC2076E2504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056B6D9" w14:textId="77777777" w:rsidR="00155C23" w:rsidRPr="005E23AC" w:rsidRDefault="00155C23" w:rsidP="00340DE0">
              <w:pPr>
                <w:pStyle w:val="Sidhuvud"/>
                <w:rPr>
                  <w:b/>
                </w:rPr>
              </w:pPr>
              <w:r w:rsidRPr="005E23AC">
                <w:rPr>
                  <w:b/>
                </w:rPr>
                <w:t>Arbetsmarknadsdepartementet</w:t>
              </w:r>
            </w:p>
            <w:p w14:paraId="3F2F602E" w14:textId="77777777" w:rsidR="008F0DC9" w:rsidRDefault="00155C23" w:rsidP="00340DE0">
              <w:pPr>
                <w:pStyle w:val="Sidhuvud"/>
              </w:pPr>
              <w:r w:rsidRPr="005E23AC">
                <w:t>Jämställdhetsministern samt ministern med ansvar för arbetet mot diskriminering och segregation</w:t>
              </w:r>
            </w:p>
            <w:p w14:paraId="15B12E9B" w14:textId="77777777" w:rsidR="008F0DC9" w:rsidRDefault="008F0DC9" w:rsidP="00340DE0">
              <w:pPr>
                <w:pStyle w:val="Sidhuvud"/>
              </w:pPr>
            </w:p>
            <w:bookmarkStart w:id="2" w:name="_Hlk52442266" w:displacedByCustomXml="next"/>
            <w:sdt>
              <w:sdtPr>
                <w:alias w:val="SenderText"/>
                <w:tag w:val="ccRKShow_SenderText"/>
                <w:id w:val="-1929724082"/>
              </w:sdtPr>
              <w:sdtEndPr/>
              <w:sdtContent>
                <w:p w14:paraId="727A3144" w14:textId="177DD0E3" w:rsidR="003610BF" w:rsidDel="003610BF" w:rsidRDefault="003610BF" w:rsidP="003610BF">
                  <w:pPr>
                    <w:pStyle w:val="Sidhuvud"/>
                    <w:rPr>
                      <w:i/>
                      <w:iCs/>
                    </w:rPr>
                  </w:pPr>
                </w:p>
                <w:p w14:paraId="1C7D70B2" w14:textId="28A326F4" w:rsidR="00EB0398" w:rsidRDefault="00EB0398" w:rsidP="003610BF">
                  <w:pPr>
                    <w:pStyle w:val="Sidhuvud"/>
                    <w:rPr>
                      <w:i/>
                      <w:iCs/>
                    </w:rPr>
                  </w:pPr>
                </w:p>
                <w:p w14:paraId="304DCFEE" w14:textId="23E725F7" w:rsidR="008F0DC9" w:rsidRDefault="000A1FFA" w:rsidP="008F0DC9">
                  <w:pPr>
                    <w:pStyle w:val="Sidhuvud"/>
                  </w:pPr>
                </w:p>
                <w:bookmarkEnd w:id="2" w:displacedByCustomXml="next"/>
              </w:sdtContent>
            </w:sdt>
            <w:p w14:paraId="20568150" w14:textId="17899F4E" w:rsidR="00155C23" w:rsidRPr="00340DE0" w:rsidRDefault="00155C2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5986A2FB324D888B454BE32AC28C4A"/>
          </w:placeholder>
          <w:dataBinding w:prefixMappings="xmlns:ns0='http://lp/documentinfo/RK' " w:xpath="/ns0:DocumentInfo[1]/ns0:BaseInfo[1]/ns0:Recipient[1]" w:storeItemID="{9E172C84-1FAB-4F11-833B-C85F03F060CE}"/>
          <w:text w:multiLine="1"/>
        </w:sdtPr>
        <w:sdtEndPr/>
        <w:sdtContent>
          <w:tc>
            <w:tcPr>
              <w:tcW w:w="3170" w:type="dxa"/>
            </w:tcPr>
            <w:p w14:paraId="31ABAF1B" w14:textId="28FCE5AD" w:rsidR="00155C23" w:rsidRDefault="00155C2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697EDE" w14:textId="77777777" w:rsidR="00155C23" w:rsidRDefault="00155C23" w:rsidP="003E6020">
          <w:pPr>
            <w:pStyle w:val="Sidhuvud"/>
          </w:pPr>
        </w:p>
      </w:tc>
    </w:tr>
  </w:tbl>
  <w:p w14:paraId="3B652A23" w14:textId="77777777" w:rsidR="00155C23" w:rsidRDefault="00155C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C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1D3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197"/>
    <w:rsid w:val="000A13CA"/>
    <w:rsid w:val="000A1FF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A54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2D0E"/>
    <w:rsid w:val="00146A7E"/>
    <w:rsid w:val="00155C23"/>
    <w:rsid w:val="0016294F"/>
    <w:rsid w:val="0016742B"/>
    <w:rsid w:val="00167FA8"/>
    <w:rsid w:val="0017099B"/>
    <w:rsid w:val="00170CE4"/>
    <w:rsid w:val="00170D4C"/>
    <w:rsid w:val="00170E3E"/>
    <w:rsid w:val="0017300E"/>
    <w:rsid w:val="00173126"/>
    <w:rsid w:val="00176A26"/>
    <w:rsid w:val="001774F8"/>
    <w:rsid w:val="00180BE1"/>
    <w:rsid w:val="001813DF"/>
    <w:rsid w:val="001857B5"/>
    <w:rsid w:val="00186FA9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1DF2"/>
    <w:rsid w:val="001A2A61"/>
    <w:rsid w:val="001B4824"/>
    <w:rsid w:val="001C1C7D"/>
    <w:rsid w:val="001C4566"/>
    <w:rsid w:val="001C4980"/>
    <w:rsid w:val="001C5DC9"/>
    <w:rsid w:val="001C6B85"/>
    <w:rsid w:val="001C71A9"/>
    <w:rsid w:val="001D0D0B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B22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2D68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3A7"/>
    <w:rsid w:val="002B5BFC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49E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0BF"/>
    <w:rsid w:val="00365461"/>
    <w:rsid w:val="00370311"/>
    <w:rsid w:val="00380663"/>
    <w:rsid w:val="003853E3"/>
    <w:rsid w:val="0038587E"/>
    <w:rsid w:val="00392ED4"/>
    <w:rsid w:val="00393680"/>
    <w:rsid w:val="00393767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2064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3EE"/>
    <w:rsid w:val="003F59B4"/>
    <w:rsid w:val="003F6B92"/>
    <w:rsid w:val="004008FB"/>
    <w:rsid w:val="0040090E"/>
    <w:rsid w:val="00403D11"/>
    <w:rsid w:val="00404573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1E0C"/>
    <w:rsid w:val="004346B3"/>
    <w:rsid w:val="0043623F"/>
    <w:rsid w:val="00437459"/>
    <w:rsid w:val="00441D70"/>
    <w:rsid w:val="00442113"/>
    <w:rsid w:val="004425C2"/>
    <w:rsid w:val="00443D5D"/>
    <w:rsid w:val="004451EF"/>
    <w:rsid w:val="00445604"/>
    <w:rsid w:val="00446BAE"/>
    <w:rsid w:val="004508BA"/>
    <w:rsid w:val="004557F3"/>
    <w:rsid w:val="0045607E"/>
    <w:rsid w:val="00456DC3"/>
    <w:rsid w:val="0046337E"/>
    <w:rsid w:val="00463F72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213A"/>
    <w:rsid w:val="0048317E"/>
    <w:rsid w:val="00485601"/>
    <w:rsid w:val="004865B8"/>
    <w:rsid w:val="00486C0D"/>
    <w:rsid w:val="004875F2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3F4"/>
    <w:rsid w:val="00526AEB"/>
    <w:rsid w:val="005302E0"/>
    <w:rsid w:val="00541248"/>
    <w:rsid w:val="00544738"/>
    <w:rsid w:val="005456E4"/>
    <w:rsid w:val="0054611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29A"/>
    <w:rsid w:val="005710DE"/>
    <w:rsid w:val="00571A0B"/>
    <w:rsid w:val="00571CD2"/>
    <w:rsid w:val="00573DFD"/>
    <w:rsid w:val="005747D0"/>
    <w:rsid w:val="005827D5"/>
    <w:rsid w:val="00582918"/>
    <w:rsid w:val="005849E3"/>
    <w:rsid w:val="005850D7"/>
    <w:rsid w:val="0058522F"/>
    <w:rsid w:val="00585282"/>
    <w:rsid w:val="00585C90"/>
    <w:rsid w:val="00586266"/>
    <w:rsid w:val="0058703B"/>
    <w:rsid w:val="00595EDE"/>
    <w:rsid w:val="00596E2B"/>
    <w:rsid w:val="005A0CBA"/>
    <w:rsid w:val="005A2022"/>
    <w:rsid w:val="005A3272"/>
    <w:rsid w:val="005A5193"/>
    <w:rsid w:val="005A57F5"/>
    <w:rsid w:val="005A6034"/>
    <w:rsid w:val="005A7AC1"/>
    <w:rsid w:val="005B115A"/>
    <w:rsid w:val="005B537F"/>
    <w:rsid w:val="005B65A8"/>
    <w:rsid w:val="005C120D"/>
    <w:rsid w:val="005C15B3"/>
    <w:rsid w:val="005C6F80"/>
    <w:rsid w:val="005D07C2"/>
    <w:rsid w:val="005E23AC"/>
    <w:rsid w:val="005E2F29"/>
    <w:rsid w:val="005E400D"/>
    <w:rsid w:val="005E49D4"/>
    <w:rsid w:val="005E4E79"/>
    <w:rsid w:val="005E5CE7"/>
    <w:rsid w:val="005E61AE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5449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492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1E8"/>
    <w:rsid w:val="0067367B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9F7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8B"/>
    <w:rsid w:val="007213D0"/>
    <w:rsid w:val="007219C0"/>
    <w:rsid w:val="007308A8"/>
    <w:rsid w:val="00731C75"/>
    <w:rsid w:val="00732599"/>
    <w:rsid w:val="007435C1"/>
    <w:rsid w:val="00743E09"/>
    <w:rsid w:val="00744FCC"/>
    <w:rsid w:val="00747B9C"/>
    <w:rsid w:val="00750C93"/>
    <w:rsid w:val="00754E24"/>
    <w:rsid w:val="00757B3B"/>
    <w:rsid w:val="007618C5"/>
    <w:rsid w:val="007646CD"/>
    <w:rsid w:val="00764FA6"/>
    <w:rsid w:val="00765294"/>
    <w:rsid w:val="007716B6"/>
    <w:rsid w:val="00773075"/>
    <w:rsid w:val="00773F36"/>
    <w:rsid w:val="00775BF6"/>
    <w:rsid w:val="00776254"/>
    <w:rsid w:val="00776911"/>
    <w:rsid w:val="007769FC"/>
    <w:rsid w:val="00777CFF"/>
    <w:rsid w:val="007815BC"/>
    <w:rsid w:val="00782B3F"/>
    <w:rsid w:val="00782E3C"/>
    <w:rsid w:val="00786DF7"/>
    <w:rsid w:val="007900CC"/>
    <w:rsid w:val="0079641B"/>
    <w:rsid w:val="00797A90"/>
    <w:rsid w:val="007A1856"/>
    <w:rsid w:val="007A1887"/>
    <w:rsid w:val="007A4D0D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23E"/>
    <w:rsid w:val="007E7EE2"/>
    <w:rsid w:val="007F06CA"/>
    <w:rsid w:val="007F0DD0"/>
    <w:rsid w:val="007F61D0"/>
    <w:rsid w:val="0080228F"/>
    <w:rsid w:val="00804C1B"/>
    <w:rsid w:val="0080595A"/>
    <w:rsid w:val="0080608A"/>
    <w:rsid w:val="0081473F"/>
    <w:rsid w:val="008150A6"/>
    <w:rsid w:val="00815A8F"/>
    <w:rsid w:val="00817098"/>
    <w:rsid w:val="008178E6"/>
    <w:rsid w:val="008205EE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3"/>
    <w:rsid w:val="00863BB7"/>
    <w:rsid w:val="00866BF8"/>
    <w:rsid w:val="008730FD"/>
    <w:rsid w:val="00873DA1"/>
    <w:rsid w:val="00875DDD"/>
    <w:rsid w:val="00881BC6"/>
    <w:rsid w:val="008860CC"/>
    <w:rsid w:val="00886EEE"/>
    <w:rsid w:val="00887F45"/>
    <w:rsid w:val="00887F86"/>
    <w:rsid w:val="00890876"/>
    <w:rsid w:val="00891929"/>
    <w:rsid w:val="00893029"/>
    <w:rsid w:val="0089514A"/>
    <w:rsid w:val="00895C2A"/>
    <w:rsid w:val="008A03E9"/>
    <w:rsid w:val="008A0A0D"/>
    <w:rsid w:val="008A1F21"/>
    <w:rsid w:val="008A3961"/>
    <w:rsid w:val="008A4CEA"/>
    <w:rsid w:val="008A7506"/>
    <w:rsid w:val="008B1603"/>
    <w:rsid w:val="008B20ED"/>
    <w:rsid w:val="008B6135"/>
    <w:rsid w:val="008B6ED9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DC9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A0F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1F5"/>
    <w:rsid w:val="00992025"/>
    <w:rsid w:val="009920AA"/>
    <w:rsid w:val="009922C1"/>
    <w:rsid w:val="00992943"/>
    <w:rsid w:val="009931B3"/>
    <w:rsid w:val="00996279"/>
    <w:rsid w:val="009965F7"/>
    <w:rsid w:val="009A0866"/>
    <w:rsid w:val="009A4580"/>
    <w:rsid w:val="009A4D0A"/>
    <w:rsid w:val="009A759C"/>
    <w:rsid w:val="009B25FB"/>
    <w:rsid w:val="009B2F70"/>
    <w:rsid w:val="009B4594"/>
    <w:rsid w:val="009B4BED"/>
    <w:rsid w:val="009B4DEC"/>
    <w:rsid w:val="009B65C2"/>
    <w:rsid w:val="009C2459"/>
    <w:rsid w:val="009C255A"/>
    <w:rsid w:val="009C2B46"/>
    <w:rsid w:val="009C4448"/>
    <w:rsid w:val="009C589A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AAC"/>
    <w:rsid w:val="00A12A69"/>
    <w:rsid w:val="00A12BDB"/>
    <w:rsid w:val="00A13F4A"/>
    <w:rsid w:val="00A2019A"/>
    <w:rsid w:val="00A23493"/>
    <w:rsid w:val="00A2416A"/>
    <w:rsid w:val="00A30E06"/>
    <w:rsid w:val="00A30F20"/>
    <w:rsid w:val="00A3270B"/>
    <w:rsid w:val="00A333A9"/>
    <w:rsid w:val="00A379E4"/>
    <w:rsid w:val="00A420E5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799"/>
    <w:rsid w:val="00A8483F"/>
    <w:rsid w:val="00A870B0"/>
    <w:rsid w:val="00A8728A"/>
    <w:rsid w:val="00A87A54"/>
    <w:rsid w:val="00A9619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173"/>
    <w:rsid w:val="00AB6313"/>
    <w:rsid w:val="00AB71DD"/>
    <w:rsid w:val="00AC0EFE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F47"/>
    <w:rsid w:val="00B00702"/>
    <w:rsid w:val="00B0110B"/>
    <w:rsid w:val="00B0234E"/>
    <w:rsid w:val="00B06751"/>
    <w:rsid w:val="00B07931"/>
    <w:rsid w:val="00B12C6E"/>
    <w:rsid w:val="00B13241"/>
    <w:rsid w:val="00B13699"/>
    <w:rsid w:val="00B149E2"/>
    <w:rsid w:val="00B2131A"/>
    <w:rsid w:val="00B2169D"/>
    <w:rsid w:val="00B21CBB"/>
    <w:rsid w:val="00B24285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425"/>
    <w:rsid w:val="00B75139"/>
    <w:rsid w:val="00B80840"/>
    <w:rsid w:val="00B815FC"/>
    <w:rsid w:val="00B81623"/>
    <w:rsid w:val="00B82A05"/>
    <w:rsid w:val="00B84409"/>
    <w:rsid w:val="00B84E2D"/>
    <w:rsid w:val="00B8746A"/>
    <w:rsid w:val="00B9014B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D5C"/>
    <w:rsid w:val="00BE18F0"/>
    <w:rsid w:val="00BE1BAF"/>
    <w:rsid w:val="00BE302F"/>
    <w:rsid w:val="00BE3210"/>
    <w:rsid w:val="00BE350E"/>
    <w:rsid w:val="00BE3E56"/>
    <w:rsid w:val="00BE4BF7"/>
    <w:rsid w:val="00BE5759"/>
    <w:rsid w:val="00BE62F6"/>
    <w:rsid w:val="00BE638E"/>
    <w:rsid w:val="00BE6E65"/>
    <w:rsid w:val="00BF27B2"/>
    <w:rsid w:val="00BF3E66"/>
    <w:rsid w:val="00BF4969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0DCC"/>
    <w:rsid w:val="00C23428"/>
    <w:rsid w:val="00C23703"/>
    <w:rsid w:val="00C2417E"/>
    <w:rsid w:val="00C26068"/>
    <w:rsid w:val="00C26DF9"/>
    <w:rsid w:val="00C271A8"/>
    <w:rsid w:val="00C3050C"/>
    <w:rsid w:val="00C31F15"/>
    <w:rsid w:val="00C32067"/>
    <w:rsid w:val="00C33421"/>
    <w:rsid w:val="00C36E3A"/>
    <w:rsid w:val="00C37A77"/>
    <w:rsid w:val="00C41073"/>
    <w:rsid w:val="00C41141"/>
    <w:rsid w:val="00C449AD"/>
    <w:rsid w:val="00C44E30"/>
    <w:rsid w:val="00C461E6"/>
    <w:rsid w:val="00C46F4C"/>
    <w:rsid w:val="00C50045"/>
    <w:rsid w:val="00C50771"/>
    <w:rsid w:val="00C508BE"/>
    <w:rsid w:val="00C5276D"/>
    <w:rsid w:val="00C55FE8"/>
    <w:rsid w:val="00C63EC4"/>
    <w:rsid w:val="00C64CD9"/>
    <w:rsid w:val="00C670F8"/>
    <w:rsid w:val="00C6780B"/>
    <w:rsid w:val="00C705AA"/>
    <w:rsid w:val="00C715CF"/>
    <w:rsid w:val="00C73A90"/>
    <w:rsid w:val="00C76D49"/>
    <w:rsid w:val="00C80AD4"/>
    <w:rsid w:val="00C80B5E"/>
    <w:rsid w:val="00C82055"/>
    <w:rsid w:val="00C85D24"/>
    <w:rsid w:val="00C8630A"/>
    <w:rsid w:val="00C9061B"/>
    <w:rsid w:val="00C93EBA"/>
    <w:rsid w:val="00C95163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924"/>
    <w:rsid w:val="00CB581E"/>
    <w:rsid w:val="00CB6A8A"/>
    <w:rsid w:val="00CB6EDE"/>
    <w:rsid w:val="00CC1678"/>
    <w:rsid w:val="00CC41BA"/>
    <w:rsid w:val="00CD09EF"/>
    <w:rsid w:val="00CD1550"/>
    <w:rsid w:val="00CD17C1"/>
    <w:rsid w:val="00CD1C6C"/>
    <w:rsid w:val="00CD37F1"/>
    <w:rsid w:val="00CD3AF4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B0D"/>
    <w:rsid w:val="00D061BB"/>
    <w:rsid w:val="00D07BE1"/>
    <w:rsid w:val="00D116C0"/>
    <w:rsid w:val="00D13433"/>
    <w:rsid w:val="00D13D8A"/>
    <w:rsid w:val="00D20DA7"/>
    <w:rsid w:val="00D228E5"/>
    <w:rsid w:val="00D249A5"/>
    <w:rsid w:val="00D2793F"/>
    <w:rsid w:val="00D279D8"/>
    <w:rsid w:val="00D27C8E"/>
    <w:rsid w:val="00D3026A"/>
    <w:rsid w:val="00D31394"/>
    <w:rsid w:val="00D32D62"/>
    <w:rsid w:val="00D36E44"/>
    <w:rsid w:val="00D40205"/>
    <w:rsid w:val="00D40C72"/>
    <w:rsid w:val="00D4141B"/>
    <w:rsid w:val="00D4145D"/>
    <w:rsid w:val="00D42302"/>
    <w:rsid w:val="00D4460B"/>
    <w:rsid w:val="00D458F0"/>
    <w:rsid w:val="00D50B3B"/>
    <w:rsid w:val="00D51C1C"/>
    <w:rsid w:val="00D51FCC"/>
    <w:rsid w:val="00D52BD1"/>
    <w:rsid w:val="00D5467F"/>
    <w:rsid w:val="00D55837"/>
    <w:rsid w:val="00D56A9F"/>
    <w:rsid w:val="00D57BA2"/>
    <w:rsid w:val="00D60F51"/>
    <w:rsid w:val="00D65C44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11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7CC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71A"/>
    <w:rsid w:val="00E222F7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778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2D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398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A0D"/>
    <w:rsid w:val="00F24297"/>
    <w:rsid w:val="00F2564A"/>
    <w:rsid w:val="00F25761"/>
    <w:rsid w:val="00F259D7"/>
    <w:rsid w:val="00F26248"/>
    <w:rsid w:val="00F32D05"/>
    <w:rsid w:val="00F35263"/>
    <w:rsid w:val="00F35E34"/>
    <w:rsid w:val="00F40370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97B"/>
    <w:rsid w:val="00F73A60"/>
    <w:rsid w:val="00F74A42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69A"/>
    <w:rsid w:val="00FC7600"/>
    <w:rsid w:val="00FD0B7B"/>
    <w:rsid w:val="00FD1A46"/>
    <w:rsid w:val="00FD4C08"/>
    <w:rsid w:val="00FD7844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6316F0"/>
  <w15:docId w15:val="{5A5E8586-7632-439E-B91C-27CE9BEA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60AE546B484806B6058FAAC495A9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A2DB7-A25C-4CF5-8836-AC191175E5FF}"/>
      </w:docPartPr>
      <w:docPartBody>
        <w:p w:rsidR="00EA5680" w:rsidRDefault="004D1A47" w:rsidP="004D1A47">
          <w:pPr>
            <w:pStyle w:val="5260AE546B484806B6058FAAC495A9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BAA85AFAE542DDA5C06CB6DC3D3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30044-0F5C-47E7-9C2F-BE7F7F15565A}"/>
      </w:docPartPr>
      <w:docPartBody>
        <w:p w:rsidR="00EA5680" w:rsidRDefault="004D1A47" w:rsidP="004D1A47">
          <w:pPr>
            <w:pStyle w:val="6CBAA85AFAE542DDA5C06CB6DC3D37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3BE19DDE8141BC87B6DC2076E25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E68B2-085A-4A64-A57E-D7445A207CA5}"/>
      </w:docPartPr>
      <w:docPartBody>
        <w:p w:rsidR="00EA5680" w:rsidRDefault="004D1A47" w:rsidP="004D1A47">
          <w:pPr>
            <w:pStyle w:val="9C3BE19DDE8141BC87B6DC2076E2504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5986A2FB324D888B454BE32AC28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6A85E-4D2D-4FA9-BD66-21F0A2DC9AB5}"/>
      </w:docPartPr>
      <w:docPartBody>
        <w:p w:rsidR="00EA5680" w:rsidRDefault="004D1A47" w:rsidP="004D1A47">
          <w:pPr>
            <w:pStyle w:val="825986A2FB324D888B454BE32AC28C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E5F1143BED42EEA0EA8C2FA1863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0880F3-2270-4D65-940B-780643727C3E}"/>
      </w:docPartPr>
      <w:docPartBody>
        <w:p w:rsidR="00EA5680" w:rsidRDefault="004D1A47" w:rsidP="004D1A47">
          <w:pPr>
            <w:pStyle w:val="20E5F1143BED42EEA0EA8C2FA1863F9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47"/>
    <w:rsid w:val="0017520C"/>
    <w:rsid w:val="004D1A47"/>
    <w:rsid w:val="00865BA7"/>
    <w:rsid w:val="008D607B"/>
    <w:rsid w:val="00A42F73"/>
    <w:rsid w:val="00C461F5"/>
    <w:rsid w:val="00CB52F8"/>
    <w:rsid w:val="00CC4471"/>
    <w:rsid w:val="00EA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BC6294ED6FD42EF90F31CE3CFC09691">
    <w:name w:val="3BC6294ED6FD42EF90F31CE3CFC09691"/>
    <w:rsid w:val="004D1A47"/>
  </w:style>
  <w:style w:type="character" w:styleId="Platshllartext">
    <w:name w:val="Placeholder Text"/>
    <w:basedOn w:val="Standardstycketeckensnitt"/>
    <w:uiPriority w:val="99"/>
    <w:semiHidden/>
    <w:rsid w:val="008D607B"/>
    <w:rPr>
      <w:noProof w:val="0"/>
      <w:color w:val="808080"/>
    </w:rPr>
  </w:style>
  <w:style w:type="paragraph" w:customStyle="1" w:styleId="908DBF0BAC3244D7AED73649B93D6119">
    <w:name w:val="908DBF0BAC3244D7AED73649B93D6119"/>
    <w:rsid w:val="004D1A47"/>
  </w:style>
  <w:style w:type="paragraph" w:customStyle="1" w:styleId="5EECA42A5E964E7AA855D92CA8624229">
    <w:name w:val="5EECA42A5E964E7AA855D92CA8624229"/>
    <w:rsid w:val="004D1A47"/>
  </w:style>
  <w:style w:type="paragraph" w:customStyle="1" w:styleId="C532A62F3A2B4E1DAFBC905881A9E592">
    <w:name w:val="C532A62F3A2B4E1DAFBC905881A9E592"/>
    <w:rsid w:val="004D1A47"/>
  </w:style>
  <w:style w:type="paragraph" w:customStyle="1" w:styleId="5260AE546B484806B6058FAAC495A9C6">
    <w:name w:val="5260AE546B484806B6058FAAC495A9C6"/>
    <w:rsid w:val="004D1A47"/>
  </w:style>
  <w:style w:type="paragraph" w:customStyle="1" w:styleId="6CBAA85AFAE542DDA5C06CB6DC3D373E">
    <w:name w:val="6CBAA85AFAE542DDA5C06CB6DC3D373E"/>
    <w:rsid w:val="004D1A47"/>
  </w:style>
  <w:style w:type="paragraph" w:customStyle="1" w:styleId="FC3662F1D4E840EA855157804BDD9F4C">
    <w:name w:val="FC3662F1D4E840EA855157804BDD9F4C"/>
    <w:rsid w:val="004D1A47"/>
  </w:style>
  <w:style w:type="paragraph" w:customStyle="1" w:styleId="F2DDB98D508646EE80013723D881321B">
    <w:name w:val="F2DDB98D508646EE80013723D881321B"/>
    <w:rsid w:val="004D1A47"/>
  </w:style>
  <w:style w:type="paragraph" w:customStyle="1" w:styleId="4070D89B0DA34BD9BDAA93599F4B2CDD">
    <w:name w:val="4070D89B0DA34BD9BDAA93599F4B2CDD"/>
    <w:rsid w:val="004D1A47"/>
  </w:style>
  <w:style w:type="paragraph" w:customStyle="1" w:styleId="9C3BE19DDE8141BC87B6DC2076E2504D">
    <w:name w:val="9C3BE19DDE8141BC87B6DC2076E2504D"/>
    <w:rsid w:val="004D1A47"/>
  </w:style>
  <w:style w:type="paragraph" w:customStyle="1" w:styleId="825986A2FB324D888B454BE32AC28C4A">
    <w:name w:val="825986A2FB324D888B454BE32AC28C4A"/>
    <w:rsid w:val="004D1A47"/>
  </w:style>
  <w:style w:type="paragraph" w:customStyle="1" w:styleId="6CBAA85AFAE542DDA5C06CB6DC3D373E1">
    <w:name w:val="6CBAA85AFAE542DDA5C06CB6DC3D373E1"/>
    <w:rsid w:val="004D1A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3BE19DDE8141BC87B6DC2076E2504D1">
    <w:name w:val="9C3BE19DDE8141BC87B6DC2076E2504D1"/>
    <w:rsid w:val="004D1A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C5F5365FE54891A362EC6EFE6C23BD">
    <w:name w:val="37C5F5365FE54891A362EC6EFE6C23BD"/>
    <w:rsid w:val="004D1A47"/>
  </w:style>
  <w:style w:type="paragraph" w:customStyle="1" w:styleId="29258004DAAD41EB9A672CC1CBF2FE40">
    <w:name w:val="29258004DAAD41EB9A672CC1CBF2FE40"/>
    <w:rsid w:val="004D1A47"/>
  </w:style>
  <w:style w:type="paragraph" w:customStyle="1" w:styleId="471E101B033143719F3398E4E7C075D0">
    <w:name w:val="471E101B033143719F3398E4E7C075D0"/>
    <w:rsid w:val="004D1A47"/>
  </w:style>
  <w:style w:type="paragraph" w:customStyle="1" w:styleId="7F3AC8BAA53E4D588C2F1A1424B05D93">
    <w:name w:val="7F3AC8BAA53E4D588C2F1A1424B05D93"/>
    <w:rsid w:val="004D1A47"/>
  </w:style>
  <w:style w:type="paragraph" w:customStyle="1" w:styleId="B5A566B950594AE794391DFC5FEDC5AD">
    <w:name w:val="B5A566B950594AE794391DFC5FEDC5AD"/>
    <w:rsid w:val="004D1A47"/>
  </w:style>
  <w:style w:type="paragraph" w:customStyle="1" w:styleId="20E5F1143BED42EEA0EA8C2FA1863F94">
    <w:name w:val="20E5F1143BED42EEA0EA8C2FA1863F94"/>
    <w:rsid w:val="004D1A47"/>
  </w:style>
  <w:style w:type="paragraph" w:customStyle="1" w:styleId="C86D1569E9B24AD7BF6290EBFA15DF13">
    <w:name w:val="C86D1569E9B24AD7BF6290EBFA15DF13"/>
    <w:rsid w:val="004D1A47"/>
  </w:style>
  <w:style w:type="paragraph" w:customStyle="1" w:styleId="BD78CE08C87D4D48970233676A4591C0">
    <w:name w:val="BD78CE08C87D4D48970233676A4591C0"/>
    <w:rsid w:val="00CC4471"/>
  </w:style>
  <w:style w:type="paragraph" w:customStyle="1" w:styleId="40398884177C4F68903C56FB11DCC6C1">
    <w:name w:val="40398884177C4F68903C56FB11DCC6C1"/>
    <w:rsid w:val="008D607B"/>
  </w:style>
  <w:style w:type="paragraph" w:customStyle="1" w:styleId="AEF9F25CE3F64D23AD5170563F664B31">
    <w:name w:val="AEF9F25CE3F64D23AD5170563F664B31"/>
    <w:rsid w:val="008D6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43ba796d-6762-4e68-8947-a529cbd42d96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2020-11-18T00:00:00</HeaderDate>
    <Office/>
    <Dnr>A2020/02338/IAS</Dnr>
    <ParagrafNr/>
    <DocumentTitle/>
    <VisitingAddress/>
    <Extra1/>
    <Extra2/>
    <Extra3>Ludvig Aspling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HYFJKNM7FPQ4-757354342-6069</_dlc_DocId>
    <_dlc_DocIdUrl xmlns="0d84be90-394b-471d-a817-212aa87a77c1">
      <Url>https://dhs.sp.regeringskansliet.se/dep/a/arenden/_layouts/15/DocIdRedir.aspx?ID=HYFJKNM7FPQ4-757354342-6069</Url>
      <Description>HYFJKNM7FPQ4-757354342-6069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CC3AE-84A7-49E2-AF3F-619B44C1C500}"/>
</file>

<file path=customXml/itemProps2.xml><?xml version="1.0" encoding="utf-8"?>
<ds:datastoreItem xmlns:ds="http://schemas.openxmlformats.org/officeDocument/2006/customXml" ds:itemID="{E031E071-E247-4BD6-8845-F4516E1CD734}"/>
</file>

<file path=customXml/itemProps3.xml><?xml version="1.0" encoding="utf-8"?>
<ds:datastoreItem xmlns:ds="http://schemas.openxmlformats.org/officeDocument/2006/customXml" ds:itemID="{9E172C84-1FAB-4F11-833B-C85F03F060CE}"/>
</file>

<file path=customXml/itemProps4.xml><?xml version="1.0" encoding="utf-8"?>
<ds:datastoreItem xmlns:ds="http://schemas.openxmlformats.org/officeDocument/2006/customXml" ds:itemID="{72398992-97AD-441F-9704-CECD858267F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3F0239-2824-40F2-9012-202CDCDA897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031E071-E247-4BD6-8845-F4516E1CD734}">
  <ds:schemaRefs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0d84be90-394b-471d-a817-212aa87a77c1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C17B34A-DCE3-4118-9477-42CDD975A239}"/>
</file>

<file path=customXml/itemProps8.xml><?xml version="1.0" encoding="utf-8"?>
<ds:datastoreItem xmlns:ds="http://schemas.openxmlformats.org/officeDocument/2006/customXml" ds:itemID="{FB9399D9-22F5-42ED-9C9D-4DABC296F4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420 EU-förslag om striktare krav på anpassning av Björn Söder (SD).docx</dc:title>
  <dc:subject/>
  <dc:creator>Vanja Bardh Olsson A/IAS</dc:creator>
  <cp:keywords/>
  <dc:description/>
  <cp:lastModifiedBy>Lena Pettersson</cp:lastModifiedBy>
  <cp:revision>2</cp:revision>
  <dcterms:created xsi:type="dcterms:W3CDTF">2020-11-18T06:35:00Z</dcterms:created>
  <dcterms:modified xsi:type="dcterms:W3CDTF">2020-11-18T06:35:00Z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91dcb7c6-e7b7-4b47-9292-080f9c1bb806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