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691DB" w14:textId="660896B3" w:rsidR="00EF475A" w:rsidRDefault="00EF475A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2020/21:766 av </w:t>
      </w:r>
      <w:r w:rsidRPr="00EF475A">
        <w:t xml:space="preserve">Åsa </w:t>
      </w:r>
      <w:proofErr w:type="spellStart"/>
      <w:r w:rsidRPr="00EF475A">
        <w:t>Coenraads</w:t>
      </w:r>
      <w:proofErr w:type="spellEnd"/>
      <w:r>
        <w:t xml:space="preserve"> (M)</w:t>
      </w:r>
      <w:r>
        <w:br/>
      </w:r>
      <w:r w:rsidRPr="00EF475A">
        <w:t>Kris för Västmanlands hotell och restauranger</w:t>
      </w:r>
    </w:p>
    <w:p w14:paraId="5FA65446" w14:textId="1ADEB666" w:rsidR="00EF475A" w:rsidRDefault="00EF475A" w:rsidP="002749F7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hur</w:t>
      </w:r>
      <w:r w:rsidRPr="00EF475A">
        <w:t xml:space="preserve"> </w:t>
      </w:r>
      <w:r>
        <w:t xml:space="preserve">jag </w:t>
      </w:r>
      <w:r w:rsidRPr="00EF475A">
        <w:t>avser att hjälpa hotell- och restaurangbranschen att komma på fötterna ekonomisk</w:t>
      </w:r>
      <w:r>
        <w:t>t</w:t>
      </w:r>
      <w:r w:rsidRPr="00EF475A">
        <w:t xml:space="preserve"> igen</w:t>
      </w:r>
      <w:r>
        <w:t>.</w:t>
      </w:r>
    </w:p>
    <w:p w14:paraId="0AFBF9D8" w14:textId="49DC3D2D" w:rsidR="00F02876" w:rsidRDefault="00EF475A" w:rsidP="00EF475A">
      <w:pPr>
        <w:pStyle w:val="Brdtext"/>
      </w:pPr>
      <w:r>
        <w:t xml:space="preserve">Den pågående pandemin innebär en fara för liv och hälsa </w:t>
      </w:r>
      <w:r w:rsidR="004F0355">
        <w:t>samt</w:t>
      </w:r>
      <w:r>
        <w:t xml:space="preserve"> omfattande konsekvenser för stora delar av samhället. Många företag är hårt drabbade</w:t>
      </w:r>
      <w:r w:rsidR="000256A8">
        <w:t>, bla</w:t>
      </w:r>
      <w:r w:rsidR="003D54F3">
        <w:t>nd annat</w:t>
      </w:r>
      <w:r w:rsidR="000256A8" w:rsidRPr="000256A8">
        <w:t xml:space="preserve"> i de branscher</w:t>
      </w:r>
      <w:r w:rsidR="000256A8">
        <w:t xml:space="preserve"> </w:t>
      </w:r>
      <w:r w:rsidR="000256A8" w:rsidRPr="000256A8">
        <w:t>som berörs av</w:t>
      </w:r>
      <w:r w:rsidR="000256A8">
        <w:t xml:space="preserve"> förbudet mot alkoholförsäljning efter kl. 22:00 och </w:t>
      </w:r>
      <w:r w:rsidR="000256A8" w:rsidRPr="000256A8">
        <w:t>begränsning</w:t>
      </w:r>
      <w:r w:rsidR="003D54F3">
        <w:t xml:space="preserve">arna vad avser </w:t>
      </w:r>
      <w:r w:rsidR="000256A8" w:rsidRPr="000256A8">
        <w:t>allmänna sammankomster och offentliga tillställningar</w:t>
      </w:r>
      <w:r w:rsidR="0086275B">
        <w:t>.</w:t>
      </w:r>
    </w:p>
    <w:p w14:paraId="7FAC82F8" w14:textId="3EAE6CD0" w:rsidR="00EF475A" w:rsidRDefault="00EF475A" w:rsidP="00EF475A">
      <w:pPr>
        <w:pStyle w:val="Brdtext"/>
      </w:pPr>
      <w:r>
        <w:t>Regeringen följer utvecklingen noga</w:t>
      </w:r>
      <w:r w:rsidR="00F02876">
        <w:t xml:space="preserve"> och har </w:t>
      </w:r>
      <w:r>
        <w:t>vidtagit en rad åtgärder i syfte att mildra konsekvenserna för företag</w:t>
      </w:r>
      <w:r w:rsidR="00F02876">
        <w:t xml:space="preserve"> och sysselsättning</w:t>
      </w:r>
      <w:r w:rsidR="00EC3544">
        <w:t xml:space="preserve"> och har nyligen meddelat att </w:t>
      </w:r>
      <w:r w:rsidR="00B563F8">
        <w:t>avs</w:t>
      </w:r>
      <w:r w:rsidR="00E0565B">
        <w:t>i</w:t>
      </w:r>
      <w:r w:rsidR="00B563F8">
        <w:t xml:space="preserve">kten är att förlänga </w:t>
      </w:r>
      <w:r w:rsidR="00EC3544">
        <w:t xml:space="preserve">flera stödåtgärder. Det gäller </w:t>
      </w:r>
      <w:r>
        <w:t xml:space="preserve">bland annat stöd vid korttidsarbete, omställningsstöd samt omsättningsstöd till enskilda näringsidkare. Regeringen </w:t>
      </w:r>
      <w:r w:rsidR="00EC3544">
        <w:t xml:space="preserve">fortsätter att </w:t>
      </w:r>
      <w:r>
        <w:t xml:space="preserve">kontinuerligt </w:t>
      </w:r>
      <w:r w:rsidR="00EC3544">
        <w:t xml:space="preserve">följa </w:t>
      </w:r>
      <w:r>
        <w:t>effekten av de presenterade stödåtgärderna.</w:t>
      </w:r>
    </w:p>
    <w:p w14:paraId="18296A71" w14:textId="46F113C7" w:rsidR="00EF475A" w:rsidRDefault="00EF475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82C0ED13C5540979FB14657BEB03AF3"/>
          </w:placeholder>
          <w:dataBinding w:prefixMappings="xmlns:ns0='http://lp/documentinfo/RK' " w:xpath="/ns0:DocumentInfo[1]/ns0:BaseInfo[1]/ns0:HeaderDate[1]" w:storeItemID="{49249BF9-FBBF-4F42-AE7D-DF1B79702098}"/>
          <w:date w:fullDate="2020-12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0095A">
            <w:t>8 december 2020</w:t>
          </w:r>
        </w:sdtContent>
      </w:sdt>
    </w:p>
    <w:p w14:paraId="07E53EC1" w14:textId="77777777" w:rsidR="00EF475A" w:rsidRDefault="00EF475A" w:rsidP="004E7A8F">
      <w:pPr>
        <w:pStyle w:val="Brdtextutanavstnd"/>
      </w:pPr>
    </w:p>
    <w:p w14:paraId="00A53374" w14:textId="77777777" w:rsidR="00EF475A" w:rsidRDefault="00EF475A" w:rsidP="004E7A8F">
      <w:pPr>
        <w:pStyle w:val="Brdtextutanavstnd"/>
      </w:pPr>
    </w:p>
    <w:p w14:paraId="5CB3AB9A" w14:textId="77777777" w:rsidR="00EF475A" w:rsidRDefault="00EF475A" w:rsidP="004E7A8F">
      <w:pPr>
        <w:pStyle w:val="Brdtextutanavstnd"/>
      </w:pPr>
    </w:p>
    <w:p w14:paraId="505FF086" w14:textId="2C663BAB" w:rsidR="00EF475A" w:rsidRPr="00DB48AB" w:rsidRDefault="00A0095A" w:rsidP="00DB48AB">
      <w:pPr>
        <w:pStyle w:val="Brdtext"/>
      </w:pPr>
      <w:r>
        <w:t>Ibrahim Baylan</w:t>
      </w:r>
    </w:p>
    <w:sectPr w:rsidR="00EF475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9CA4F" w14:textId="77777777" w:rsidR="005D2488" w:rsidRDefault="005D2488" w:rsidP="00A87A54">
      <w:pPr>
        <w:spacing w:after="0" w:line="240" w:lineRule="auto"/>
      </w:pPr>
      <w:r>
        <w:separator/>
      </w:r>
    </w:p>
  </w:endnote>
  <w:endnote w:type="continuationSeparator" w:id="0">
    <w:p w14:paraId="461BC06C" w14:textId="77777777" w:rsidR="005D2488" w:rsidRDefault="005D248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FD9F4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97575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F22FF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D56E3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727C7F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A937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C5C1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D327C8" w14:textId="77777777" w:rsidTr="00C26068">
      <w:trPr>
        <w:trHeight w:val="227"/>
      </w:trPr>
      <w:tc>
        <w:tcPr>
          <w:tcW w:w="4074" w:type="dxa"/>
        </w:tcPr>
        <w:p w14:paraId="58B5D74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102E7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A9DEF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92752" w14:textId="77777777" w:rsidR="005D2488" w:rsidRDefault="005D2488" w:rsidP="00A87A54">
      <w:pPr>
        <w:spacing w:after="0" w:line="240" w:lineRule="auto"/>
      </w:pPr>
      <w:r>
        <w:separator/>
      </w:r>
    </w:p>
  </w:footnote>
  <w:footnote w:type="continuationSeparator" w:id="0">
    <w:p w14:paraId="0040C9B7" w14:textId="77777777" w:rsidR="005D2488" w:rsidRDefault="005D248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F475A" w14:paraId="7EC1482F" w14:textId="77777777" w:rsidTr="00C93EBA">
      <w:trPr>
        <w:trHeight w:val="227"/>
      </w:trPr>
      <w:tc>
        <w:tcPr>
          <w:tcW w:w="5534" w:type="dxa"/>
        </w:tcPr>
        <w:p w14:paraId="3AB86D2A" w14:textId="77777777" w:rsidR="00EF475A" w:rsidRPr="007D73AB" w:rsidRDefault="00EF475A">
          <w:pPr>
            <w:pStyle w:val="Sidhuvud"/>
          </w:pPr>
        </w:p>
      </w:tc>
      <w:tc>
        <w:tcPr>
          <w:tcW w:w="3170" w:type="dxa"/>
          <w:vAlign w:val="bottom"/>
        </w:tcPr>
        <w:p w14:paraId="5040B568" w14:textId="77777777" w:rsidR="00EF475A" w:rsidRPr="007D73AB" w:rsidRDefault="00EF475A" w:rsidP="00340DE0">
          <w:pPr>
            <w:pStyle w:val="Sidhuvud"/>
          </w:pPr>
        </w:p>
      </w:tc>
      <w:tc>
        <w:tcPr>
          <w:tcW w:w="1134" w:type="dxa"/>
        </w:tcPr>
        <w:p w14:paraId="5D7C25C1" w14:textId="77777777" w:rsidR="00EF475A" w:rsidRDefault="00EF475A" w:rsidP="005A703A">
          <w:pPr>
            <w:pStyle w:val="Sidhuvud"/>
          </w:pPr>
        </w:p>
      </w:tc>
    </w:tr>
    <w:tr w:rsidR="00EF475A" w14:paraId="6CD9EFBD" w14:textId="77777777" w:rsidTr="00C93EBA">
      <w:trPr>
        <w:trHeight w:val="1928"/>
      </w:trPr>
      <w:tc>
        <w:tcPr>
          <w:tcW w:w="5534" w:type="dxa"/>
        </w:tcPr>
        <w:p w14:paraId="57FB2291" w14:textId="77777777" w:rsidR="00EF475A" w:rsidRPr="00340DE0" w:rsidRDefault="00EF475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45DD2D" wp14:editId="5342EDC6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69F94E" w14:textId="77777777" w:rsidR="00EF475A" w:rsidRPr="00710A6C" w:rsidRDefault="00EF475A" w:rsidP="00EE3C0F">
          <w:pPr>
            <w:pStyle w:val="Sidhuvud"/>
            <w:rPr>
              <w:b/>
            </w:rPr>
          </w:pPr>
        </w:p>
        <w:p w14:paraId="748DFD00" w14:textId="77777777" w:rsidR="00EF475A" w:rsidRDefault="00EF475A" w:rsidP="00EE3C0F">
          <w:pPr>
            <w:pStyle w:val="Sidhuvud"/>
          </w:pPr>
        </w:p>
        <w:p w14:paraId="062FD6C6" w14:textId="77777777" w:rsidR="00EF475A" w:rsidRDefault="00EF475A" w:rsidP="00EE3C0F">
          <w:pPr>
            <w:pStyle w:val="Sidhuvud"/>
          </w:pPr>
        </w:p>
        <w:p w14:paraId="744F2173" w14:textId="77777777" w:rsidR="00EF475A" w:rsidRDefault="00EF475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671F4A7E42A4B86B29758901A485EA5"/>
            </w:placeholder>
            <w:dataBinding w:prefixMappings="xmlns:ns0='http://lp/documentinfo/RK' " w:xpath="/ns0:DocumentInfo[1]/ns0:BaseInfo[1]/ns0:Dnr[1]" w:storeItemID="{49249BF9-FBBF-4F42-AE7D-DF1B79702098}"/>
            <w:text/>
          </w:sdtPr>
          <w:sdtEndPr/>
          <w:sdtContent>
            <w:p w14:paraId="1AC32979" w14:textId="5F67AA46" w:rsidR="00EF475A" w:rsidRDefault="00DF5C33" w:rsidP="00EE3C0F">
              <w:pPr>
                <w:pStyle w:val="Sidhuvud"/>
              </w:pPr>
              <w:r>
                <w:t>N2020/02885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15196D96F54459898A1CA2F7B4776D1"/>
            </w:placeholder>
            <w:showingPlcHdr/>
            <w:dataBinding w:prefixMappings="xmlns:ns0='http://lp/documentinfo/RK' " w:xpath="/ns0:DocumentInfo[1]/ns0:BaseInfo[1]/ns0:DocNumber[1]" w:storeItemID="{49249BF9-FBBF-4F42-AE7D-DF1B79702098}"/>
            <w:text/>
          </w:sdtPr>
          <w:sdtEndPr/>
          <w:sdtContent>
            <w:p w14:paraId="4C1AC1A0" w14:textId="77777777" w:rsidR="00EF475A" w:rsidRDefault="00EF475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82F995" w14:textId="77777777" w:rsidR="00EF475A" w:rsidRDefault="00EF475A" w:rsidP="00EE3C0F">
          <w:pPr>
            <w:pStyle w:val="Sidhuvud"/>
          </w:pPr>
        </w:p>
      </w:tc>
      <w:tc>
        <w:tcPr>
          <w:tcW w:w="1134" w:type="dxa"/>
        </w:tcPr>
        <w:p w14:paraId="70AD9687" w14:textId="77777777" w:rsidR="00EF475A" w:rsidRDefault="00EF475A" w:rsidP="0094502D">
          <w:pPr>
            <w:pStyle w:val="Sidhuvud"/>
          </w:pPr>
        </w:p>
        <w:p w14:paraId="4E74AB3C" w14:textId="77777777" w:rsidR="00EF475A" w:rsidRPr="0094502D" w:rsidRDefault="00EF475A" w:rsidP="00EC71A6">
          <w:pPr>
            <w:pStyle w:val="Sidhuvud"/>
          </w:pPr>
        </w:p>
      </w:tc>
    </w:tr>
    <w:tr w:rsidR="00EF475A" w14:paraId="19248C7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03174FF116C468E9C839796AD9015A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C74BC0" w14:textId="77777777" w:rsidR="00A0095A" w:rsidRPr="0086275B" w:rsidRDefault="00A0095A" w:rsidP="00340DE0">
              <w:pPr>
                <w:pStyle w:val="Sidhuvud"/>
                <w:rPr>
                  <w:b/>
                </w:rPr>
              </w:pPr>
              <w:r w:rsidRPr="0086275B">
                <w:rPr>
                  <w:b/>
                </w:rPr>
                <w:t>Näringsdepartementet</w:t>
              </w:r>
            </w:p>
            <w:p w14:paraId="2F173E71" w14:textId="77777777" w:rsidR="0086275B" w:rsidRPr="0086275B" w:rsidRDefault="00A0095A" w:rsidP="00340DE0">
              <w:pPr>
                <w:pStyle w:val="Sidhuvud"/>
              </w:pPr>
              <w:r w:rsidRPr="0086275B">
                <w:t>Näringsministern</w:t>
              </w:r>
            </w:p>
            <w:p w14:paraId="7FCF28C8" w14:textId="0F8EA191" w:rsidR="00EF475A" w:rsidRPr="0086275B" w:rsidRDefault="00EF475A" w:rsidP="0086275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AB0FFCCD6642E7A36FF14DA92B3591"/>
          </w:placeholder>
          <w:dataBinding w:prefixMappings="xmlns:ns0='http://lp/documentinfo/RK' " w:xpath="/ns0:DocumentInfo[1]/ns0:BaseInfo[1]/ns0:Recipient[1]" w:storeItemID="{49249BF9-FBBF-4F42-AE7D-DF1B79702098}"/>
          <w:text w:multiLine="1"/>
        </w:sdtPr>
        <w:sdtEndPr/>
        <w:sdtContent>
          <w:tc>
            <w:tcPr>
              <w:tcW w:w="3170" w:type="dxa"/>
            </w:tcPr>
            <w:p w14:paraId="495C7C10" w14:textId="77777777" w:rsidR="00EF475A" w:rsidRPr="0086275B" w:rsidRDefault="00EF475A" w:rsidP="00547B89">
              <w:pPr>
                <w:pStyle w:val="Sidhuvud"/>
              </w:pPr>
              <w:r w:rsidRPr="0086275B">
                <w:t>Till riksdagen</w:t>
              </w:r>
            </w:p>
          </w:tc>
        </w:sdtContent>
      </w:sdt>
      <w:tc>
        <w:tcPr>
          <w:tcW w:w="1134" w:type="dxa"/>
        </w:tcPr>
        <w:p w14:paraId="7C1051F1" w14:textId="77777777" w:rsidR="00EF475A" w:rsidRDefault="00EF475A" w:rsidP="003E6020">
          <w:pPr>
            <w:pStyle w:val="Sidhuvud"/>
          </w:pPr>
        </w:p>
      </w:tc>
    </w:tr>
  </w:tbl>
  <w:p w14:paraId="2A2DFCF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5A"/>
    <w:rsid w:val="00000290"/>
    <w:rsid w:val="00001068"/>
    <w:rsid w:val="0000412C"/>
    <w:rsid w:val="00004D5C"/>
    <w:rsid w:val="00005F68"/>
    <w:rsid w:val="00006CA7"/>
    <w:rsid w:val="0001018F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6A8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59C0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7301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3A14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4F3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355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488"/>
    <w:rsid w:val="005E2F29"/>
    <w:rsid w:val="005E400D"/>
    <w:rsid w:val="005E49D4"/>
    <w:rsid w:val="005E4E79"/>
    <w:rsid w:val="005E5CE7"/>
    <w:rsid w:val="005E790C"/>
    <w:rsid w:val="005F08C5"/>
    <w:rsid w:val="00604782"/>
    <w:rsid w:val="00605140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7D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ABF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F19"/>
    <w:rsid w:val="007E7EE2"/>
    <w:rsid w:val="007F06CA"/>
    <w:rsid w:val="007F0DD0"/>
    <w:rsid w:val="007F25E6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275B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4A0E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496"/>
    <w:rsid w:val="009279B2"/>
    <w:rsid w:val="00935814"/>
    <w:rsid w:val="0094502D"/>
    <w:rsid w:val="00946561"/>
    <w:rsid w:val="00946B39"/>
    <w:rsid w:val="00947013"/>
    <w:rsid w:val="0095062C"/>
    <w:rsid w:val="00956EA9"/>
    <w:rsid w:val="0095748A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95A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5AB"/>
    <w:rsid w:val="00B44E90"/>
    <w:rsid w:val="00B45324"/>
    <w:rsid w:val="00B47018"/>
    <w:rsid w:val="00B47956"/>
    <w:rsid w:val="00B517E1"/>
    <w:rsid w:val="00B556E8"/>
    <w:rsid w:val="00B55E70"/>
    <w:rsid w:val="00B563F8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A15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A74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33"/>
    <w:rsid w:val="00DF5CD6"/>
    <w:rsid w:val="00E022DA"/>
    <w:rsid w:val="00E03BCB"/>
    <w:rsid w:val="00E0565B"/>
    <w:rsid w:val="00E124DC"/>
    <w:rsid w:val="00E14952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C7D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2BE4"/>
    <w:rsid w:val="00EC329B"/>
    <w:rsid w:val="00EC3544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75A"/>
    <w:rsid w:val="00EF4803"/>
    <w:rsid w:val="00EF5127"/>
    <w:rsid w:val="00F02876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5DFA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8AA62"/>
  <w15:docId w15:val="{56FB7B99-3DC2-420F-9379-240AAC98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71F4A7E42A4B86B29758901A485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E46A5-2F8A-453F-9139-7C02499EEA0B}"/>
      </w:docPartPr>
      <w:docPartBody>
        <w:p w:rsidR="00016D72" w:rsidRDefault="002B2DA8" w:rsidP="002B2DA8">
          <w:pPr>
            <w:pStyle w:val="3671F4A7E42A4B86B29758901A485E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5196D96F54459898A1CA2F7B4776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7788CA-CEAF-47FF-BAA6-49E68CCB8458}"/>
      </w:docPartPr>
      <w:docPartBody>
        <w:p w:rsidR="00016D72" w:rsidRDefault="002B2DA8" w:rsidP="002B2DA8">
          <w:pPr>
            <w:pStyle w:val="015196D96F54459898A1CA2F7B4776D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3174FF116C468E9C839796AD901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391A2-18A3-47C7-953C-7AB326FF4EE5}"/>
      </w:docPartPr>
      <w:docPartBody>
        <w:p w:rsidR="00016D72" w:rsidRDefault="002B2DA8" w:rsidP="002B2DA8">
          <w:pPr>
            <w:pStyle w:val="603174FF116C468E9C839796AD9015A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AB0FFCCD6642E7A36FF14DA92B3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9F6BF-17A0-4CE0-AEEB-5F148489EB37}"/>
      </w:docPartPr>
      <w:docPartBody>
        <w:p w:rsidR="00016D72" w:rsidRDefault="002B2DA8" w:rsidP="002B2DA8">
          <w:pPr>
            <w:pStyle w:val="D5AB0FFCCD6642E7A36FF14DA92B3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2C0ED13C5540979FB14657BEB03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3FE38-A332-410D-999A-7E623FF99544}"/>
      </w:docPartPr>
      <w:docPartBody>
        <w:p w:rsidR="00016D72" w:rsidRDefault="002B2DA8" w:rsidP="002B2DA8">
          <w:pPr>
            <w:pStyle w:val="B82C0ED13C5540979FB14657BEB03AF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A8"/>
    <w:rsid w:val="00016D72"/>
    <w:rsid w:val="002B2DA8"/>
    <w:rsid w:val="00B10D5E"/>
    <w:rsid w:val="00B1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2A6D1E0A57D4B93AF96A884ED979872">
    <w:name w:val="E2A6D1E0A57D4B93AF96A884ED979872"/>
    <w:rsid w:val="002B2DA8"/>
  </w:style>
  <w:style w:type="character" w:styleId="Platshllartext">
    <w:name w:val="Placeholder Text"/>
    <w:basedOn w:val="Standardstycketeckensnitt"/>
    <w:uiPriority w:val="99"/>
    <w:semiHidden/>
    <w:rsid w:val="002B2DA8"/>
    <w:rPr>
      <w:noProof w:val="0"/>
      <w:color w:val="808080"/>
    </w:rPr>
  </w:style>
  <w:style w:type="paragraph" w:customStyle="1" w:styleId="0AEEBE71DF414F9EAA6F89725EBD0AF7">
    <w:name w:val="0AEEBE71DF414F9EAA6F89725EBD0AF7"/>
    <w:rsid w:val="002B2DA8"/>
  </w:style>
  <w:style w:type="paragraph" w:customStyle="1" w:styleId="9D66EAB2142E4BDD827560DA94A053CD">
    <w:name w:val="9D66EAB2142E4BDD827560DA94A053CD"/>
    <w:rsid w:val="002B2DA8"/>
  </w:style>
  <w:style w:type="paragraph" w:customStyle="1" w:styleId="8705AA2AB48A4BA5AEE0AFAF3EF10A1C">
    <w:name w:val="8705AA2AB48A4BA5AEE0AFAF3EF10A1C"/>
    <w:rsid w:val="002B2DA8"/>
  </w:style>
  <w:style w:type="paragraph" w:customStyle="1" w:styleId="3671F4A7E42A4B86B29758901A485EA5">
    <w:name w:val="3671F4A7E42A4B86B29758901A485EA5"/>
    <w:rsid w:val="002B2DA8"/>
  </w:style>
  <w:style w:type="paragraph" w:customStyle="1" w:styleId="015196D96F54459898A1CA2F7B4776D1">
    <w:name w:val="015196D96F54459898A1CA2F7B4776D1"/>
    <w:rsid w:val="002B2DA8"/>
  </w:style>
  <w:style w:type="paragraph" w:customStyle="1" w:styleId="F3BB3E3E4CF54E0C9D08D12ACAD51732">
    <w:name w:val="F3BB3E3E4CF54E0C9D08D12ACAD51732"/>
    <w:rsid w:val="002B2DA8"/>
  </w:style>
  <w:style w:type="paragraph" w:customStyle="1" w:styleId="A30AF3D14B9D4D82BDE8C957220D484D">
    <w:name w:val="A30AF3D14B9D4D82BDE8C957220D484D"/>
    <w:rsid w:val="002B2DA8"/>
  </w:style>
  <w:style w:type="paragraph" w:customStyle="1" w:styleId="77FFC0862B744E5A8DB1AD9E01AE73F0">
    <w:name w:val="77FFC0862B744E5A8DB1AD9E01AE73F0"/>
    <w:rsid w:val="002B2DA8"/>
  </w:style>
  <w:style w:type="paragraph" w:customStyle="1" w:styleId="603174FF116C468E9C839796AD9015AA">
    <w:name w:val="603174FF116C468E9C839796AD9015AA"/>
    <w:rsid w:val="002B2DA8"/>
  </w:style>
  <w:style w:type="paragraph" w:customStyle="1" w:styleId="D5AB0FFCCD6642E7A36FF14DA92B3591">
    <w:name w:val="D5AB0FFCCD6642E7A36FF14DA92B3591"/>
    <w:rsid w:val="002B2DA8"/>
  </w:style>
  <w:style w:type="paragraph" w:customStyle="1" w:styleId="015196D96F54459898A1CA2F7B4776D11">
    <w:name w:val="015196D96F54459898A1CA2F7B4776D11"/>
    <w:rsid w:val="002B2D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03174FF116C468E9C839796AD9015AA1">
    <w:name w:val="603174FF116C468E9C839796AD9015AA1"/>
    <w:rsid w:val="002B2DA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1CA3FD6D754F69AA1681DC22F489C1">
    <w:name w:val="D31CA3FD6D754F69AA1681DC22F489C1"/>
    <w:rsid w:val="002B2DA8"/>
  </w:style>
  <w:style w:type="paragraph" w:customStyle="1" w:styleId="AD3CCFDB00D543BCA20FE10200E123E7">
    <w:name w:val="AD3CCFDB00D543BCA20FE10200E123E7"/>
    <w:rsid w:val="002B2DA8"/>
  </w:style>
  <w:style w:type="paragraph" w:customStyle="1" w:styleId="D9932775A737405BBFC58AA3E2C49032">
    <w:name w:val="D9932775A737405BBFC58AA3E2C49032"/>
    <w:rsid w:val="002B2DA8"/>
  </w:style>
  <w:style w:type="paragraph" w:customStyle="1" w:styleId="A748A9BD03884650A551714FF2948B26">
    <w:name w:val="A748A9BD03884650A551714FF2948B26"/>
    <w:rsid w:val="002B2DA8"/>
  </w:style>
  <w:style w:type="paragraph" w:customStyle="1" w:styleId="4406A2263FC84488A509B78644B45096">
    <w:name w:val="4406A2263FC84488A509B78644B45096"/>
    <w:rsid w:val="002B2DA8"/>
  </w:style>
  <w:style w:type="paragraph" w:customStyle="1" w:styleId="B82C0ED13C5540979FB14657BEB03AF3">
    <w:name w:val="B82C0ED13C5540979FB14657BEB03AF3"/>
    <w:rsid w:val="002B2DA8"/>
  </w:style>
  <w:style w:type="paragraph" w:customStyle="1" w:styleId="E499023A79F649FBB53C54DDBE3D3B58">
    <w:name w:val="E499023A79F649FBB53C54DDBE3D3B58"/>
    <w:rsid w:val="002B2D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64d14c82-aa85-4ad3-beb6-4f8a39bcb81f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2020-12-08T00:00:00</HeaderDate>
    <Office/>
    <Dnr>N2020/02885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KOrdnaClass xmlns="2e3fbe0a-d33b-4aef-83f2-4eaf9ed2e0f2" xsi:nil="true"/>
    <RKOrdnaCheckInComment xmlns="2e3fbe0a-d33b-4aef-83f2-4eaf9ed2e0f2" xsi:nil="true"/>
    <_dlc_DocId xmlns="35670e95-d5a3-4c2b-9f0d-a339565e4e06">Q7FPWFE5D2TP-1406877394-59346</_dlc_DocId>
    <_dlc_DocIdUrl xmlns="35670e95-d5a3-4c2b-9f0d-a339565e4e06">
      <Url>https://dhs.sp.regeringskansliet.se/yta/fi-ba/2/_layouts/15/DocIdRedir.aspx?ID=Q7FPWFE5D2TP-1406877394-59346</Url>
      <Description>Q7FPWFE5D2TP-1406877394-59346</Description>
    </_dlc_DocIdUrl>
    <Nyckelord xmlns="35670e95-d5a3-4c2b-9f0d-a339565e4e06" xsi:nil="true"/>
    <edbe0b5c82304c8e847ab7b8c02a77c3 xmlns="cc625d36-bb37-4650-91b9-0c96159295ba">
      <Terms xmlns="http://schemas.microsoft.com/office/infopath/2007/PartnerControls"/>
    </edbe0b5c82304c8e847ab7b8c02a77c3>
    <Diarienummer xmlns="35670e95-d5a3-4c2b-9f0d-a339565e4e06" xsi:nil="true"/>
    <Handl_x00e4_ggare xmlns="2e3fbe0a-d33b-4aef-83f2-4eaf9ed2e0f2">Anna Niklasson</Handl_x00e4_ggar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963B71E3F040BE4D9C771AF91B1442FB" ma:contentTypeVersion="4" ma:contentTypeDescription="Skapa ett nytt dokument." ma:contentTypeScope="" ma:versionID="4e253e8f1165b747399c2cf559d78b0e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2e3fbe0a-d33b-4aef-83f2-4eaf9ed2e0f2" xmlns:ns7="4e9c2f0c-7bf8-49af-8356-cbf363fc78a7" xmlns:ns8="9c9941df-7074-4a92-bf99-225d24d78d61" targetNamespace="http://schemas.microsoft.com/office/2006/metadata/properties" ma:root="true" ma:fieldsID="d26c2484596e719e9f37855c9b1f6381" ns2:_="" ns3:_="" ns5:_="" ns7:_="" ns8:_="">
    <xsd:import namespace="35670e95-d5a3-4c2b-9f0d-a339565e4e06"/>
    <xsd:import namespace="cc625d36-bb37-4650-91b9-0c96159295ba"/>
    <xsd:import namespace="2e3fbe0a-d33b-4aef-83f2-4eaf9ed2e0f2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RKOrdnaClass" minOccurs="0"/>
                <xsd:element ref="ns5:RKOrdnaCheckInComment" minOccurs="0"/>
                <xsd:element ref="ns5:Handl_x00e4_ggare"/>
                <xsd:element ref="ns3:edbe0b5c82304c8e847ab7b8c02a77c3" minOccurs="0"/>
                <xsd:element ref="ns7:DirtyMigration" minOccurs="0"/>
                <xsd:element ref="ns8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4" nillable="true" ma:displayName="Diarienummer" ma:internalName="RecordNumber">
      <xsd:simpleType>
        <xsd:restriction base="dms:Text"/>
      </xsd:simpleType>
    </xsd:element>
    <xsd:element name="Nyckelord" ma:index="15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fbe0a-d33b-4aef-83f2-4eaf9ed2e0f2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 ma:readOnly="false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 ma:readOnly="false">
      <xsd:simpleType>
        <xsd:restriction base="dms:Text"/>
      </xsd:simpleType>
    </xsd:element>
    <xsd:element name="Handl_x00e4_ggare" ma:index="19" ma:displayName="Handläggare" ma:internalName="Handl_x00e4_gga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BD955-BD62-480A-BD72-8D02FC0ECAC8}"/>
</file>

<file path=customXml/itemProps2.xml><?xml version="1.0" encoding="utf-8"?>
<ds:datastoreItem xmlns:ds="http://schemas.openxmlformats.org/officeDocument/2006/customXml" ds:itemID="{12025D08-659A-462B-B7B2-B973E1986B8E}"/>
</file>

<file path=customXml/itemProps3.xml><?xml version="1.0" encoding="utf-8"?>
<ds:datastoreItem xmlns:ds="http://schemas.openxmlformats.org/officeDocument/2006/customXml" ds:itemID="{49249BF9-FBBF-4F42-AE7D-DF1B79702098}"/>
</file>

<file path=customXml/itemProps4.xml><?xml version="1.0" encoding="utf-8"?>
<ds:datastoreItem xmlns:ds="http://schemas.openxmlformats.org/officeDocument/2006/customXml" ds:itemID="{12025D08-659A-462B-B7B2-B973E1986B8E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2e3fbe0a-d33b-4aef-83f2-4eaf9ed2e0f2"/>
    <ds:schemaRef ds:uri="35670e95-d5a3-4c2b-9f0d-a339565e4e06"/>
  </ds:schemaRefs>
</ds:datastoreItem>
</file>

<file path=customXml/itemProps5.xml><?xml version="1.0" encoding="utf-8"?>
<ds:datastoreItem xmlns:ds="http://schemas.openxmlformats.org/officeDocument/2006/customXml" ds:itemID="{20914F80-D14F-4213-9CBE-E3113AE52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2e3fbe0a-d33b-4aef-83f2-4eaf9ed2e0f2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FFC75D7-1A36-4F15-9CC9-AF720EF622E6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B8E8B4B5-35D7-4761-B1DC-20B83618D512}"/>
</file>

<file path=customXml/itemProps8.xml><?xml version="1.0" encoding="utf-8"?>
<ds:datastoreItem xmlns:ds="http://schemas.openxmlformats.org/officeDocument/2006/customXml" ds:itemID="{BE1E5526-1E77-42EF-AA43-B0106552B8B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766 av Åsa Coenraads (M) Kris för Västmanlands hotell och restauranger.docx</dc:title>
  <dc:subject/>
  <dc:creator>Anna Niklasson</dc:creator>
  <cp:keywords/>
  <dc:description/>
  <cp:lastModifiedBy>Sofie Bergenheim</cp:lastModifiedBy>
  <cp:revision>4</cp:revision>
  <dcterms:created xsi:type="dcterms:W3CDTF">2020-12-08T10:57:00Z</dcterms:created>
  <dcterms:modified xsi:type="dcterms:W3CDTF">2020-12-09T08:09:00Z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2f24e670-34cd-4d58-af73-63f7bfba5405</vt:lpwstr>
  </property>
</Properties>
</file>