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A0C68" w14:textId="7F2CADA7" w:rsidR="0068269F" w:rsidRDefault="0068269F" w:rsidP="00DA0661">
      <w:pPr>
        <w:pStyle w:val="Rubrik"/>
      </w:pPr>
      <w:bookmarkStart w:id="0" w:name="Start"/>
      <w:bookmarkStart w:id="1" w:name="_GoBack"/>
      <w:bookmarkEnd w:id="0"/>
      <w:bookmarkEnd w:id="1"/>
      <w:r>
        <w:t>Svar på fråga 20</w:t>
      </w:r>
      <w:r w:rsidR="009E6903">
        <w:t>20</w:t>
      </w:r>
      <w:r>
        <w:t>/</w:t>
      </w:r>
      <w:r w:rsidR="009E6903">
        <w:t>21</w:t>
      </w:r>
      <w:r>
        <w:t>:</w:t>
      </w:r>
      <w:r w:rsidR="009E6903">
        <w:t>882</w:t>
      </w:r>
      <w:r>
        <w:t xml:space="preserve"> av Ann-Sofie Alm (M)</w:t>
      </w:r>
      <w:r>
        <w:br/>
        <w:t>Likvärdig värdering av arbetstillfällen</w:t>
      </w:r>
    </w:p>
    <w:p w14:paraId="289AE53F" w14:textId="3934D714" w:rsidR="0068269F" w:rsidRDefault="0068269F" w:rsidP="002749F7">
      <w:pPr>
        <w:pStyle w:val="Brdtext"/>
      </w:pPr>
      <w:r>
        <w:t>Ann-Sofie Alm har frågat mig vad jag avser att vidta för åtgärder för att göra de mest restriktiva beloppsgränserna i omställningsstödet mer rättvisa, säsongsanpassade och förutsägbara</w:t>
      </w:r>
      <w:r w:rsidR="009E6903">
        <w:t>.</w:t>
      </w:r>
    </w:p>
    <w:p w14:paraId="59597834" w14:textId="77777777" w:rsidR="009E6903" w:rsidRDefault="009E6903" w:rsidP="009E6903">
      <w:pPr>
        <w:pStyle w:val="Brdtext"/>
      </w:pPr>
      <w:r>
        <w:t>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omställningsstödet, som syftar till att göra det möjligt för företag att överbrygga den akuta krisen samt underlätta för företag att ställa om och anpassa sin verksamhet.</w:t>
      </w:r>
    </w:p>
    <w:p w14:paraId="58654652" w14:textId="77777777" w:rsidR="009E6903" w:rsidRDefault="009E6903" w:rsidP="009E6903">
      <w:pPr>
        <w:pStyle w:val="Brdtext"/>
      </w:pPr>
      <w:r>
        <w:t>Omställningsstödet gällde inledningsvis månaderna mars och april, men har därefter förlängts för månaderna maj–juli. För stödperioden mars och april är maxbeloppet för stöd 150 miljoner kronor per företag. För stödperioden maj är maxbeloppet 75 miljoner kronor och för stödperioden juni och juli är maxbeloppet 8 miljoner kronor.</w:t>
      </w:r>
    </w:p>
    <w:p w14:paraId="4047930D" w14:textId="77777777" w:rsidR="009E6903" w:rsidRDefault="009E6903" w:rsidP="009E6903">
      <w:pPr>
        <w:pStyle w:val="Brdtext"/>
      </w:pPr>
      <w:r>
        <w:t xml:space="preserve">Anledningen till att ett lägre belopp gäller för juni och juli är att regeringen valde att utforma stödet i enlighet med Europeiska kommissionens tillfälliga statsstödsriktlinjer för </w:t>
      </w:r>
      <w:proofErr w:type="spellStart"/>
      <w:r>
        <w:t>corona</w:t>
      </w:r>
      <w:proofErr w:type="spellEnd"/>
      <w:r>
        <w:t xml:space="preserve">-relaterade stöd. Syfte med detta var att få stödet på plats så snabbt som möjligt. Enligt dessa riktlinjer fick stödet inte överstiga 8 miljoner kronor per företag. </w:t>
      </w:r>
    </w:p>
    <w:p w14:paraId="14E13CB5" w14:textId="447D33E8" w:rsidR="0068269F" w:rsidRDefault="009E6903" w:rsidP="009E6903">
      <w:pPr>
        <w:pStyle w:val="Brdtext"/>
      </w:pPr>
      <w:r>
        <w:t xml:space="preserve">Regeringen har tidigare tillkännagett att avsikten är att ett ytterligare stöd ska införas för de </w:t>
      </w:r>
      <w:r w:rsidR="00B87737">
        <w:t xml:space="preserve">allra största </w:t>
      </w:r>
      <w:r>
        <w:t xml:space="preserve">företag som lidit störst skada under juni och juli. För närvarande </w:t>
      </w:r>
      <w:r w:rsidR="00532018">
        <w:t>förs</w:t>
      </w:r>
      <w:r>
        <w:t xml:space="preserve"> en dialog med EU-kommissionen om ett sådant stöd. Regeringen har även aviserat en förlängning av omställningsstödet för månaderna augusti–december.</w:t>
      </w:r>
    </w:p>
    <w:p w14:paraId="1FE29D35" w14:textId="43C21F25" w:rsidR="0068269F" w:rsidRDefault="0068269F" w:rsidP="006A12F1">
      <w:pPr>
        <w:pStyle w:val="Brdtext"/>
      </w:pPr>
      <w:r>
        <w:t xml:space="preserve">Stockholm den </w:t>
      </w:r>
      <w:sdt>
        <w:sdtPr>
          <w:id w:val="-1225218591"/>
          <w:placeholder>
            <w:docPart w:val="98D1C197267A4027AEE9D033D2615414"/>
          </w:placeholder>
          <w:dataBinding w:prefixMappings="xmlns:ns0='http://lp/documentinfo/RK' " w:xpath="/ns0:DocumentInfo[1]/ns0:BaseInfo[1]/ns0:HeaderDate[1]" w:storeItemID="{4BF4D014-1DB8-4DB9-88F7-D100FBAFDED2}"/>
          <w:date w:fullDate="2020-12-16T00:00:00Z">
            <w:dateFormat w:val="d MMMM yyyy"/>
            <w:lid w:val="sv-SE"/>
            <w:storeMappedDataAs w:val="dateTime"/>
            <w:calendar w:val="gregorian"/>
          </w:date>
        </w:sdtPr>
        <w:sdtEndPr/>
        <w:sdtContent>
          <w:r w:rsidR="00210986">
            <w:t>16 december 2020</w:t>
          </w:r>
        </w:sdtContent>
      </w:sdt>
    </w:p>
    <w:p w14:paraId="53B5CF99" w14:textId="77777777" w:rsidR="0068269F" w:rsidRDefault="0068269F" w:rsidP="004E7A8F">
      <w:pPr>
        <w:pStyle w:val="Brdtextutanavstnd"/>
      </w:pPr>
    </w:p>
    <w:p w14:paraId="00E9F628" w14:textId="77777777" w:rsidR="0068269F" w:rsidRDefault="0068269F" w:rsidP="004E7A8F">
      <w:pPr>
        <w:pStyle w:val="Brdtextutanavstnd"/>
      </w:pPr>
    </w:p>
    <w:p w14:paraId="2A94FA48" w14:textId="77777777" w:rsidR="0068269F" w:rsidRDefault="0068269F" w:rsidP="004E7A8F">
      <w:pPr>
        <w:pStyle w:val="Brdtextutanavstnd"/>
      </w:pPr>
    </w:p>
    <w:p w14:paraId="305253E8" w14:textId="2A2F2EC4" w:rsidR="0068269F" w:rsidRDefault="0068269F" w:rsidP="00422A41">
      <w:pPr>
        <w:pStyle w:val="Brdtext"/>
      </w:pPr>
      <w:r>
        <w:t>Magdalena Andersson</w:t>
      </w:r>
    </w:p>
    <w:p w14:paraId="6169AFA7" w14:textId="77777777" w:rsidR="0068269F" w:rsidRPr="00DB48AB" w:rsidRDefault="0068269F" w:rsidP="00DB48AB">
      <w:pPr>
        <w:pStyle w:val="Brdtext"/>
      </w:pPr>
    </w:p>
    <w:p w14:paraId="2E847CFD" w14:textId="77777777" w:rsidR="0068269F" w:rsidRDefault="0068269F" w:rsidP="00E96532">
      <w:pPr>
        <w:pStyle w:val="Brdtext"/>
      </w:pPr>
    </w:p>
    <w:sectPr w:rsidR="0068269F" w:rsidSect="0068269F">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5C6C2" w14:textId="77777777" w:rsidR="00EF15DF" w:rsidRDefault="00EF15DF" w:rsidP="00A87A54">
      <w:pPr>
        <w:spacing w:after="0" w:line="240" w:lineRule="auto"/>
      </w:pPr>
      <w:r>
        <w:separator/>
      </w:r>
    </w:p>
  </w:endnote>
  <w:endnote w:type="continuationSeparator" w:id="0">
    <w:p w14:paraId="340BA483" w14:textId="77777777" w:rsidR="00EF15DF" w:rsidRDefault="00EF15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8269F" w:rsidRPr="00347E11" w14:paraId="2A7B6AC4" w14:textId="77777777" w:rsidTr="004256C9">
      <w:trPr>
        <w:trHeight w:val="227"/>
        <w:jc w:val="right"/>
      </w:trPr>
      <w:tc>
        <w:tcPr>
          <w:tcW w:w="708" w:type="dxa"/>
          <w:vAlign w:val="bottom"/>
        </w:tcPr>
        <w:p w14:paraId="7362A5B1" w14:textId="77777777" w:rsidR="0068269F" w:rsidRPr="00B62610" w:rsidRDefault="0068269F" w:rsidP="0068269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8269F" w:rsidRPr="00347E11" w14:paraId="4B7F2C9E" w14:textId="77777777" w:rsidTr="004256C9">
      <w:trPr>
        <w:trHeight w:val="850"/>
        <w:jc w:val="right"/>
      </w:trPr>
      <w:tc>
        <w:tcPr>
          <w:tcW w:w="708" w:type="dxa"/>
          <w:vAlign w:val="bottom"/>
        </w:tcPr>
        <w:p w14:paraId="5BBBB798" w14:textId="77777777" w:rsidR="0068269F" w:rsidRPr="00347E11" w:rsidRDefault="0068269F" w:rsidP="0068269F">
          <w:pPr>
            <w:pStyle w:val="Sidfot"/>
            <w:spacing w:line="276" w:lineRule="auto"/>
            <w:jc w:val="right"/>
          </w:pPr>
        </w:p>
      </w:tc>
    </w:tr>
  </w:tbl>
  <w:p w14:paraId="68DF808A" w14:textId="77777777" w:rsidR="0068269F" w:rsidRPr="005606BC" w:rsidRDefault="0068269F" w:rsidP="0068269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E9B608" w14:textId="77777777" w:rsidTr="001F4302">
      <w:trPr>
        <w:trHeight w:val="510"/>
      </w:trPr>
      <w:tc>
        <w:tcPr>
          <w:tcW w:w="8525" w:type="dxa"/>
          <w:gridSpan w:val="2"/>
          <w:vAlign w:val="bottom"/>
        </w:tcPr>
        <w:p w14:paraId="31083518" w14:textId="77777777" w:rsidR="00347E11" w:rsidRPr="00347E11" w:rsidRDefault="00347E11" w:rsidP="00347E11">
          <w:pPr>
            <w:pStyle w:val="Sidfot"/>
            <w:rPr>
              <w:sz w:val="8"/>
            </w:rPr>
          </w:pPr>
        </w:p>
      </w:tc>
    </w:tr>
    <w:tr w:rsidR="00093408" w:rsidRPr="00EE3C0F" w14:paraId="38B8CC3C" w14:textId="77777777" w:rsidTr="00C26068">
      <w:trPr>
        <w:trHeight w:val="227"/>
      </w:trPr>
      <w:tc>
        <w:tcPr>
          <w:tcW w:w="4074" w:type="dxa"/>
        </w:tcPr>
        <w:p w14:paraId="7AF9225A" w14:textId="77777777" w:rsidR="00347E11" w:rsidRPr="00F53AEA" w:rsidRDefault="00347E11" w:rsidP="00C26068">
          <w:pPr>
            <w:pStyle w:val="Sidfot"/>
            <w:spacing w:line="276" w:lineRule="auto"/>
          </w:pPr>
        </w:p>
      </w:tc>
      <w:tc>
        <w:tcPr>
          <w:tcW w:w="4451" w:type="dxa"/>
        </w:tcPr>
        <w:p w14:paraId="42A7C18B" w14:textId="77777777" w:rsidR="00093408" w:rsidRPr="00F53AEA" w:rsidRDefault="00093408" w:rsidP="00F53AEA">
          <w:pPr>
            <w:pStyle w:val="Sidfot"/>
            <w:spacing w:line="276" w:lineRule="auto"/>
          </w:pPr>
        </w:p>
      </w:tc>
    </w:tr>
  </w:tbl>
  <w:p w14:paraId="247FF2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6006B" w14:textId="77777777" w:rsidR="00EF15DF" w:rsidRDefault="00EF15DF" w:rsidP="0068269F">
      <w:pPr>
        <w:spacing w:after="0" w:line="240" w:lineRule="auto"/>
      </w:pPr>
      <w:r>
        <w:separator/>
      </w:r>
    </w:p>
  </w:footnote>
  <w:footnote w:type="continuationSeparator" w:id="0">
    <w:p w14:paraId="416267A5" w14:textId="77777777" w:rsidR="00EF15DF" w:rsidRDefault="00EF15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269F" w14:paraId="1ABDD7D9" w14:textId="77777777" w:rsidTr="00C93EBA">
      <w:trPr>
        <w:trHeight w:val="227"/>
      </w:trPr>
      <w:tc>
        <w:tcPr>
          <w:tcW w:w="5534" w:type="dxa"/>
        </w:tcPr>
        <w:p w14:paraId="4AD2BCB4" w14:textId="77777777" w:rsidR="0068269F" w:rsidRPr="007D73AB" w:rsidRDefault="0068269F">
          <w:pPr>
            <w:pStyle w:val="Sidhuvud"/>
          </w:pPr>
        </w:p>
      </w:tc>
      <w:tc>
        <w:tcPr>
          <w:tcW w:w="3170" w:type="dxa"/>
          <w:vAlign w:val="bottom"/>
        </w:tcPr>
        <w:p w14:paraId="119E2C7F" w14:textId="77777777" w:rsidR="0068269F" w:rsidRPr="007D73AB" w:rsidRDefault="0068269F" w:rsidP="00340DE0">
          <w:pPr>
            <w:pStyle w:val="Sidhuvud"/>
          </w:pPr>
        </w:p>
      </w:tc>
      <w:tc>
        <w:tcPr>
          <w:tcW w:w="1134" w:type="dxa"/>
        </w:tcPr>
        <w:p w14:paraId="7C1DB536" w14:textId="77777777" w:rsidR="0068269F" w:rsidRDefault="0068269F" w:rsidP="005A703A">
          <w:pPr>
            <w:pStyle w:val="Sidhuvud"/>
          </w:pPr>
        </w:p>
      </w:tc>
    </w:tr>
    <w:tr w:rsidR="0068269F" w14:paraId="6EEE60E7" w14:textId="77777777" w:rsidTr="00C93EBA">
      <w:trPr>
        <w:trHeight w:val="1928"/>
      </w:trPr>
      <w:tc>
        <w:tcPr>
          <w:tcW w:w="5534" w:type="dxa"/>
        </w:tcPr>
        <w:p w14:paraId="000E63CC" w14:textId="77777777" w:rsidR="0068269F" w:rsidRPr="00340DE0" w:rsidRDefault="0068269F" w:rsidP="00340DE0">
          <w:pPr>
            <w:pStyle w:val="Sidhuvud"/>
          </w:pPr>
          <w:r>
            <w:rPr>
              <w:noProof/>
            </w:rPr>
            <w:drawing>
              <wp:inline distT="0" distB="0" distL="0" distR="0" wp14:anchorId="54572C81" wp14:editId="2F532B7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31732EB" w14:textId="77777777" w:rsidR="0068269F" w:rsidRPr="00710A6C" w:rsidRDefault="0068269F" w:rsidP="00EE3C0F">
          <w:pPr>
            <w:pStyle w:val="Sidhuvud"/>
            <w:rPr>
              <w:b/>
            </w:rPr>
          </w:pPr>
        </w:p>
        <w:p w14:paraId="6C0948D9" w14:textId="77777777" w:rsidR="0068269F" w:rsidRDefault="0068269F" w:rsidP="00EE3C0F">
          <w:pPr>
            <w:pStyle w:val="Sidhuvud"/>
          </w:pPr>
        </w:p>
        <w:p w14:paraId="3B3C8E64" w14:textId="77777777" w:rsidR="0068269F" w:rsidRDefault="0068269F" w:rsidP="00EE3C0F">
          <w:pPr>
            <w:pStyle w:val="Sidhuvud"/>
          </w:pPr>
        </w:p>
        <w:p w14:paraId="1D2F58FD" w14:textId="77777777" w:rsidR="0068269F" w:rsidRDefault="0068269F" w:rsidP="00EE3C0F">
          <w:pPr>
            <w:pStyle w:val="Sidhuvud"/>
          </w:pPr>
        </w:p>
        <w:sdt>
          <w:sdtPr>
            <w:alias w:val="Dnr"/>
            <w:tag w:val="ccRKShow_Dnr"/>
            <w:id w:val="-829283628"/>
            <w:placeholder>
              <w:docPart w:val="9220AC85665F414E9F30BB9641D98C48"/>
            </w:placeholder>
            <w:dataBinding w:prefixMappings="xmlns:ns0='http://lp/documentinfo/RK' " w:xpath="/ns0:DocumentInfo[1]/ns0:BaseInfo[1]/ns0:Dnr[1]" w:storeItemID="{4BF4D014-1DB8-4DB9-88F7-D100FBAFDED2}"/>
            <w:text/>
          </w:sdtPr>
          <w:sdtEndPr/>
          <w:sdtContent>
            <w:p w14:paraId="3C75A067" w14:textId="77777777" w:rsidR="0068269F" w:rsidRDefault="0068269F" w:rsidP="00EE3C0F">
              <w:pPr>
                <w:pStyle w:val="Sidhuvud"/>
              </w:pPr>
              <w:r>
                <w:t>Fi2020/</w:t>
              </w:r>
              <w:r w:rsidR="009E6903">
                <w:t>04883</w:t>
              </w:r>
            </w:p>
          </w:sdtContent>
        </w:sdt>
        <w:sdt>
          <w:sdtPr>
            <w:alias w:val="DocNumber"/>
            <w:tag w:val="DocNumber"/>
            <w:id w:val="1726028884"/>
            <w:placeholder>
              <w:docPart w:val="59FB02A87DAF47F4853FD50E000E9364"/>
            </w:placeholder>
            <w:showingPlcHdr/>
            <w:dataBinding w:prefixMappings="xmlns:ns0='http://lp/documentinfo/RK' " w:xpath="/ns0:DocumentInfo[1]/ns0:BaseInfo[1]/ns0:DocNumber[1]" w:storeItemID="{4BF4D014-1DB8-4DB9-88F7-D100FBAFDED2}"/>
            <w:text/>
          </w:sdtPr>
          <w:sdtEndPr/>
          <w:sdtContent>
            <w:p w14:paraId="079755A1" w14:textId="77777777" w:rsidR="0068269F" w:rsidRDefault="0068269F" w:rsidP="00EE3C0F">
              <w:pPr>
                <w:pStyle w:val="Sidhuvud"/>
              </w:pPr>
              <w:r>
                <w:rPr>
                  <w:rStyle w:val="Platshllartext"/>
                </w:rPr>
                <w:t xml:space="preserve"> </w:t>
              </w:r>
            </w:p>
          </w:sdtContent>
        </w:sdt>
        <w:p w14:paraId="53BCBC88" w14:textId="77777777" w:rsidR="0068269F" w:rsidRDefault="0068269F" w:rsidP="00EE3C0F">
          <w:pPr>
            <w:pStyle w:val="Sidhuvud"/>
          </w:pPr>
        </w:p>
      </w:tc>
      <w:tc>
        <w:tcPr>
          <w:tcW w:w="1134" w:type="dxa"/>
        </w:tcPr>
        <w:p w14:paraId="0A998C58" w14:textId="77777777" w:rsidR="0068269F" w:rsidRDefault="0068269F" w:rsidP="0094502D">
          <w:pPr>
            <w:pStyle w:val="Sidhuvud"/>
          </w:pPr>
        </w:p>
        <w:p w14:paraId="3FA9C4C4" w14:textId="77777777" w:rsidR="0068269F" w:rsidRPr="0094502D" w:rsidRDefault="0068269F" w:rsidP="00EC71A6">
          <w:pPr>
            <w:pStyle w:val="Sidhuvud"/>
          </w:pPr>
        </w:p>
      </w:tc>
    </w:tr>
    <w:tr w:rsidR="0068269F" w14:paraId="3FEEA558" w14:textId="77777777" w:rsidTr="00C93EBA">
      <w:trPr>
        <w:trHeight w:val="2268"/>
      </w:trPr>
      <w:sdt>
        <w:sdtPr>
          <w:rPr>
            <w:b/>
          </w:rPr>
          <w:alias w:val="SenderText"/>
          <w:tag w:val="ccRKShow_SenderText"/>
          <w:id w:val="1374046025"/>
          <w:placeholder>
            <w:docPart w:val="8367FEB2A0C84759A3C42280A15DE6BC"/>
          </w:placeholder>
        </w:sdtPr>
        <w:sdtEndPr>
          <w:rPr>
            <w:b w:val="0"/>
          </w:rPr>
        </w:sdtEndPr>
        <w:sdtContent>
          <w:tc>
            <w:tcPr>
              <w:tcW w:w="5534" w:type="dxa"/>
              <w:tcMar>
                <w:right w:w="1134" w:type="dxa"/>
              </w:tcMar>
            </w:tcPr>
            <w:p w14:paraId="4A08659E" w14:textId="77777777" w:rsidR="0068269F" w:rsidRPr="0068269F" w:rsidRDefault="0068269F" w:rsidP="00340DE0">
              <w:pPr>
                <w:pStyle w:val="Sidhuvud"/>
                <w:rPr>
                  <w:b/>
                </w:rPr>
              </w:pPr>
              <w:r w:rsidRPr="0068269F">
                <w:rPr>
                  <w:b/>
                </w:rPr>
                <w:t>Finansdepartementet</w:t>
              </w:r>
            </w:p>
            <w:p w14:paraId="3B887C01" w14:textId="77777777" w:rsidR="00210986" w:rsidRDefault="0068269F" w:rsidP="00340DE0">
              <w:pPr>
                <w:pStyle w:val="Sidhuvud"/>
              </w:pPr>
              <w:r w:rsidRPr="0068269F">
                <w:t>Finansministern</w:t>
              </w:r>
            </w:p>
            <w:p w14:paraId="5FFF1588" w14:textId="77777777" w:rsidR="00210986" w:rsidRDefault="00210986" w:rsidP="00340DE0">
              <w:pPr>
                <w:pStyle w:val="Sidhuvud"/>
              </w:pPr>
            </w:p>
            <w:p w14:paraId="3F2F4739" w14:textId="58C13FAE" w:rsidR="0068269F" w:rsidRPr="00340DE0" w:rsidRDefault="0068269F" w:rsidP="00340DE0">
              <w:pPr>
                <w:pStyle w:val="Sidhuvud"/>
              </w:pPr>
            </w:p>
          </w:tc>
        </w:sdtContent>
      </w:sdt>
      <w:sdt>
        <w:sdtPr>
          <w:alias w:val="Recipient"/>
          <w:tag w:val="ccRKShow_Recipient"/>
          <w:id w:val="-28344517"/>
          <w:placeholder>
            <w:docPart w:val="6E96E3BD57FD471E8C04BCB61B730527"/>
          </w:placeholder>
          <w:dataBinding w:prefixMappings="xmlns:ns0='http://lp/documentinfo/RK' " w:xpath="/ns0:DocumentInfo[1]/ns0:BaseInfo[1]/ns0:Recipient[1]" w:storeItemID="{4BF4D014-1DB8-4DB9-88F7-D100FBAFDED2}"/>
          <w:text w:multiLine="1"/>
        </w:sdtPr>
        <w:sdtEndPr/>
        <w:sdtContent>
          <w:tc>
            <w:tcPr>
              <w:tcW w:w="3170" w:type="dxa"/>
            </w:tcPr>
            <w:p w14:paraId="13CC33F8" w14:textId="77777777" w:rsidR="0068269F" w:rsidRDefault="0068269F" w:rsidP="00547B89">
              <w:pPr>
                <w:pStyle w:val="Sidhuvud"/>
              </w:pPr>
              <w:r>
                <w:t>Till riksdagen</w:t>
              </w:r>
            </w:p>
          </w:tc>
        </w:sdtContent>
      </w:sdt>
      <w:tc>
        <w:tcPr>
          <w:tcW w:w="1134" w:type="dxa"/>
        </w:tcPr>
        <w:p w14:paraId="1BF277E7" w14:textId="77777777" w:rsidR="0068269F" w:rsidRDefault="0068269F" w:rsidP="003E6020">
          <w:pPr>
            <w:pStyle w:val="Sidhuvud"/>
          </w:pPr>
        </w:p>
      </w:tc>
    </w:tr>
  </w:tbl>
  <w:p w14:paraId="414A054C" w14:textId="08B4CFAE"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hideSpellingErrors/>
  <w:hideGrammaticalErrors/>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9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0986"/>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22DC"/>
    <w:rsid w:val="003853E3"/>
    <w:rsid w:val="0038587E"/>
    <w:rsid w:val="00392ED4"/>
    <w:rsid w:val="00393680"/>
    <w:rsid w:val="00394D4C"/>
    <w:rsid w:val="003A1315"/>
    <w:rsid w:val="003A2E73"/>
    <w:rsid w:val="003A3071"/>
    <w:rsid w:val="003A3BDE"/>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3E1C"/>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2018"/>
    <w:rsid w:val="00544738"/>
    <w:rsid w:val="005456E4"/>
    <w:rsid w:val="00547B89"/>
    <w:rsid w:val="0055255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269F"/>
    <w:rsid w:val="00686843"/>
    <w:rsid w:val="006947E1"/>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0A1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6903"/>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737"/>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E24"/>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15DF"/>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1B5C"/>
    <w:rsid w:val="00F73A60"/>
    <w:rsid w:val="00F829C7"/>
    <w:rsid w:val="00F834AA"/>
    <w:rsid w:val="00F848D6"/>
    <w:rsid w:val="00F943C8"/>
    <w:rsid w:val="00F96B28"/>
    <w:rsid w:val="00FA15D0"/>
    <w:rsid w:val="00FA41B4"/>
    <w:rsid w:val="00FA5DDD"/>
    <w:rsid w:val="00FA70D2"/>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8269F"/>
  </w:style>
  <w:style w:type="paragraph" w:styleId="Rubrik1">
    <w:name w:val="heading 1"/>
    <w:basedOn w:val="Brdtext"/>
    <w:next w:val="Brdtext"/>
    <w:link w:val="Rubrik1Char"/>
    <w:uiPriority w:val="1"/>
    <w:qFormat/>
    <w:rsid w:val="0068269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8269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8269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8269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8269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8269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8269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826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826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8269F"/>
    <w:pPr>
      <w:tabs>
        <w:tab w:val="left" w:pos="1701"/>
        <w:tab w:val="left" w:pos="3600"/>
        <w:tab w:val="left" w:pos="5387"/>
      </w:tabs>
    </w:pPr>
  </w:style>
  <w:style w:type="character" w:customStyle="1" w:styleId="BrdtextChar">
    <w:name w:val="Brödtext Char"/>
    <w:basedOn w:val="Standardstycketeckensnitt"/>
    <w:link w:val="Brdtext"/>
    <w:rsid w:val="0068269F"/>
  </w:style>
  <w:style w:type="paragraph" w:styleId="Brdtextmedindrag">
    <w:name w:val="Body Text Indent"/>
    <w:basedOn w:val="Normal"/>
    <w:link w:val="BrdtextmedindragChar"/>
    <w:qFormat/>
    <w:rsid w:val="0068269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8269F"/>
  </w:style>
  <w:style w:type="character" w:customStyle="1" w:styleId="Rubrik1Char">
    <w:name w:val="Rubrik 1 Char"/>
    <w:basedOn w:val="Standardstycketeckensnitt"/>
    <w:link w:val="Rubrik1"/>
    <w:uiPriority w:val="1"/>
    <w:rsid w:val="0068269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8269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8269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8269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8269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8269F"/>
    <w:pPr>
      <w:numPr>
        <w:numId w:val="0"/>
      </w:numPr>
    </w:pPr>
  </w:style>
  <w:style w:type="paragraph" w:customStyle="1" w:styleId="Rubrik2utannumrering">
    <w:name w:val="Rubrik 2 utan numrering"/>
    <w:basedOn w:val="Rubrik2"/>
    <w:next w:val="Brdtext"/>
    <w:uiPriority w:val="1"/>
    <w:qFormat/>
    <w:rsid w:val="0068269F"/>
    <w:pPr>
      <w:numPr>
        <w:ilvl w:val="0"/>
        <w:numId w:val="0"/>
      </w:numPr>
    </w:pPr>
  </w:style>
  <w:style w:type="paragraph" w:customStyle="1" w:styleId="Rubrik3utannumrering">
    <w:name w:val="Rubrik 3 utan numrering"/>
    <w:basedOn w:val="Rubrik3"/>
    <w:next w:val="Brdtext"/>
    <w:uiPriority w:val="1"/>
    <w:qFormat/>
    <w:rsid w:val="0068269F"/>
    <w:pPr>
      <w:numPr>
        <w:ilvl w:val="0"/>
        <w:numId w:val="0"/>
      </w:numPr>
    </w:pPr>
  </w:style>
  <w:style w:type="character" w:customStyle="1" w:styleId="Rubrik4Char">
    <w:name w:val="Rubrik 4 Char"/>
    <w:basedOn w:val="Standardstycketeckensnitt"/>
    <w:link w:val="Rubrik4"/>
    <w:uiPriority w:val="1"/>
    <w:rsid w:val="0068269F"/>
    <w:rPr>
      <w:rFonts w:asciiTheme="majorHAnsi" w:eastAsiaTheme="majorEastAsia" w:hAnsiTheme="majorHAnsi" w:cstheme="majorBidi"/>
      <w:b/>
      <w:iCs/>
      <w:sz w:val="20"/>
    </w:rPr>
  </w:style>
  <w:style w:type="paragraph" w:customStyle="1" w:styleId="Brdtextutanavstnd">
    <w:name w:val="Brödtext utan avstånd"/>
    <w:basedOn w:val="Normal"/>
    <w:qFormat/>
    <w:rsid w:val="0068269F"/>
    <w:pPr>
      <w:tabs>
        <w:tab w:val="left" w:pos="1701"/>
        <w:tab w:val="left" w:pos="3600"/>
        <w:tab w:val="left" w:pos="5387"/>
      </w:tabs>
      <w:spacing w:after="0"/>
    </w:pPr>
  </w:style>
  <w:style w:type="paragraph" w:customStyle="1" w:styleId="Bildtext">
    <w:name w:val="Bildtext"/>
    <w:basedOn w:val="Brdtext"/>
    <w:next w:val="Brdtext"/>
    <w:uiPriority w:val="2"/>
    <w:qFormat/>
    <w:rsid w:val="0068269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8269F"/>
    <w:pPr>
      <w:numPr>
        <w:ilvl w:val="0"/>
        <w:numId w:val="0"/>
      </w:numPr>
    </w:pPr>
  </w:style>
  <w:style w:type="paragraph" w:customStyle="1" w:styleId="Rubrik5utannumrering">
    <w:name w:val="Rubrik 5 utan numrering"/>
    <w:basedOn w:val="Rubrik5"/>
    <w:next w:val="Brdtext"/>
    <w:uiPriority w:val="1"/>
    <w:qFormat/>
    <w:rsid w:val="0068269F"/>
  </w:style>
  <w:style w:type="paragraph" w:styleId="Beskrivning">
    <w:name w:val="caption"/>
    <w:basedOn w:val="Bildtext"/>
    <w:next w:val="Normal"/>
    <w:uiPriority w:val="35"/>
    <w:semiHidden/>
    <w:qFormat/>
    <w:rsid w:val="0068269F"/>
    <w:rPr>
      <w:iCs/>
      <w:szCs w:val="18"/>
    </w:rPr>
  </w:style>
  <w:style w:type="character" w:customStyle="1" w:styleId="Rubrik5Char">
    <w:name w:val="Rubrik 5 Char"/>
    <w:basedOn w:val="Standardstycketeckensnitt"/>
    <w:link w:val="Rubrik5"/>
    <w:uiPriority w:val="1"/>
    <w:rsid w:val="0068269F"/>
    <w:rPr>
      <w:rFonts w:asciiTheme="majorHAnsi" w:eastAsiaTheme="majorEastAsia" w:hAnsiTheme="majorHAnsi" w:cstheme="majorBidi"/>
      <w:sz w:val="20"/>
    </w:rPr>
  </w:style>
  <w:style w:type="numbering" w:customStyle="1" w:styleId="RKNumreraderubriker">
    <w:name w:val="RK Numrerade rubriker"/>
    <w:uiPriority w:val="99"/>
    <w:rsid w:val="0068269F"/>
    <w:pPr>
      <w:numPr>
        <w:numId w:val="1"/>
      </w:numPr>
    </w:pPr>
  </w:style>
  <w:style w:type="paragraph" w:customStyle="1" w:styleId="Klla">
    <w:name w:val="Källa"/>
    <w:basedOn w:val="Bildtext"/>
    <w:next w:val="Brdtext"/>
    <w:uiPriority w:val="2"/>
    <w:qFormat/>
    <w:rsid w:val="0068269F"/>
  </w:style>
  <w:style w:type="paragraph" w:styleId="Sidhuvud">
    <w:name w:val="header"/>
    <w:basedOn w:val="Normal"/>
    <w:link w:val="SidhuvudChar"/>
    <w:uiPriority w:val="99"/>
    <w:rsid w:val="0068269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8269F"/>
    <w:rPr>
      <w:rFonts w:asciiTheme="majorHAnsi" w:hAnsiTheme="majorHAnsi"/>
      <w:sz w:val="19"/>
    </w:rPr>
  </w:style>
  <w:style w:type="paragraph" w:styleId="Sidfot">
    <w:name w:val="footer"/>
    <w:basedOn w:val="Normal"/>
    <w:link w:val="SidfotChar"/>
    <w:uiPriority w:val="99"/>
    <w:semiHidden/>
    <w:rsid w:val="0068269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8269F"/>
    <w:rPr>
      <w:rFonts w:asciiTheme="majorHAnsi" w:hAnsiTheme="majorHAnsi"/>
      <w:sz w:val="16"/>
    </w:rPr>
  </w:style>
  <w:style w:type="paragraph" w:styleId="Innehll2">
    <w:name w:val="toc 2"/>
    <w:basedOn w:val="Normal"/>
    <w:next w:val="Brdtext"/>
    <w:uiPriority w:val="28"/>
    <w:semiHidden/>
    <w:rsid w:val="0068269F"/>
    <w:pPr>
      <w:tabs>
        <w:tab w:val="right" w:leader="dot" w:pos="7371"/>
      </w:tabs>
      <w:spacing w:after="0" w:line="240" w:lineRule="auto"/>
    </w:pPr>
  </w:style>
  <w:style w:type="character" w:styleId="Sidnummer">
    <w:name w:val="page number"/>
    <w:basedOn w:val="SidfotChar"/>
    <w:uiPriority w:val="99"/>
    <w:semiHidden/>
    <w:rsid w:val="0068269F"/>
    <w:rPr>
      <w:rFonts w:asciiTheme="majorHAnsi" w:hAnsiTheme="majorHAnsi"/>
      <w:sz w:val="17"/>
    </w:rPr>
  </w:style>
  <w:style w:type="paragraph" w:styleId="Innehll1">
    <w:name w:val="toc 1"/>
    <w:basedOn w:val="Normal"/>
    <w:next w:val="Brdtext"/>
    <w:uiPriority w:val="28"/>
    <w:semiHidden/>
    <w:rsid w:val="0068269F"/>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8269F"/>
    <w:pPr>
      <w:tabs>
        <w:tab w:val="right" w:leader="dot" w:pos="7371"/>
      </w:tabs>
      <w:spacing w:after="0" w:line="240" w:lineRule="auto"/>
      <w:ind w:left="284"/>
    </w:pPr>
  </w:style>
  <w:style w:type="character" w:styleId="Hyperlnk">
    <w:name w:val="Hyperlink"/>
    <w:basedOn w:val="Standardstycketeckensnitt"/>
    <w:uiPriority w:val="99"/>
    <w:semiHidden/>
    <w:rsid w:val="0068269F"/>
    <w:rPr>
      <w:noProof w:val="0"/>
      <w:color w:val="0563C1" w:themeColor="hyperlink"/>
      <w:u w:val="single"/>
    </w:rPr>
  </w:style>
  <w:style w:type="paragraph" w:styleId="Innehllsfrteckningsrubrik">
    <w:name w:val="TOC Heading"/>
    <w:basedOn w:val="Rubrik1utannumrering"/>
    <w:next w:val="Normal"/>
    <w:uiPriority w:val="39"/>
    <w:semiHidden/>
    <w:qFormat/>
    <w:rsid w:val="0068269F"/>
    <w:pPr>
      <w:outlineLvl w:val="9"/>
    </w:pPr>
  </w:style>
  <w:style w:type="table" w:styleId="Tabellrutnt">
    <w:name w:val="Table Grid"/>
    <w:aliases w:val="Ärendeförteckning"/>
    <w:basedOn w:val="Normaltabell"/>
    <w:uiPriority w:val="39"/>
    <w:rsid w:val="0068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8269F"/>
    <w:pPr>
      <w:spacing w:after="0"/>
    </w:pPr>
    <w:rPr>
      <w:szCs w:val="20"/>
    </w:rPr>
  </w:style>
  <w:style w:type="character" w:customStyle="1" w:styleId="FotnotstextChar">
    <w:name w:val="Fotnotstext Char"/>
    <w:basedOn w:val="Standardstycketeckensnitt"/>
    <w:link w:val="Fotnotstext"/>
    <w:uiPriority w:val="99"/>
    <w:semiHidden/>
    <w:rsid w:val="0068269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8269F"/>
    <w:rPr>
      <w:noProof w:val="0"/>
      <w:vertAlign w:val="superscript"/>
    </w:rPr>
  </w:style>
  <w:style w:type="paragraph" w:styleId="Numreradlista">
    <w:name w:val="List Number"/>
    <w:basedOn w:val="Normal"/>
    <w:uiPriority w:val="6"/>
    <w:rsid w:val="0068269F"/>
    <w:pPr>
      <w:numPr>
        <w:numId w:val="36"/>
      </w:numPr>
      <w:spacing w:after="100"/>
    </w:pPr>
  </w:style>
  <w:style w:type="paragraph" w:styleId="Numreradlista2">
    <w:name w:val="List Number 2"/>
    <w:basedOn w:val="Normal"/>
    <w:uiPriority w:val="6"/>
    <w:rsid w:val="0068269F"/>
    <w:pPr>
      <w:numPr>
        <w:ilvl w:val="1"/>
        <w:numId w:val="36"/>
      </w:numPr>
      <w:spacing w:after="100"/>
      <w:contextualSpacing/>
    </w:pPr>
  </w:style>
  <w:style w:type="paragraph" w:styleId="Punktlista">
    <w:name w:val="List Bullet"/>
    <w:basedOn w:val="Normal"/>
    <w:uiPriority w:val="6"/>
    <w:rsid w:val="0068269F"/>
    <w:pPr>
      <w:numPr>
        <w:numId w:val="28"/>
      </w:numPr>
      <w:spacing w:after="100"/>
      <w:contextualSpacing/>
    </w:pPr>
  </w:style>
  <w:style w:type="paragraph" w:styleId="Punktlista2">
    <w:name w:val="List Bullet 2"/>
    <w:basedOn w:val="Normal"/>
    <w:uiPriority w:val="6"/>
    <w:rsid w:val="0068269F"/>
    <w:pPr>
      <w:numPr>
        <w:ilvl w:val="1"/>
        <w:numId w:val="28"/>
      </w:numPr>
      <w:spacing w:after="100"/>
      <w:ind w:left="850" w:hanging="425"/>
      <w:contextualSpacing/>
    </w:pPr>
  </w:style>
  <w:style w:type="numbering" w:customStyle="1" w:styleId="RKNumreradlista">
    <w:name w:val="RK Numrerad lista"/>
    <w:uiPriority w:val="99"/>
    <w:rsid w:val="0068269F"/>
    <w:pPr>
      <w:numPr>
        <w:numId w:val="7"/>
      </w:numPr>
    </w:pPr>
  </w:style>
  <w:style w:type="paragraph" w:customStyle="1" w:styleId="Strecklista">
    <w:name w:val="Strecklista"/>
    <w:basedOn w:val="Punktlista"/>
    <w:uiPriority w:val="6"/>
    <w:qFormat/>
    <w:rsid w:val="0068269F"/>
    <w:pPr>
      <w:numPr>
        <w:numId w:val="34"/>
      </w:numPr>
    </w:pPr>
  </w:style>
  <w:style w:type="numbering" w:customStyle="1" w:styleId="RKPunktlista">
    <w:name w:val="RK Punktlista"/>
    <w:uiPriority w:val="99"/>
    <w:rsid w:val="0068269F"/>
    <w:pPr>
      <w:numPr>
        <w:numId w:val="14"/>
      </w:numPr>
    </w:pPr>
  </w:style>
  <w:style w:type="paragraph" w:customStyle="1" w:styleId="Strecklista2">
    <w:name w:val="Strecklista 2"/>
    <w:basedOn w:val="Strecklista"/>
    <w:uiPriority w:val="6"/>
    <w:semiHidden/>
    <w:qFormat/>
    <w:rsid w:val="0068269F"/>
    <w:pPr>
      <w:numPr>
        <w:ilvl w:val="1"/>
      </w:numPr>
    </w:pPr>
  </w:style>
  <w:style w:type="numbering" w:customStyle="1" w:styleId="Strecklistan">
    <w:name w:val="Strecklistan"/>
    <w:uiPriority w:val="99"/>
    <w:rsid w:val="0068269F"/>
    <w:pPr>
      <w:numPr>
        <w:numId w:val="18"/>
      </w:numPr>
    </w:pPr>
  </w:style>
  <w:style w:type="character" w:styleId="Platshllartext">
    <w:name w:val="Placeholder Text"/>
    <w:basedOn w:val="Standardstycketeckensnitt"/>
    <w:uiPriority w:val="99"/>
    <w:semiHidden/>
    <w:rsid w:val="0068269F"/>
    <w:rPr>
      <w:noProof w:val="0"/>
      <w:color w:val="808080"/>
    </w:rPr>
  </w:style>
  <w:style w:type="paragraph" w:styleId="Numreradlista3">
    <w:name w:val="List Number 3"/>
    <w:basedOn w:val="Normal"/>
    <w:uiPriority w:val="6"/>
    <w:rsid w:val="0068269F"/>
    <w:pPr>
      <w:numPr>
        <w:ilvl w:val="2"/>
        <w:numId w:val="36"/>
      </w:numPr>
      <w:spacing w:after="100"/>
      <w:contextualSpacing/>
    </w:pPr>
  </w:style>
  <w:style w:type="paragraph" w:customStyle="1" w:styleId="Strecklista3">
    <w:name w:val="Strecklista 3"/>
    <w:basedOn w:val="Brdtext"/>
    <w:uiPriority w:val="6"/>
    <w:semiHidden/>
    <w:qFormat/>
    <w:rsid w:val="0068269F"/>
    <w:pPr>
      <w:numPr>
        <w:ilvl w:val="2"/>
        <w:numId w:val="34"/>
      </w:numPr>
      <w:spacing w:after="100"/>
    </w:pPr>
  </w:style>
  <w:style w:type="paragraph" w:styleId="Punktlista3">
    <w:name w:val="List Bullet 3"/>
    <w:basedOn w:val="Normal"/>
    <w:uiPriority w:val="6"/>
    <w:rsid w:val="0068269F"/>
    <w:pPr>
      <w:numPr>
        <w:ilvl w:val="2"/>
        <w:numId w:val="28"/>
      </w:numPr>
      <w:spacing w:after="100"/>
      <w:contextualSpacing/>
    </w:pPr>
  </w:style>
  <w:style w:type="paragraph" w:customStyle="1" w:styleId="Brdtextmedram">
    <w:name w:val="Brödtext med ram"/>
    <w:basedOn w:val="Brdtext"/>
    <w:qFormat/>
    <w:rsid w:val="0068269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8269F"/>
    <w:rPr>
      <w:rFonts w:ascii="Calibri" w:hAnsi="Calibri" w:cs="Calibri"/>
      <w:sz w:val="16"/>
    </w:rPr>
  </w:style>
  <w:style w:type="character" w:customStyle="1" w:styleId="DocNrChar">
    <w:name w:val="DocNr Char"/>
    <w:basedOn w:val="Standardstycketeckensnitt"/>
    <w:link w:val="DocNr"/>
    <w:semiHidden/>
    <w:rsid w:val="0068269F"/>
    <w:rPr>
      <w:rFonts w:ascii="Calibri" w:hAnsi="Calibri" w:cs="Calibri"/>
      <w:sz w:val="16"/>
    </w:rPr>
  </w:style>
  <w:style w:type="paragraph" w:customStyle="1" w:styleId="RKnormal">
    <w:name w:val="RKnormal"/>
    <w:basedOn w:val="Normal"/>
    <w:semiHidden/>
    <w:rsid w:val="0068269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8269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8269F"/>
    <w:pPr>
      <w:spacing w:after="0" w:line="240" w:lineRule="auto"/>
    </w:pPr>
  </w:style>
  <w:style w:type="character" w:customStyle="1" w:styleId="AnteckningsrubrikChar">
    <w:name w:val="Anteckningsrubrik Char"/>
    <w:basedOn w:val="Standardstycketeckensnitt"/>
    <w:link w:val="Anteckningsrubrik"/>
    <w:uiPriority w:val="99"/>
    <w:semiHidden/>
    <w:rsid w:val="0068269F"/>
  </w:style>
  <w:style w:type="character" w:styleId="AnvndHyperlnk">
    <w:name w:val="FollowedHyperlink"/>
    <w:basedOn w:val="Standardstycketeckensnitt"/>
    <w:uiPriority w:val="99"/>
    <w:semiHidden/>
    <w:unhideWhenUsed/>
    <w:rsid w:val="0068269F"/>
    <w:rPr>
      <w:noProof w:val="0"/>
      <w:color w:val="954F72" w:themeColor="followedHyperlink"/>
      <w:u w:val="single"/>
    </w:rPr>
  </w:style>
  <w:style w:type="paragraph" w:styleId="Avslutandetext">
    <w:name w:val="Closing"/>
    <w:basedOn w:val="Normal"/>
    <w:link w:val="AvslutandetextChar"/>
    <w:uiPriority w:val="99"/>
    <w:semiHidden/>
    <w:unhideWhenUsed/>
    <w:rsid w:val="0068269F"/>
    <w:pPr>
      <w:spacing w:after="0" w:line="240" w:lineRule="auto"/>
      <w:ind w:left="4252"/>
    </w:pPr>
  </w:style>
  <w:style w:type="character" w:customStyle="1" w:styleId="AvslutandetextChar">
    <w:name w:val="Avslutande text Char"/>
    <w:basedOn w:val="Standardstycketeckensnitt"/>
    <w:link w:val="Avslutandetext"/>
    <w:uiPriority w:val="99"/>
    <w:semiHidden/>
    <w:rsid w:val="0068269F"/>
  </w:style>
  <w:style w:type="paragraph" w:styleId="Avsndaradress-brev">
    <w:name w:val="envelope return"/>
    <w:basedOn w:val="Normal"/>
    <w:uiPriority w:val="99"/>
    <w:semiHidden/>
    <w:unhideWhenUsed/>
    <w:rsid w:val="0068269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8269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8269F"/>
    <w:rPr>
      <w:rFonts w:ascii="Segoe UI" w:hAnsi="Segoe UI" w:cs="Segoe UI"/>
      <w:sz w:val="18"/>
      <w:szCs w:val="18"/>
    </w:rPr>
  </w:style>
  <w:style w:type="character" w:styleId="Betoning">
    <w:name w:val="Emphasis"/>
    <w:basedOn w:val="Standardstycketeckensnitt"/>
    <w:uiPriority w:val="20"/>
    <w:semiHidden/>
    <w:qFormat/>
    <w:rsid w:val="0068269F"/>
    <w:rPr>
      <w:i/>
      <w:iCs/>
      <w:noProof w:val="0"/>
    </w:rPr>
  </w:style>
  <w:style w:type="character" w:styleId="Bokenstitel">
    <w:name w:val="Book Title"/>
    <w:basedOn w:val="Standardstycketeckensnitt"/>
    <w:uiPriority w:val="33"/>
    <w:semiHidden/>
    <w:qFormat/>
    <w:rsid w:val="0068269F"/>
    <w:rPr>
      <w:b/>
      <w:bCs/>
      <w:i/>
      <w:iCs/>
      <w:noProof w:val="0"/>
      <w:spacing w:val="5"/>
    </w:rPr>
  </w:style>
  <w:style w:type="paragraph" w:styleId="Brdtext2">
    <w:name w:val="Body Text 2"/>
    <w:basedOn w:val="Normal"/>
    <w:link w:val="Brdtext2Char"/>
    <w:uiPriority w:val="99"/>
    <w:semiHidden/>
    <w:unhideWhenUsed/>
    <w:rsid w:val="0068269F"/>
    <w:pPr>
      <w:spacing w:after="120" w:line="480" w:lineRule="auto"/>
    </w:pPr>
  </w:style>
  <w:style w:type="character" w:customStyle="1" w:styleId="Brdtext2Char">
    <w:name w:val="Brödtext 2 Char"/>
    <w:basedOn w:val="Standardstycketeckensnitt"/>
    <w:link w:val="Brdtext2"/>
    <w:uiPriority w:val="99"/>
    <w:semiHidden/>
    <w:rsid w:val="0068269F"/>
  </w:style>
  <w:style w:type="paragraph" w:styleId="Brdtext3">
    <w:name w:val="Body Text 3"/>
    <w:basedOn w:val="Normal"/>
    <w:link w:val="Brdtext3Char"/>
    <w:uiPriority w:val="99"/>
    <w:semiHidden/>
    <w:unhideWhenUsed/>
    <w:rsid w:val="0068269F"/>
    <w:pPr>
      <w:spacing w:after="120"/>
    </w:pPr>
    <w:rPr>
      <w:sz w:val="16"/>
      <w:szCs w:val="16"/>
    </w:rPr>
  </w:style>
  <w:style w:type="character" w:customStyle="1" w:styleId="Brdtext3Char">
    <w:name w:val="Brödtext 3 Char"/>
    <w:basedOn w:val="Standardstycketeckensnitt"/>
    <w:link w:val="Brdtext3"/>
    <w:uiPriority w:val="99"/>
    <w:semiHidden/>
    <w:rsid w:val="0068269F"/>
    <w:rPr>
      <w:sz w:val="16"/>
      <w:szCs w:val="16"/>
    </w:rPr>
  </w:style>
  <w:style w:type="paragraph" w:styleId="Brdtextmedfrstaindrag">
    <w:name w:val="Body Text First Indent"/>
    <w:basedOn w:val="Brdtext"/>
    <w:link w:val="BrdtextmedfrstaindragChar"/>
    <w:uiPriority w:val="99"/>
    <w:semiHidden/>
    <w:unhideWhenUsed/>
    <w:rsid w:val="0068269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8269F"/>
  </w:style>
  <w:style w:type="paragraph" w:styleId="Brdtextmedfrstaindrag2">
    <w:name w:val="Body Text First Indent 2"/>
    <w:basedOn w:val="Brdtextmedindrag"/>
    <w:link w:val="Brdtextmedfrstaindrag2Char"/>
    <w:uiPriority w:val="99"/>
    <w:semiHidden/>
    <w:unhideWhenUsed/>
    <w:rsid w:val="0068269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8269F"/>
  </w:style>
  <w:style w:type="paragraph" w:styleId="Brdtextmedindrag2">
    <w:name w:val="Body Text Indent 2"/>
    <w:basedOn w:val="Normal"/>
    <w:link w:val="Brdtextmedindrag2Char"/>
    <w:uiPriority w:val="99"/>
    <w:semiHidden/>
    <w:unhideWhenUsed/>
    <w:rsid w:val="0068269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8269F"/>
  </w:style>
  <w:style w:type="paragraph" w:styleId="Brdtextmedindrag3">
    <w:name w:val="Body Text Indent 3"/>
    <w:basedOn w:val="Normal"/>
    <w:link w:val="Brdtextmedindrag3Char"/>
    <w:uiPriority w:val="99"/>
    <w:semiHidden/>
    <w:unhideWhenUsed/>
    <w:rsid w:val="0068269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8269F"/>
    <w:rPr>
      <w:sz w:val="16"/>
      <w:szCs w:val="16"/>
    </w:rPr>
  </w:style>
  <w:style w:type="paragraph" w:styleId="Citat">
    <w:name w:val="Quote"/>
    <w:basedOn w:val="Normal"/>
    <w:next w:val="Normal"/>
    <w:link w:val="CitatChar"/>
    <w:uiPriority w:val="29"/>
    <w:semiHidden/>
    <w:qFormat/>
    <w:rsid w:val="0068269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8269F"/>
    <w:rPr>
      <w:i/>
      <w:iCs/>
      <w:color w:val="404040" w:themeColor="text1" w:themeTint="BF"/>
    </w:rPr>
  </w:style>
  <w:style w:type="paragraph" w:styleId="Citatfrteckning">
    <w:name w:val="table of authorities"/>
    <w:basedOn w:val="Normal"/>
    <w:next w:val="Normal"/>
    <w:uiPriority w:val="99"/>
    <w:semiHidden/>
    <w:unhideWhenUsed/>
    <w:rsid w:val="0068269F"/>
    <w:pPr>
      <w:spacing w:after="0"/>
      <w:ind w:left="250" w:hanging="250"/>
    </w:pPr>
  </w:style>
  <w:style w:type="paragraph" w:styleId="Citatfrteckningsrubrik">
    <w:name w:val="toa heading"/>
    <w:basedOn w:val="Normal"/>
    <w:next w:val="Normal"/>
    <w:uiPriority w:val="99"/>
    <w:semiHidden/>
    <w:unhideWhenUsed/>
    <w:rsid w:val="0068269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8269F"/>
  </w:style>
  <w:style w:type="character" w:customStyle="1" w:styleId="DatumChar">
    <w:name w:val="Datum Char"/>
    <w:basedOn w:val="Standardstycketeckensnitt"/>
    <w:link w:val="Datum"/>
    <w:uiPriority w:val="99"/>
    <w:semiHidden/>
    <w:rsid w:val="0068269F"/>
  </w:style>
  <w:style w:type="character" w:styleId="Diskretbetoning">
    <w:name w:val="Subtle Emphasis"/>
    <w:basedOn w:val="Standardstycketeckensnitt"/>
    <w:uiPriority w:val="19"/>
    <w:semiHidden/>
    <w:qFormat/>
    <w:rsid w:val="0068269F"/>
    <w:rPr>
      <w:i/>
      <w:iCs/>
      <w:noProof w:val="0"/>
      <w:color w:val="404040" w:themeColor="text1" w:themeTint="BF"/>
    </w:rPr>
  </w:style>
  <w:style w:type="character" w:styleId="Diskretreferens">
    <w:name w:val="Subtle Reference"/>
    <w:basedOn w:val="Standardstycketeckensnitt"/>
    <w:uiPriority w:val="31"/>
    <w:semiHidden/>
    <w:qFormat/>
    <w:rsid w:val="0068269F"/>
    <w:rPr>
      <w:smallCaps/>
      <w:noProof w:val="0"/>
      <w:color w:val="5A5A5A" w:themeColor="text1" w:themeTint="A5"/>
    </w:rPr>
  </w:style>
  <w:style w:type="table" w:styleId="Diskrettabell1">
    <w:name w:val="Table Subtle 1"/>
    <w:basedOn w:val="Normaltabell"/>
    <w:uiPriority w:val="99"/>
    <w:semiHidden/>
    <w:unhideWhenUsed/>
    <w:rsid w:val="006826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826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8269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8269F"/>
    <w:rPr>
      <w:rFonts w:ascii="Segoe UI" w:hAnsi="Segoe UI" w:cs="Segoe UI"/>
      <w:sz w:val="16"/>
      <w:szCs w:val="16"/>
    </w:rPr>
  </w:style>
  <w:style w:type="table" w:styleId="Eleganttabell">
    <w:name w:val="Table Elegant"/>
    <w:basedOn w:val="Normaltabell"/>
    <w:uiPriority w:val="99"/>
    <w:semiHidden/>
    <w:unhideWhenUsed/>
    <w:rsid w:val="006826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826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826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826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8269F"/>
    <w:pPr>
      <w:spacing w:after="0" w:line="240" w:lineRule="auto"/>
    </w:pPr>
  </w:style>
  <w:style w:type="character" w:customStyle="1" w:styleId="E-postsignaturChar">
    <w:name w:val="E-postsignatur Char"/>
    <w:basedOn w:val="Standardstycketeckensnitt"/>
    <w:link w:val="E-postsignatur"/>
    <w:uiPriority w:val="99"/>
    <w:semiHidden/>
    <w:rsid w:val="0068269F"/>
  </w:style>
  <w:style w:type="paragraph" w:styleId="Figurfrteckning">
    <w:name w:val="table of figures"/>
    <w:basedOn w:val="Normal"/>
    <w:next w:val="Normal"/>
    <w:uiPriority w:val="99"/>
    <w:semiHidden/>
    <w:unhideWhenUsed/>
    <w:rsid w:val="0068269F"/>
    <w:pPr>
      <w:spacing w:after="0"/>
    </w:pPr>
  </w:style>
  <w:style w:type="table" w:styleId="Frgadlista">
    <w:name w:val="Colorful List"/>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8269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8269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826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826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826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826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8269F"/>
    <w:rPr>
      <w:noProof w:val="0"/>
      <w:color w:val="2B579A"/>
      <w:shd w:val="clear" w:color="auto" w:fill="E6E6E6"/>
    </w:rPr>
  </w:style>
  <w:style w:type="paragraph" w:styleId="HTML-adress">
    <w:name w:val="HTML Address"/>
    <w:basedOn w:val="Normal"/>
    <w:link w:val="HTML-adressChar"/>
    <w:uiPriority w:val="99"/>
    <w:semiHidden/>
    <w:unhideWhenUsed/>
    <w:rsid w:val="0068269F"/>
    <w:pPr>
      <w:spacing w:after="0" w:line="240" w:lineRule="auto"/>
    </w:pPr>
    <w:rPr>
      <w:i/>
      <w:iCs/>
    </w:rPr>
  </w:style>
  <w:style w:type="character" w:customStyle="1" w:styleId="HTML-adressChar">
    <w:name w:val="HTML - adress Char"/>
    <w:basedOn w:val="Standardstycketeckensnitt"/>
    <w:link w:val="HTML-adress"/>
    <w:uiPriority w:val="99"/>
    <w:semiHidden/>
    <w:rsid w:val="0068269F"/>
    <w:rPr>
      <w:i/>
      <w:iCs/>
    </w:rPr>
  </w:style>
  <w:style w:type="character" w:styleId="HTML-akronym">
    <w:name w:val="HTML Acronym"/>
    <w:basedOn w:val="Standardstycketeckensnitt"/>
    <w:uiPriority w:val="99"/>
    <w:semiHidden/>
    <w:unhideWhenUsed/>
    <w:rsid w:val="0068269F"/>
    <w:rPr>
      <w:noProof w:val="0"/>
    </w:rPr>
  </w:style>
  <w:style w:type="character" w:styleId="HTML-citat">
    <w:name w:val="HTML Cite"/>
    <w:basedOn w:val="Standardstycketeckensnitt"/>
    <w:uiPriority w:val="99"/>
    <w:semiHidden/>
    <w:unhideWhenUsed/>
    <w:rsid w:val="0068269F"/>
    <w:rPr>
      <w:i/>
      <w:iCs/>
      <w:noProof w:val="0"/>
    </w:rPr>
  </w:style>
  <w:style w:type="character" w:styleId="HTML-definition">
    <w:name w:val="HTML Definition"/>
    <w:basedOn w:val="Standardstycketeckensnitt"/>
    <w:uiPriority w:val="99"/>
    <w:semiHidden/>
    <w:unhideWhenUsed/>
    <w:rsid w:val="0068269F"/>
    <w:rPr>
      <w:i/>
      <w:iCs/>
      <w:noProof w:val="0"/>
    </w:rPr>
  </w:style>
  <w:style w:type="character" w:styleId="HTML-exempel">
    <w:name w:val="HTML Sample"/>
    <w:basedOn w:val="Standardstycketeckensnitt"/>
    <w:uiPriority w:val="99"/>
    <w:semiHidden/>
    <w:unhideWhenUsed/>
    <w:rsid w:val="0068269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8269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8269F"/>
    <w:rPr>
      <w:rFonts w:ascii="Consolas" w:hAnsi="Consolas"/>
      <w:sz w:val="20"/>
      <w:szCs w:val="20"/>
    </w:rPr>
  </w:style>
  <w:style w:type="character" w:styleId="HTML-kod">
    <w:name w:val="HTML Code"/>
    <w:basedOn w:val="Standardstycketeckensnitt"/>
    <w:uiPriority w:val="99"/>
    <w:semiHidden/>
    <w:unhideWhenUsed/>
    <w:rsid w:val="0068269F"/>
    <w:rPr>
      <w:rFonts w:ascii="Consolas" w:hAnsi="Consolas"/>
      <w:noProof w:val="0"/>
      <w:sz w:val="20"/>
      <w:szCs w:val="20"/>
    </w:rPr>
  </w:style>
  <w:style w:type="character" w:styleId="HTML-skrivmaskin">
    <w:name w:val="HTML Typewriter"/>
    <w:basedOn w:val="Standardstycketeckensnitt"/>
    <w:uiPriority w:val="99"/>
    <w:semiHidden/>
    <w:unhideWhenUsed/>
    <w:rsid w:val="0068269F"/>
    <w:rPr>
      <w:rFonts w:ascii="Consolas" w:hAnsi="Consolas"/>
      <w:noProof w:val="0"/>
      <w:sz w:val="20"/>
      <w:szCs w:val="20"/>
    </w:rPr>
  </w:style>
  <w:style w:type="character" w:styleId="HTML-tangentbord">
    <w:name w:val="HTML Keyboard"/>
    <w:basedOn w:val="Standardstycketeckensnitt"/>
    <w:uiPriority w:val="99"/>
    <w:semiHidden/>
    <w:unhideWhenUsed/>
    <w:rsid w:val="0068269F"/>
    <w:rPr>
      <w:rFonts w:ascii="Consolas" w:hAnsi="Consolas"/>
      <w:noProof w:val="0"/>
      <w:sz w:val="20"/>
      <w:szCs w:val="20"/>
    </w:rPr>
  </w:style>
  <w:style w:type="character" w:styleId="HTML-variabel">
    <w:name w:val="HTML Variable"/>
    <w:basedOn w:val="Standardstycketeckensnitt"/>
    <w:uiPriority w:val="99"/>
    <w:semiHidden/>
    <w:unhideWhenUsed/>
    <w:rsid w:val="0068269F"/>
    <w:rPr>
      <w:i/>
      <w:iCs/>
      <w:noProof w:val="0"/>
    </w:rPr>
  </w:style>
  <w:style w:type="paragraph" w:styleId="Index1">
    <w:name w:val="index 1"/>
    <w:basedOn w:val="Normal"/>
    <w:next w:val="Normal"/>
    <w:autoRedefine/>
    <w:uiPriority w:val="99"/>
    <w:semiHidden/>
    <w:unhideWhenUsed/>
    <w:rsid w:val="0068269F"/>
    <w:pPr>
      <w:spacing w:after="0" w:line="240" w:lineRule="auto"/>
      <w:ind w:left="250" w:hanging="250"/>
    </w:pPr>
  </w:style>
  <w:style w:type="paragraph" w:styleId="Index2">
    <w:name w:val="index 2"/>
    <w:basedOn w:val="Normal"/>
    <w:next w:val="Normal"/>
    <w:autoRedefine/>
    <w:uiPriority w:val="99"/>
    <w:semiHidden/>
    <w:unhideWhenUsed/>
    <w:rsid w:val="0068269F"/>
    <w:pPr>
      <w:spacing w:after="0" w:line="240" w:lineRule="auto"/>
      <w:ind w:left="500" w:hanging="250"/>
    </w:pPr>
  </w:style>
  <w:style w:type="paragraph" w:styleId="Index3">
    <w:name w:val="index 3"/>
    <w:basedOn w:val="Normal"/>
    <w:next w:val="Normal"/>
    <w:autoRedefine/>
    <w:uiPriority w:val="99"/>
    <w:semiHidden/>
    <w:unhideWhenUsed/>
    <w:rsid w:val="0068269F"/>
    <w:pPr>
      <w:spacing w:after="0" w:line="240" w:lineRule="auto"/>
      <w:ind w:left="750" w:hanging="250"/>
    </w:pPr>
  </w:style>
  <w:style w:type="paragraph" w:styleId="Index4">
    <w:name w:val="index 4"/>
    <w:basedOn w:val="Normal"/>
    <w:next w:val="Normal"/>
    <w:autoRedefine/>
    <w:uiPriority w:val="99"/>
    <w:semiHidden/>
    <w:unhideWhenUsed/>
    <w:rsid w:val="0068269F"/>
    <w:pPr>
      <w:spacing w:after="0" w:line="240" w:lineRule="auto"/>
      <w:ind w:left="1000" w:hanging="250"/>
    </w:pPr>
  </w:style>
  <w:style w:type="paragraph" w:styleId="Index5">
    <w:name w:val="index 5"/>
    <w:basedOn w:val="Normal"/>
    <w:next w:val="Normal"/>
    <w:autoRedefine/>
    <w:uiPriority w:val="99"/>
    <w:semiHidden/>
    <w:unhideWhenUsed/>
    <w:rsid w:val="0068269F"/>
    <w:pPr>
      <w:spacing w:after="0" w:line="240" w:lineRule="auto"/>
      <w:ind w:left="1250" w:hanging="250"/>
    </w:pPr>
  </w:style>
  <w:style w:type="paragraph" w:styleId="Index6">
    <w:name w:val="index 6"/>
    <w:basedOn w:val="Normal"/>
    <w:next w:val="Normal"/>
    <w:autoRedefine/>
    <w:uiPriority w:val="99"/>
    <w:semiHidden/>
    <w:unhideWhenUsed/>
    <w:rsid w:val="0068269F"/>
    <w:pPr>
      <w:spacing w:after="0" w:line="240" w:lineRule="auto"/>
      <w:ind w:left="1500" w:hanging="250"/>
    </w:pPr>
  </w:style>
  <w:style w:type="paragraph" w:styleId="Index7">
    <w:name w:val="index 7"/>
    <w:basedOn w:val="Normal"/>
    <w:next w:val="Normal"/>
    <w:autoRedefine/>
    <w:uiPriority w:val="99"/>
    <w:semiHidden/>
    <w:unhideWhenUsed/>
    <w:rsid w:val="0068269F"/>
    <w:pPr>
      <w:spacing w:after="0" w:line="240" w:lineRule="auto"/>
      <w:ind w:left="1750" w:hanging="250"/>
    </w:pPr>
  </w:style>
  <w:style w:type="paragraph" w:styleId="Index8">
    <w:name w:val="index 8"/>
    <w:basedOn w:val="Normal"/>
    <w:next w:val="Normal"/>
    <w:autoRedefine/>
    <w:uiPriority w:val="99"/>
    <w:semiHidden/>
    <w:unhideWhenUsed/>
    <w:rsid w:val="0068269F"/>
    <w:pPr>
      <w:spacing w:after="0" w:line="240" w:lineRule="auto"/>
      <w:ind w:left="2000" w:hanging="250"/>
    </w:pPr>
  </w:style>
  <w:style w:type="paragraph" w:styleId="Index9">
    <w:name w:val="index 9"/>
    <w:basedOn w:val="Normal"/>
    <w:next w:val="Normal"/>
    <w:autoRedefine/>
    <w:uiPriority w:val="99"/>
    <w:semiHidden/>
    <w:unhideWhenUsed/>
    <w:rsid w:val="0068269F"/>
    <w:pPr>
      <w:spacing w:after="0" w:line="240" w:lineRule="auto"/>
      <w:ind w:left="2250" w:hanging="250"/>
    </w:pPr>
  </w:style>
  <w:style w:type="paragraph" w:styleId="Indexrubrik">
    <w:name w:val="index heading"/>
    <w:basedOn w:val="Normal"/>
    <w:next w:val="Index1"/>
    <w:uiPriority w:val="99"/>
    <w:semiHidden/>
    <w:unhideWhenUsed/>
    <w:rsid w:val="0068269F"/>
    <w:rPr>
      <w:rFonts w:asciiTheme="majorHAnsi" w:eastAsiaTheme="majorEastAsia" w:hAnsiTheme="majorHAnsi" w:cstheme="majorBidi"/>
      <w:b/>
      <w:bCs/>
    </w:rPr>
  </w:style>
  <w:style w:type="paragraph" w:styleId="Indragetstycke">
    <w:name w:val="Block Text"/>
    <w:basedOn w:val="Normal"/>
    <w:uiPriority w:val="99"/>
    <w:semiHidden/>
    <w:unhideWhenUsed/>
    <w:rsid w:val="0068269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8269F"/>
    <w:pPr>
      <w:spacing w:after="0" w:line="240" w:lineRule="auto"/>
    </w:pPr>
  </w:style>
  <w:style w:type="paragraph" w:styleId="Inledning">
    <w:name w:val="Salutation"/>
    <w:basedOn w:val="Normal"/>
    <w:next w:val="Normal"/>
    <w:link w:val="InledningChar"/>
    <w:uiPriority w:val="99"/>
    <w:semiHidden/>
    <w:unhideWhenUsed/>
    <w:rsid w:val="0068269F"/>
  </w:style>
  <w:style w:type="character" w:customStyle="1" w:styleId="InledningChar">
    <w:name w:val="Inledning Char"/>
    <w:basedOn w:val="Standardstycketeckensnitt"/>
    <w:link w:val="Inledning"/>
    <w:uiPriority w:val="99"/>
    <w:semiHidden/>
    <w:rsid w:val="0068269F"/>
  </w:style>
  <w:style w:type="paragraph" w:styleId="Innehll4">
    <w:name w:val="toc 4"/>
    <w:basedOn w:val="Normal"/>
    <w:next w:val="Normal"/>
    <w:autoRedefine/>
    <w:uiPriority w:val="39"/>
    <w:semiHidden/>
    <w:unhideWhenUsed/>
    <w:rsid w:val="0068269F"/>
    <w:pPr>
      <w:spacing w:after="100"/>
      <w:ind w:left="750"/>
    </w:pPr>
  </w:style>
  <w:style w:type="paragraph" w:styleId="Innehll5">
    <w:name w:val="toc 5"/>
    <w:basedOn w:val="Normal"/>
    <w:next w:val="Normal"/>
    <w:autoRedefine/>
    <w:uiPriority w:val="39"/>
    <w:semiHidden/>
    <w:unhideWhenUsed/>
    <w:rsid w:val="0068269F"/>
    <w:pPr>
      <w:spacing w:after="100"/>
      <w:ind w:left="1000"/>
    </w:pPr>
  </w:style>
  <w:style w:type="paragraph" w:styleId="Innehll6">
    <w:name w:val="toc 6"/>
    <w:basedOn w:val="Normal"/>
    <w:next w:val="Normal"/>
    <w:autoRedefine/>
    <w:uiPriority w:val="39"/>
    <w:semiHidden/>
    <w:unhideWhenUsed/>
    <w:rsid w:val="0068269F"/>
    <w:pPr>
      <w:spacing w:after="100"/>
      <w:ind w:left="1250"/>
    </w:pPr>
  </w:style>
  <w:style w:type="paragraph" w:styleId="Innehll7">
    <w:name w:val="toc 7"/>
    <w:basedOn w:val="Normal"/>
    <w:next w:val="Normal"/>
    <w:autoRedefine/>
    <w:uiPriority w:val="39"/>
    <w:semiHidden/>
    <w:unhideWhenUsed/>
    <w:rsid w:val="0068269F"/>
    <w:pPr>
      <w:spacing w:after="100"/>
      <w:ind w:left="1500"/>
    </w:pPr>
  </w:style>
  <w:style w:type="paragraph" w:styleId="Innehll8">
    <w:name w:val="toc 8"/>
    <w:basedOn w:val="Normal"/>
    <w:next w:val="Normal"/>
    <w:autoRedefine/>
    <w:uiPriority w:val="39"/>
    <w:semiHidden/>
    <w:unhideWhenUsed/>
    <w:rsid w:val="0068269F"/>
    <w:pPr>
      <w:spacing w:after="100"/>
      <w:ind w:left="1750"/>
    </w:pPr>
  </w:style>
  <w:style w:type="paragraph" w:styleId="Innehll9">
    <w:name w:val="toc 9"/>
    <w:basedOn w:val="Normal"/>
    <w:next w:val="Normal"/>
    <w:autoRedefine/>
    <w:uiPriority w:val="39"/>
    <w:semiHidden/>
    <w:unhideWhenUsed/>
    <w:rsid w:val="0068269F"/>
    <w:pPr>
      <w:spacing w:after="100"/>
      <w:ind w:left="2000"/>
    </w:pPr>
  </w:style>
  <w:style w:type="paragraph" w:styleId="Kommentarer">
    <w:name w:val="annotation text"/>
    <w:basedOn w:val="Normal"/>
    <w:link w:val="KommentarerChar"/>
    <w:uiPriority w:val="99"/>
    <w:semiHidden/>
    <w:unhideWhenUsed/>
    <w:rsid w:val="0068269F"/>
    <w:pPr>
      <w:spacing w:line="240" w:lineRule="auto"/>
    </w:pPr>
    <w:rPr>
      <w:sz w:val="20"/>
      <w:szCs w:val="20"/>
    </w:rPr>
  </w:style>
  <w:style w:type="character" w:customStyle="1" w:styleId="KommentarerChar">
    <w:name w:val="Kommentarer Char"/>
    <w:basedOn w:val="Standardstycketeckensnitt"/>
    <w:link w:val="Kommentarer"/>
    <w:uiPriority w:val="99"/>
    <w:semiHidden/>
    <w:rsid w:val="0068269F"/>
    <w:rPr>
      <w:sz w:val="20"/>
      <w:szCs w:val="20"/>
    </w:rPr>
  </w:style>
  <w:style w:type="character" w:styleId="Kommentarsreferens">
    <w:name w:val="annotation reference"/>
    <w:basedOn w:val="Standardstycketeckensnitt"/>
    <w:uiPriority w:val="99"/>
    <w:semiHidden/>
    <w:unhideWhenUsed/>
    <w:rsid w:val="0068269F"/>
    <w:rPr>
      <w:noProof w:val="0"/>
      <w:sz w:val="16"/>
      <w:szCs w:val="16"/>
    </w:rPr>
  </w:style>
  <w:style w:type="paragraph" w:styleId="Kommentarsmne">
    <w:name w:val="annotation subject"/>
    <w:basedOn w:val="Kommentarer"/>
    <w:next w:val="Kommentarer"/>
    <w:link w:val="KommentarsmneChar"/>
    <w:uiPriority w:val="99"/>
    <w:semiHidden/>
    <w:unhideWhenUsed/>
    <w:rsid w:val="0068269F"/>
    <w:rPr>
      <w:b/>
      <w:bCs/>
    </w:rPr>
  </w:style>
  <w:style w:type="character" w:customStyle="1" w:styleId="KommentarsmneChar">
    <w:name w:val="Kommentarsämne Char"/>
    <w:basedOn w:val="KommentarerChar"/>
    <w:link w:val="Kommentarsmne"/>
    <w:uiPriority w:val="99"/>
    <w:semiHidden/>
    <w:rsid w:val="0068269F"/>
    <w:rPr>
      <w:b/>
      <w:bCs/>
      <w:sz w:val="20"/>
      <w:szCs w:val="20"/>
    </w:rPr>
  </w:style>
  <w:style w:type="paragraph" w:styleId="Lista">
    <w:name w:val="List"/>
    <w:basedOn w:val="Normal"/>
    <w:uiPriority w:val="99"/>
    <w:semiHidden/>
    <w:unhideWhenUsed/>
    <w:rsid w:val="0068269F"/>
    <w:pPr>
      <w:ind w:left="283" w:hanging="283"/>
      <w:contextualSpacing/>
    </w:pPr>
  </w:style>
  <w:style w:type="paragraph" w:styleId="Lista2">
    <w:name w:val="List 2"/>
    <w:basedOn w:val="Normal"/>
    <w:uiPriority w:val="99"/>
    <w:semiHidden/>
    <w:unhideWhenUsed/>
    <w:rsid w:val="0068269F"/>
    <w:pPr>
      <w:ind w:left="566" w:hanging="283"/>
      <w:contextualSpacing/>
    </w:pPr>
  </w:style>
  <w:style w:type="paragraph" w:styleId="Lista3">
    <w:name w:val="List 3"/>
    <w:basedOn w:val="Normal"/>
    <w:uiPriority w:val="99"/>
    <w:semiHidden/>
    <w:unhideWhenUsed/>
    <w:rsid w:val="0068269F"/>
    <w:pPr>
      <w:ind w:left="849" w:hanging="283"/>
      <w:contextualSpacing/>
    </w:pPr>
  </w:style>
  <w:style w:type="paragraph" w:styleId="Lista4">
    <w:name w:val="List 4"/>
    <w:basedOn w:val="Normal"/>
    <w:uiPriority w:val="99"/>
    <w:semiHidden/>
    <w:unhideWhenUsed/>
    <w:rsid w:val="0068269F"/>
    <w:pPr>
      <w:ind w:left="1132" w:hanging="283"/>
      <w:contextualSpacing/>
    </w:pPr>
  </w:style>
  <w:style w:type="paragraph" w:styleId="Lista5">
    <w:name w:val="List 5"/>
    <w:basedOn w:val="Normal"/>
    <w:uiPriority w:val="99"/>
    <w:semiHidden/>
    <w:unhideWhenUsed/>
    <w:rsid w:val="0068269F"/>
    <w:pPr>
      <w:ind w:left="1415" w:hanging="283"/>
      <w:contextualSpacing/>
    </w:pPr>
  </w:style>
  <w:style w:type="paragraph" w:styleId="Listafortstt">
    <w:name w:val="List Continue"/>
    <w:basedOn w:val="Normal"/>
    <w:uiPriority w:val="99"/>
    <w:semiHidden/>
    <w:unhideWhenUsed/>
    <w:rsid w:val="0068269F"/>
    <w:pPr>
      <w:spacing w:after="120"/>
      <w:ind w:left="283"/>
      <w:contextualSpacing/>
    </w:pPr>
  </w:style>
  <w:style w:type="paragraph" w:styleId="Listafortstt2">
    <w:name w:val="List Continue 2"/>
    <w:basedOn w:val="Normal"/>
    <w:uiPriority w:val="99"/>
    <w:semiHidden/>
    <w:unhideWhenUsed/>
    <w:rsid w:val="0068269F"/>
    <w:pPr>
      <w:spacing w:after="120"/>
      <w:ind w:left="566"/>
      <w:contextualSpacing/>
    </w:pPr>
  </w:style>
  <w:style w:type="paragraph" w:styleId="Listafortstt3">
    <w:name w:val="List Continue 3"/>
    <w:basedOn w:val="Normal"/>
    <w:uiPriority w:val="99"/>
    <w:semiHidden/>
    <w:unhideWhenUsed/>
    <w:rsid w:val="0068269F"/>
    <w:pPr>
      <w:spacing w:after="120"/>
      <w:ind w:left="849"/>
      <w:contextualSpacing/>
    </w:pPr>
  </w:style>
  <w:style w:type="paragraph" w:styleId="Listafortstt4">
    <w:name w:val="List Continue 4"/>
    <w:basedOn w:val="Normal"/>
    <w:uiPriority w:val="99"/>
    <w:semiHidden/>
    <w:unhideWhenUsed/>
    <w:rsid w:val="0068269F"/>
    <w:pPr>
      <w:spacing w:after="120"/>
      <w:ind w:left="1132"/>
      <w:contextualSpacing/>
    </w:pPr>
  </w:style>
  <w:style w:type="paragraph" w:styleId="Listafortstt5">
    <w:name w:val="List Continue 5"/>
    <w:basedOn w:val="Normal"/>
    <w:uiPriority w:val="99"/>
    <w:semiHidden/>
    <w:unhideWhenUsed/>
    <w:rsid w:val="0068269F"/>
    <w:pPr>
      <w:spacing w:after="120"/>
      <w:ind w:left="1415"/>
      <w:contextualSpacing/>
    </w:pPr>
  </w:style>
  <w:style w:type="paragraph" w:styleId="Liststycke">
    <w:name w:val="List Paragraph"/>
    <w:basedOn w:val="Normal"/>
    <w:uiPriority w:val="34"/>
    <w:semiHidden/>
    <w:qFormat/>
    <w:rsid w:val="0068269F"/>
    <w:pPr>
      <w:ind w:left="720"/>
      <w:contextualSpacing/>
    </w:pPr>
  </w:style>
  <w:style w:type="table" w:styleId="Listtabell1ljus">
    <w:name w:val="List Table 1 Light"/>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8269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8269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8269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8269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8269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8269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8269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8269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8269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8269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8269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8269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8269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8269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8269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826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8269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8269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8269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8269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8269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8269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8269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8269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8269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8269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8269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8269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8269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8269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8269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8269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8269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8269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8269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8269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8269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8269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8269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8269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8269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8269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8269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8269F"/>
  </w:style>
  <w:style w:type="table" w:styleId="Ljuslista">
    <w:name w:val="Light List"/>
    <w:basedOn w:val="Normaltabell"/>
    <w:uiPriority w:val="61"/>
    <w:semiHidden/>
    <w:unhideWhenUsed/>
    <w:rsid w:val="006826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8269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8269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8269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8269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8269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8269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826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8269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8269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8269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8269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8269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8269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826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8269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8269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8269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8269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8269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8269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826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8269F"/>
    <w:rPr>
      <w:rFonts w:ascii="Consolas" w:hAnsi="Consolas"/>
      <w:sz w:val="20"/>
      <w:szCs w:val="20"/>
    </w:rPr>
  </w:style>
  <w:style w:type="paragraph" w:styleId="Meddelanderubrik">
    <w:name w:val="Message Header"/>
    <w:basedOn w:val="Normal"/>
    <w:link w:val="MeddelanderubrikChar"/>
    <w:uiPriority w:val="99"/>
    <w:semiHidden/>
    <w:unhideWhenUsed/>
    <w:rsid w:val="006826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8269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8269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8269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8269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8269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8269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8269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8269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8269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826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8269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8269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8269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8269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8269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8269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8269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826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826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826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8269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8269F"/>
    <w:rPr>
      <w:rFonts w:ascii="Times New Roman" w:hAnsi="Times New Roman" w:cs="Times New Roman"/>
      <w:sz w:val="24"/>
      <w:szCs w:val="24"/>
    </w:rPr>
  </w:style>
  <w:style w:type="paragraph" w:styleId="Normaltindrag">
    <w:name w:val="Normal Indent"/>
    <w:basedOn w:val="Normal"/>
    <w:uiPriority w:val="99"/>
    <w:semiHidden/>
    <w:unhideWhenUsed/>
    <w:rsid w:val="0068269F"/>
    <w:pPr>
      <w:ind w:left="1304"/>
    </w:pPr>
  </w:style>
  <w:style w:type="paragraph" w:styleId="Numreradlista4">
    <w:name w:val="List Number 4"/>
    <w:basedOn w:val="Normal"/>
    <w:uiPriority w:val="99"/>
    <w:semiHidden/>
    <w:unhideWhenUsed/>
    <w:rsid w:val="0068269F"/>
    <w:pPr>
      <w:numPr>
        <w:numId w:val="40"/>
      </w:numPr>
      <w:contextualSpacing/>
    </w:pPr>
  </w:style>
  <w:style w:type="paragraph" w:styleId="Numreradlista5">
    <w:name w:val="List Number 5"/>
    <w:basedOn w:val="Normal"/>
    <w:uiPriority w:val="99"/>
    <w:semiHidden/>
    <w:unhideWhenUsed/>
    <w:rsid w:val="0068269F"/>
    <w:pPr>
      <w:numPr>
        <w:numId w:val="41"/>
      </w:numPr>
      <w:contextualSpacing/>
    </w:pPr>
  </w:style>
  <w:style w:type="character" w:styleId="Nmn">
    <w:name w:val="Mention"/>
    <w:basedOn w:val="Standardstycketeckensnitt"/>
    <w:uiPriority w:val="99"/>
    <w:semiHidden/>
    <w:unhideWhenUsed/>
    <w:rsid w:val="0068269F"/>
    <w:rPr>
      <w:noProof w:val="0"/>
      <w:color w:val="2B579A"/>
      <w:shd w:val="clear" w:color="auto" w:fill="E6E6E6"/>
    </w:rPr>
  </w:style>
  <w:style w:type="table" w:styleId="Oformateradtabell1">
    <w:name w:val="Plain Table 1"/>
    <w:basedOn w:val="Normaltabell"/>
    <w:uiPriority w:val="41"/>
    <w:rsid w:val="006826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826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826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826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826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8269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8269F"/>
    <w:rPr>
      <w:rFonts w:ascii="Consolas" w:hAnsi="Consolas"/>
      <w:sz w:val="21"/>
      <w:szCs w:val="21"/>
    </w:rPr>
  </w:style>
  <w:style w:type="character" w:styleId="Olstomnmnande">
    <w:name w:val="Unresolved Mention"/>
    <w:basedOn w:val="Standardstycketeckensnitt"/>
    <w:uiPriority w:val="99"/>
    <w:semiHidden/>
    <w:unhideWhenUsed/>
    <w:rsid w:val="0068269F"/>
    <w:rPr>
      <w:noProof w:val="0"/>
      <w:color w:val="808080"/>
      <w:shd w:val="clear" w:color="auto" w:fill="E6E6E6"/>
    </w:rPr>
  </w:style>
  <w:style w:type="table" w:styleId="Professionelltabell">
    <w:name w:val="Table Professional"/>
    <w:basedOn w:val="Normaltabell"/>
    <w:uiPriority w:val="99"/>
    <w:semiHidden/>
    <w:unhideWhenUsed/>
    <w:rsid w:val="006826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8269F"/>
    <w:pPr>
      <w:numPr>
        <w:numId w:val="42"/>
      </w:numPr>
      <w:contextualSpacing/>
    </w:pPr>
  </w:style>
  <w:style w:type="paragraph" w:styleId="Punktlista5">
    <w:name w:val="List Bullet 5"/>
    <w:basedOn w:val="Normal"/>
    <w:uiPriority w:val="99"/>
    <w:semiHidden/>
    <w:unhideWhenUsed/>
    <w:rsid w:val="0068269F"/>
    <w:pPr>
      <w:numPr>
        <w:numId w:val="43"/>
      </w:numPr>
      <w:contextualSpacing/>
    </w:pPr>
  </w:style>
  <w:style w:type="character" w:styleId="Radnummer">
    <w:name w:val="line number"/>
    <w:basedOn w:val="Standardstycketeckensnitt"/>
    <w:uiPriority w:val="99"/>
    <w:semiHidden/>
    <w:unhideWhenUsed/>
    <w:rsid w:val="0068269F"/>
    <w:rPr>
      <w:noProof w:val="0"/>
    </w:rPr>
  </w:style>
  <w:style w:type="character" w:customStyle="1" w:styleId="Rubrik6Char">
    <w:name w:val="Rubrik 6 Char"/>
    <w:basedOn w:val="Standardstycketeckensnitt"/>
    <w:link w:val="Rubrik6"/>
    <w:uiPriority w:val="9"/>
    <w:semiHidden/>
    <w:rsid w:val="0068269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8269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8269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8269F"/>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826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8269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8269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8269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8269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8269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8269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8269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8269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8269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8269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8269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8269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8269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826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8269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8269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8269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8269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8269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8269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826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8269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8269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8269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8269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8269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8269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826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826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8269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8269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8269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8269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8269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8269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826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8269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8269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8269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8269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8269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8269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8269F"/>
    <w:pPr>
      <w:spacing w:after="0" w:line="240" w:lineRule="auto"/>
      <w:ind w:left="4252"/>
    </w:pPr>
  </w:style>
  <w:style w:type="character" w:customStyle="1" w:styleId="SignaturChar">
    <w:name w:val="Signatur Char"/>
    <w:basedOn w:val="Standardstycketeckensnitt"/>
    <w:link w:val="Signatur"/>
    <w:uiPriority w:val="99"/>
    <w:semiHidden/>
    <w:rsid w:val="0068269F"/>
  </w:style>
  <w:style w:type="character" w:styleId="Slutnotsreferens">
    <w:name w:val="endnote reference"/>
    <w:basedOn w:val="Standardstycketeckensnitt"/>
    <w:uiPriority w:val="99"/>
    <w:semiHidden/>
    <w:unhideWhenUsed/>
    <w:rsid w:val="0068269F"/>
    <w:rPr>
      <w:noProof w:val="0"/>
      <w:vertAlign w:val="superscript"/>
    </w:rPr>
  </w:style>
  <w:style w:type="paragraph" w:styleId="Slutnotstext">
    <w:name w:val="endnote text"/>
    <w:basedOn w:val="Normal"/>
    <w:link w:val="SlutnotstextChar"/>
    <w:uiPriority w:val="99"/>
    <w:semiHidden/>
    <w:unhideWhenUsed/>
    <w:rsid w:val="0068269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8269F"/>
    <w:rPr>
      <w:sz w:val="20"/>
      <w:szCs w:val="20"/>
    </w:rPr>
  </w:style>
  <w:style w:type="character" w:styleId="Smarthyperlnk">
    <w:name w:val="Smart Hyperlink"/>
    <w:basedOn w:val="Standardstycketeckensnitt"/>
    <w:uiPriority w:val="99"/>
    <w:semiHidden/>
    <w:unhideWhenUsed/>
    <w:rsid w:val="0068269F"/>
    <w:rPr>
      <w:noProof w:val="0"/>
      <w:u w:val="dotted"/>
    </w:rPr>
  </w:style>
  <w:style w:type="table" w:styleId="Standardtabell1">
    <w:name w:val="Table Classic 1"/>
    <w:basedOn w:val="Normaltabell"/>
    <w:uiPriority w:val="99"/>
    <w:semiHidden/>
    <w:unhideWhenUsed/>
    <w:rsid w:val="006826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826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826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826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8269F"/>
    <w:rPr>
      <w:b/>
      <w:bCs/>
      <w:noProof w:val="0"/>
    </w:rPr>
  </w:style>
  <w:style w:type="character" w:styleId="Starkbetoning">
    <w:name w:val="Intense Emphasis"/>
    <w:basedOn w:val="Standardstycketeckensnitt"/>
    <w:uiPriority w:val="21"/>
    <w:semiHidden/>
    <w:qFormat/>
    <w:rsid w:val="0068269F"/>
    <w:rPr>
      <w:i/>
      <w:iCs/>
      <w:noProof w:val="0"/>
      <w:color w:val="1A3050" w:themeColor="accent1"/>
    </w:rPr>
  </w:style>
  <w:style w:type="character" w:styleId="Starkreferens">
    <w:name w:val="Intense Reference"/>
    <w:basedOn w:val="Standardstycketeckensnitt"/>
    <w:uiPriority w:val="32"/>
    <w:semiHidden/>
    <w:qFormat/>
    <w:rsid w:val="0068269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8269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8269F"/>
    <w:rPr>
      <w:i/>
      <w:iCs/>
      <w:color w:val="1A3050" w:themeColor="accent1"/>
    </w:rPr>
  </w:style>
  <w:style w:type="table" w:styleId="Tabellmed3D-effekter1">
    <w:name w:val="Table 3D effects 1"/>
    <w:basedOn w:val="Normaltabell"/>
    <w:uiPriority w:val="99"/>
    <w:semiHidden/>
    <w:unhideWhenUsed/>
    <w:rsid w:val="006826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826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826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826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826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826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826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826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826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826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826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826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826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826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826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826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826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826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826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826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826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826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826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826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826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8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8269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8269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826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826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826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0AC85665F414E9F30BB9641D98C48"/>
        <w:category>
          <w:name w:val="Allmänt"/>
          <w:gallery w:val="placeholder"/>
        </w:category>
        <w:types>
          <w:type w:val="bbPlcHdr"/>
        </w:types>
        <w:behaviors>
          <w:behavior w:val="content"/>
        </w:behaviors>
        <w:guid w:val="{1268594C-D706-464E-9CC5-FD70DF64DE62}"/>
      </w:docPartPr>
      <w:docPartBody>
        <w:p w:rsidR="00BC51DA" w:rsidRDefault="00AA772B" w:rsidP="00AA772B">
          <w:pPr>
            <w:pStyle w:val="9220AC85665F414E9F30BB9641D98C48"/>
          </w:pPr>
          <w:r>
            <w:rPr>
              <w:rStyle w:val="Platshllartext"/>
            </w:rPr>
            <w:t xml:space="preserve"> </w:t>
          </w:r>
        </w:p>
      </w:docPartBody>
    </w:docPart>
    <w:docPart>
      <w:docPartPr>
        <w:name w:val="59FB02A87DAF47F4853FD50E000E9364"/>
        <w:category>
          <w:name w:val="Allmänt"/>
          <w:gallery w:val="placeholder"/>
        </w:category>
        <w:types>
          <w:type w:val="bbPlcHdr"/>
        </w:types>
        <w:behaviors>
          <w:behavior w:val="content"/>
        </w:behaviors>
        <w:guid w:val="{D7D2198A-6209-461C-B93F-0056CAD2C839}"/>
      </w:docPartPr>
      <w:docPartBody>
        <w:p w:rsidR="00BC51DA" w:rsidRDefault="00AA772B" w:rsidP="00AA772B">
          <w:pPr>
            <w:pStyle w:val="59FB02A87DAF47F4853FD50E000E93641"/>
          </w:pPr>
          <w:r>
            <w:rPr>
              <w:rStyle w:val="Platshllartext"/>
            </w:rPr>
            <w:t xml:space="preserve"> </w:t>
          </w:r>
        </w:p>
      </w:docPartBody>
    </w:docPart>
    <w:docPart>
      <w:docPartPr>
        <w:name w:val="8367FEB2A0C84759A3C42280A15DE6BC"/>
        <w:category>
          <w:name w:val="Allmänt"/>
          <w:gallery w:val="placeholder"/>
        </w:category>
        <w:types>
          <w:type w:val="bbPlcHdr"/>
        </w:types>
        <w:behaviors>
          <w:behavior w:val="content"/>
        </w:behaviors>
        <w:guid w:val="{F1BA9E0C-E4E3-4730-BE3C-F737B804705B}"/>
      </w:docPartPr>
      <w:docPartBody>
        <w:p w:rsidR="00BC51DA" w:rsidRDefault="00AA772B" w:rsidP="00AA772B">
          <w:pPr>
            <w:pStyle w:val="8367FEB2A0C84759A3C42280A15DE6BC1"/>
          </w:pPr>
          <w:r>
            <w:rPr>
              <w:rStyle w:val="Platshllartext"/>
            </w:rPr>
            <w:t xml:space="preserve"> </w:t>
          </w:r>
        </w:p>
      </w:docPartBody>
    </w:docPart>
    <w:docPart>
      <w:docPartPr>
        <w:name w:val="6E96E3BD57FD471E8C04BCB61B730527"/>
        <w:category>
          <w:name w:val="Allmänt"/>
          <w:gallery w:val="placeholder"/>
        </w:category>
        <w:types>
          <w:type w:val="bbPlcHdr"/>
        </w:types>
        <w:behaviors>
          <w:behavior w:val="content"/>
        </w:behaviors>
        <w:guid w:val="{7D054D9F-F7A6-4A05-8E6E-9F9DAE022FD1}"/>
      </w:docPartPr>
      <w:docPartBody>
        <w:p w:rsidR="00BC51DA" w:rsidRDefault="00AA772B" w:rsidP="00AA772B">
          <w:pPr>
            <w:pStyle w:val="6E96E3BD57FD471E8C04BCB61B730527"/>
          </w:pPr>
          <w:r>
            <w:rPr>
              <w:rStyle w:val="Platshllartext"/>
            </w:rPr>
            <w:t xml:space="preserve"> </w:t>
          </w:r>
        </w:p>
      </w:docPartBody>
    </w:docPart>
    <w:docPart>
      <w:docPartPr>
        <w:name w:val="98D1C197267A4027AEE9D033D2615414"/>
        <w:category>
          <w:name w:val="Allmänt"/>
          <w:gallery w:val="placeholder"/>
        </w:category>
        <w:types>
          <w:type w:val="bbPlcHdr"/>
        </w:types>
        <w:behaviors>
          <w:behavior w:val="content"/>
        </w:behaviors>
        <w:guid w:val="{2E9C3D51-C422-42E7-A902-ED8BC53377FE}"/>
      </w:docPartPr>
      <w:docPartBody>
        <w:p w:rsidR="00BC51DA" w:rsidRDefault="00AA772B" w:rsidP="00AA772B">
          <w:pPr>
            <w:pStyle w:val="98D1C197267A4027AEE9D033D261541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2B"/>
    <w:rsid w:val="00A4002D"/>
    <w:rsid w:val="00AA772B"/>
    <w:rsid w:val="00B2187D"/>
    <w:rsid w:val="00BC5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C9549D6372405E9F5DF1D2CF72CC6F">
    <w:name w:val="4FC9549D6372405E9F5DF1D2CF72CC6F"/>
    <w:rsid w:val="00AA772B"/>
  </w:style>
  <w:style w:type="character" w:styleId="Platshllartext">
    <w:name w:val="Placeholder Text"/>
    <w:basedOn w:val="Standardstycketeckensnitt"/>
    <w:uiPriority w:val="99"/>
    <w:semiHidden/>
    <w:rsid w:val="00AA772B"/>
    <w:rPr>
      <w:noProof w:val="0"/>
      <w:color w:val="808080"/>
    </w:rPr>
  </w:style>
  <w:style w:type="paragraph" w:customStyle="1" w:styleId="A46E6C2E8FD64282BCD163B6AE816079">
    <w:name w:val="A46E6C2E8FD64282BCD163B6AE816079"/>
    <w:rsid w:val="00AA772B"/>
  </w:style>
  <w:style w:type="paragraph" w:customStyle="1" w:styleId="C682E23C1DCF4F9BA7E5CD89AA7027B6">
    <w:name w:val="C682E23C1DCF4F9BA7E5CD89AA7027B6"/>
    <w:rsid w:val="00AA772B"/>
  </w:style>
  <w:style w:type="paragraph" w:customStyle="1" w:styleId="13833F64CCB04EEAAB64658F0013DF36">
    <w:name w:val="13833F64CCB04EEAAB64658F0013DF36"/>
    <w:rsid w:val="00AA772B"/>
  </w:style>
  <w:style w:type="paragraph" w:customStyle="1" w:styleId="9220AC85665F414E9F30BB9641D98C48">
    <w:name w:val="9220AC85665F414E9F30BB9641D98C48"/>
    <w:rsid w:val="00AA772B"/>
  </w:style>
  <w:style w:type="paragraph" w:customStyle="1" w:styleId="59FB02A87DAF47F4853FD50E000E9364">
    <w:name w:val="59FB02A87DAF47F4853FD50E000E9364"/>
    <w:rsid w:val="00AA772B"/>
  </w:style>
  <w:style w:type="paragraph" w:customStyle="1" w:styleId="74FD59D4312B4A5AB8307A39BBEA4480">
    <w:name w:val="74FD59D4312B4A5AB8307A39BBEA4480"/>
    <w:rsid w:val="00AA772B"/>
  </w:style>
  <w:style w:type="paragraph" w:customStyle="1" w:styleId="40283BC15ADB41539CED689CBBD60464">
    <w:name w:val="40283BC15ADB41539CED689CBBD60464"/>
    <w:rsid w:val="00AA772B"/>
  </w:style>
  <w:style w:type="paragraph" w:customStyle="1" w:styleId="6AC47A27BCE0481FB7947C65B1262939">
    <w:name w:val="6AC47A27BCE0481FB7947C65B1262939"/>
    <w:rsid w:val="00AA772B"/>
  </w:style>
  <w:style w:type="paragraph" w:customStyle="1" w:styleId="8367FEB2A0C84759A3C42280A15DE6BC">
    <w:name w:val="8367FEB2A0C84759A3C42280A15DE6BC"/>
    <w:rsid w:val="00AA772B"/>
  </w:style>
  <w:style w:type="paragraph" w:customStyle="1" w:styleId="6E96E3BD57FD471E8C04BCB61B730527">
    <w:name w:val="6E96E3BD57FD471E8C04BCB61B730527"/>
    <w:rsid w:val="00AA772B"/>
  </w:style>
  <w:style w:type="paragraph" w:customStyle="1" w:styleId="59FB02A87DAF47F4853FD50E000E93641">
    <w:name w:val="59FB02A87DAF47F4853FD50E000E93641"/>
    <w:rsid w:val="00AA77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67FEB2A0C84759A3C42280A15DE6BC1">
    <w:name w:val="8367FEB2A0C84759A3C42280A15DE6BC1"/>
    <w:rsid w:val="00AA77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BB87725208416A940A49FE7FAA9D5D">
    <w:name w:val="34BB87725208416A940A49FE7FAA9D5D"/>
    <w:rsid w:val="00AA772B"/>
  </w:style>
  <w:style w:type="paragraph" w:customStyle="1" w:styleId="E967EEDAC9AC4B739485C9C083BCD89E">
    <w:name w:val="E967EEDAC9AC4B739485C9C083BCD89E"/>
    <w:rsid w:val="00AA772B"/>
  </w:style>
  <w:style w:type="paragraph" w:customStyle="1" w:styleId="3E25E08F215941A2B293B3294D4A69FA">
    <w:name w:val="3E25E08F215941A2B293B3294D4A69FA"/>
    <w:rsid w:val="00AA772B"/>
  </w:style>
  <w:style w:type="paragraph" w:customStyle="1" w:styleId="9325BE972DFC485C87AE8C4064507D6E">
    <w:name w:val="9325BE972DFC485C87AE8C4064507D6E"/>
    <w:rsid w:val="00AA772B"/>
  </w:style>
  <w:style w:type="paragraph" w:customStyle="1" w:styleId="C21A394722C74EFCBCE04D420569A060">
    <w:name w:val="C21A394722C74EFCBCE04D420569A060"/>
    <w:rsid w:val="00AA772B"/>
  </w:style>
  <w:style w:type="paragraph" w:customStyle="1" w:styleId="98D1C197267A4027AEE9D033D2615414">
    <w:name w:val="98D1C197267A4027AEE9D033D2615414"/>
    <w:rsid w:val="00AA772B"/>
  </w:style>
  <w:style w:type="paragraph" w:customStyle="1" w:styleId="7A054B00C4484C939CDA146D82C7F490">
    <w:name w:val="7A054B00C4484C939CDA146D82C7F490"/>
    <w:rsid w:val="00AA7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Fi2020/04883</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f79e95d0-5e14-4f2e-b16b-675fdd81c8ca</RD_Svarsid>
  </documentManagement>
</p:properties>
</file>

<file path=customXml/itemProps1.xml><?xml version="1.0" encoding="utf-8"?>
<ds:datastoreItem xmlns:ds="http://schemas.openxmlformats.org/officeDocument/2006/customXml" ds:itemID="{C498BFBA-B37E-41D7-BE44-957ECD9260C4}"/>
</file>

<file path=customXml/itemProps2.xml><?xml version="1.0" encoding="utf-8"?>
<ds:datastoreItem xmlns:ds="http://schemas.openxmlformats.org/officeDocument/2006/customXml" ds:itemID="{E57CAFC8-AE2E-4FC6-B5F7-6962ED1AA402}"/>
</file>

<file path=customXml/itemProps3.xml><?xml version="1.0" encoding="utf-8"?>
<ds:datastoreItem xmlns:ds="http://schemas.openxmlformats.org/officeDocument/2006/customXml" ds:itemID="{DF2E8E7C-7646-4F83-BA59-76081C6CB031}"/>
</file>

<file path=customXml/itemProps4.xml><?xml version="1.0" encoding="utf-8"?>
<ds:datastoreItem xmlns:ds="http://schemas.openxmlformats.org/officeDocument/2006/customXml" ds:itemID="{4BF4D014-1DB8-4DB9-88F7-D100FBAFDED2}"/>
</file>

<file path=customXml/itemProps5.xml><?xml version="1.0" encoding="utf-8"?>
<ds:datastoreItem xmlns:ds="http://schemas.openxmlformats.org/officeDocument/2006/customXml" ds:itemID="{910C55A4-BDD7-4334-B965-6882566A6505}"/>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2020-21-882 Likvärdig värdering av arbetstillfällen.docx</dc:title>
  <dc:subject/>
  <dc:creator/>
  <cp:keywords/>
  <dc:description/>
  <cp:lastModifiedBy/>
  <cp:revision>1</cp:revision>
  <dcterms:created xsi:type="dcterms:W3CDTF">2020-12-16T08:11:00Z</dcterms:created>
  <dcterms:modified xsi:type="dcterms:W3CDTF">2020-12-16T08:11:00Z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