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4ABE" w14:textId="77777777" w:rsidR="00154F8E" w:rsidRDefault="00154F8E" w:rsidP="00DA0661">
      <w:pPr>
        <w:pStyle w:val="Rubrik"/>
      </w:pPr>
      <w:bookmarkStart w:id="0" w:name="Start"/>
      <w:bookmarkEnd w:id="0"/>
      <w:r>
        <w:t xml:space="preserve">Svar på fråga 2019/20:734 av </w:t>
      </w:r>
      <w:sdt>
        <w:sdtPr>
          <w:alias w:val="Frågeställare"/>
          <w:tag w:val="delete"/>
          <w:id w:val="-211816850"/>
          <w:placeholder>
            <w:docPart w:val="388EBF54F8804D3BB25A39FD3A54BFD6"/>
          </w:placeholder>
          <w:dataBinding w:prefixMappings="xmlns:ns0='http://lp/documentinfo/RK' " w:xpath="/ns0:DocumentInfo[1]/ns0:BaseInfo[1]/ns0:Extra3[1]" w:storeItemID="{99F4BF6D-BA82-4874-A7A7-9847F50734EE}"/>
          <w:text/>
        </w:sdtPr>
        <w:sdtEndPr/>
        <w:sdtContent>
          <w:r>
            <w:t>Saila Quicklund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7ECD91DF48844A1AB65560192346D5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Strandskyddet</w:t>
      </w:r>
    </w:p>
    <w:p w14:paraId="359A4460" w14:textId="77777777" w:rsidR="00154F8E" w:rsidRDefault="00E03925" w:rsidP="00154F8E">
      <w:pPr>
        <w:pStyle w:val="Brdtext"/>
      </w:pPr>
      <w:sdt>
        <w:sdtPr>
          <w:alias w:val="Frågeställare"/>
          <w:tag w:val="delete"/>
          <w:id w:val="-1635256365"/>
          <w:placeholder>
            <w:docPart w:val="CC996C452CC24967B272EA4A0D610F12"/>
          </w:placeholder>
          <w:dataBinding w:prefixMappings="xmlns:ns0='http://lp/documentinfo/RK' " w:xpath="/ns0:DocumentInfo[1]/ns0:BaseInfo[1]/ns0:Extra3[1]" w:storeItemID="{99F4BF6D-BA82-4874-A7A7-9847F50734EE}"/>
          <w:text/>
        </w:sdtPr>
        <w:sdtEndPr/>
        <w:sdtContent>
          <w:r w:rsidR="00154F8E">
            <w:t>Saila Quicklund</w:t>
          </w:r>
        </w:sdtContent>
      </w:sdt>
      <w:r w:rsidR="00154F8E">
        <w:t xml:space="preserve"> har frågat mig om jag vill att byggnationer vid strandnära lägen på landsbygden ska öka i omfattning och vilka konkreta åtgärder jag i så fall avser att vidta för att underlätta detta.</w:t>
      </w:r>
    </w:p>
    <w:p w14:paraId="7A3DD92F" w14:textId="77777777" w:rsidR="00154F8E" w:rsidRDefault="00154F8E" w:rsidP="00154F8E">
      <w:pPr>
        <w:pStyle w:val="Brdtext"/>
      </w:pPr>
      <w:r w:rsidRPr="00154F8E">
        <w:t xml:space="preserve">Regeringen gav den 4 juli </w:t>
      </w:r>
      <w:r>
        <w:t>2019</w:t>
      </w:r>
      <w:r w:rsidRPr="00154F8E">
        <w:t xml:space="preserve"> en särskild utredare i uppdrag att se över strandskyddet.</w:t>
      </w:r>
      <w:r>
        <w:t xml:space="preserve"> Utredaren</w:t>
      </w:r>
      <w:r w:rsidRPr="00154F8E">
        <w:t xml:space="preserve"> ska föreslå författningsändringar och andra åt</w:t>
      </w:r>
      <w:r w:rsidR="009976E9">
        <w:softHyphen/>
      </w:r>
      <w:r w:rsidRPr="00154F8E">
        <w:t>gärder som medför att strandskyddet görs om i grunden genom en ökad differentiering som tar hänsyn till att tillgången till sjöar och stränder varierar i landet, liksom befolkningstäthet och exploateringstryck. Det ska bli betyd</w:t>
      </w:r>
      <w:r w:rsidR="009976E9">
        <w:softHyphen/>
      </w:r>
      <w:r w:rsidRPr="00154F8E">
        <w:t>ligt enklare att bygga strandnära i landsbygdsområden. Förslagen ska också syfta till att dels förbättra förutsättningar för bostäder och näringsverksam</w:t>
      </w:r>
      <w:r w:rsidR="009976E9">
        <w:softHyphen/>
      </w:r>
      <w:r w:rsidRPr="00154F8E">
        <w:t>het främst för småföretagare, besöksnäring och gröna näringar i områden med lågt exploateringstryck, dels bibehålla eller om behov finns förstärka strandskyddet för att värna obrutna strandlinjer, den allemansrättsliga till</w:t>
      </w:r>
      <w:r w:rsidR="009976E9">
        <w:softHyphen/>
      </w:r>
      <w:r w:rsidRPr="00154F8E">
        <w:t>gängligheten och miljön i starkt exploaterade områden. Det lokala inflytan</w:t>
      </w:r>
      <w:r w:rsidR="009976E9">
        <w:softHyphen/>
      </w:r>
      <w:r w:rsidRPr="00154F8E">
        <w:t>det ska öka.</w:t>
      </w:r>
      <w:r>
        <w:t xml:space="preserve"> </w:t>
      </w:r>
      <w:r w:rsidR="00FF591F">
        <w:t xml:space="preserve">Vi avvaktar nu redovisningen av uppdraget, som ska ske </w:t>
      </w:r>
      <w:r w:rsidR="00D86DB7">
        <w:t xml:space="preserve">senast </w:t>
      </w:r>
      <w:r>
        <w:t xml:space="preserve">den </w:t>
      </w:r>
      <w:r w:rsidR="00D86DB7">
        <w:t>30</w:t>
      </w:r>
      <w:r>
        <w:t xml:space="preserve"> november 2020.</w:t>
      </w:r>
    </w:p>
    <w:p w14:paraId="31C1D6C3" w14:textId="5BAA4EEF" w:rsidR="00154F8E" w:rsidRDefault="00154F8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D2258C2402F44AF889D4DCDDADF7575"/>
          </w:placeholder>
          <w:dataBinding w:prefixMappings="xmlns:ns0='http://lp/documentinfo/RK' " w:xpath="/ns0:DocumentInfo[1]/ns0:BaseInfo[1]/ns0:HeaderDate[1]" w:storeItemID="{99F4BF6D-BA82-4874-A7A7-9847F50734EE}"/>
          <w:date w:fullDate="2020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976E9">
            <w:t>29 januari 2020</w:t>
          </w:r>
        </w:sdtContent>
      </w:sdt>
      <w:r w:rsidR="00E03925">
        <w:br/>
      </w:r>
      <w:bookmarkStart w:id="1" w:name="_GoBack"/>
      <w:bookmarkEnd w:id="1"/>
    </w:p>
    <w:sdt>
      <w:sdtPr>
        <w:alias w:val="Klicka på listpilen"/>
        <w:tag w:val="run-loadAllMinistersFromDep_delete"/>
        <w:id w:val="-122627287"/>
        <w:placeholder>
          <w:docPart w:val="53A335BDF2314A6795D3670B9A633D75"/>
        </w:placeholder>
        <w:dataBinding w:prefixMappings="xmlns:ns0='http://lp/documentinfo/RK' " w:xpath="/ns0:DocumentInfo[1]/ns0:BaseInfo[1]/ns0:TopSender[1]" w:storeItemID="{99F4BF6D-BA82-4874-A7A7-9847F50734EE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7458C5E3" w14:textId="77777777" w:rsidR="00154F8E" w:rsidRPr="00DB48AB" w:rsidRDefault="00D86DB7" w:rsidP="00DB48AB">
          <w:pPr>
            <w:pStyle w:val="Brdtext"/>
          </w:pPr>
          <w:r>
            <w:t>Isabella Lövin</w:t>
          </w:r>
        </w:p>
      </w:sdtContent>
    </w:sdt>
    <w:sectPr w:rsidR="00154F8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4E1C3" w14:textId="77777777" w:rsidR="00C2274B" w:rsidRDefault="00C2274B" w:rsidP="00A87A54">
      <w:pPr>
        <w:spacing w:after="0" w:line="240" w:lineRule="auto"/>
      </w:pPr>
      <w:r>
        <w:separator/>
      </w:r>
    </w:p>
  </w:endnote>
  <w:endnote w:type="continuationSeparator" w:id="0">
    <w:p w14:paraId="4CAD3D3E" w14:textId="77777777" w:rsidR="00C2274B" w:rsidRDefault="00C227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FAF2BC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BCC3C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1A500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2ED7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7E0E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DC8D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37D46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011BF0" w14:textId="77777777" w:rsidTr="00C26068">
      <w:trPr>
        <w:trHeight w:val="227"/>
      </w:trPr>
      <w:tc>
        <w:tcPr>
          <w:tcW w:w="4074" w:type="dxa"/>
        </w:tcPr>
        <w:p w14:paraId="7C2EFFA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13D5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99A20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A3E90" w14:textId="77777777" w:rsidR="00C2274B" w:rsidRDefault="00C2274B" w:rsidP="00A87A54">
      <w:pPr>
        <w:spacing w:after="0" w:line="240" w:lineRule="auto"/>
      </w:pPr>
      <w:r>
        <w:separator/>
      </w:r>
    </w:p>
  </w:footnote>
  <w:footnote w:type="continuationSeparator" w:id="0">
    <w:p w14:paraId="5BD9DF06" w14:textId="77777777" w:rsidR="00C2274B" w:rsidRDefault="00C227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4F8E" w14:paraId="4670F156" w14:textId="77777777" w:rsidTr="00C93EBA">
      <w:trPr>
        <w:trHeight w:val="227"/>
      </w:trPr>
      <w:tc>
        <w:tcPr>
          <w:tcW w:w="5534" w:type="dxa"/>
        </w:tcPr>
        <w:p w14:paraId="66C30076" w14:textId="77777777" w:rsidR="00154F8E" w:rsidRPr="007D73AB" w:rsidRDefault="00154F8E">
          <w:pPr>
            <w:pStyle w:val="Sidhuvud"/>
          </w:pPr>
        </w:p>
      </w:tc>
      <w:tc>
        <w:tcPr>
          <w:tcW w:w="3170" w:type="dxa"/>
          <w:vAlign w:val="bottom"/>
        </w:tcPr>
        <w:p w14:paraId="61F592BF" w14:textId="77777777" w:rsidR="00154F8E" w:rsidRPr="007D73AB" w:rsidRDefault="00154F8E" w:rsidP="00340DE0">
          <w:pPr>
            <w:pStyle w:val="Sidhuvud"/>
          </w:pPr>
        </w:p>
      </w:tc>
      <w:tc>
        <w:tcPr>
          <w:tcW w:w="1134" w:type="dxa"/>
        </w:tcPr>
        <w:p w14:paraId="250B8819" w14:textId="77777777" w:rsidR="00154F8E" w:rsidRDefault="00154F8E" w:rsidP="005A703A">
          <w:pPr>
            <w:pStyle w:val="Sidhuvud"/>
          </w:pPr>
        </w:p>
      </w:tc>
    </w:tr>
    <w:tr w:rsidR="00154F8E" w14:paraId="19A7D02D" w14:textId="77777777" w:rsidTr="00C93EBA">
      <w:trPr>
        <w:trHeight w:val="1928"/>
      </w:trPr>
      <w:tc>
        <w:tcPr>
          <w:tcW w:w="5534" w:type="dxa"/>
        </w:tcPr>
        <w:p w14:paraId="75E74A4E" w14:textId="77777777" w:rsidR="00154F8E" w:rsidRPr="00340DE0" w:rsidRDefault="00154F8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044936" wp14:editId="07797C6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1A78EA" w14:textId="77777777" w:rsidR="00154F8E" w:rsidRPr="00710A6C" w:rsidRDefault="00154F8E" w:rsidP="00EE3C0F">
          <w:pPr>
            <w:pStyle w:val="Sidhuvud"/>
            <w:rPr>
              <w:b/>
            </w:rPr>
          </w:pPr>
        </w:p>
        <w:p w14:paraId="239D761C" w14:textId="77777777" w:rsidR="00154F8E" w:rsidRDefault="00154F8E" w:rsidP="00EE3C0F">
          <w:pPr>
            <w:pStyle w:val="Sidhuvud"/>
          </w:pPr>
        </w:p>
        <w:p w14:paraId="6AC8E67D" w14:textId="77777777" w:rsidR="00154F8E" w:rsidRDefault="00154F8E" w:rsidP="00EE3C0F">
          <w:pPr>
            <w:pStyle w:val="Sidhuvud"/>
          </w:pPr>
        </w:p>
        <w:p w14:paraId="383F2CD7" w14:textId="77777777" w:rsidR="00154F8E" w:rsidRDefault="00154F8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0395440548489288D1347B9565AE51"/>
            </w:placeholder>
            <w:dataBinding w:prefixMappings="xmlns:ns0='http://lp/documentinfo/RK' " w:xpath="/ns0:DocumentInfo[1]/ns0:BaseInfo[1]/ns0:Dnr[1]" w:storeItemID="{99F4BF6D-BA82-4874-A7A7-9847F50734EE}"/>
            <w:text/>
          </w:sdtPr>
          <w:sdtEndPr/>
          <w:sdtContent>
            <w:p w14:paraId="6AA80F71" w14:textId="77777777" w:rsidR="00154F8E" w:rsidRDefault="00D86DB7" w:rsidP="00EE3C0F">
              <w:pPr>
                <w:pStyle w:val="Sidhuvud"/>
              </w:pPr>
              <w:r>
                <w:t>M2020/00049/Nm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08C6974D444DDC9ED635F324528E79"/>
            </w:placeholder>
            <w:showingPlcHdr/>
            <w:dataBinding w:prefixMappings="xmlns:ns0='http://lp/documentinfo/RK' " w:xpath="/ns0:DocumentInfo[1]/ns0:BaseInfo[1]/ns0:DocNumber[1]" w:storeItemID="{99F4BF6D-BA82-4874-A7A7-9847F50734EE}"/>
            <w:text/>
          </w:sdtPr>
          <w:sdtEndPr/>
          <w:sdtContent>
            <w:p w14:paraId="4C654C00" w14:textId="77777777" w:rsidR="00154F8E" w:rsidRDefault="00154F8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216FB1" w14:textId="77777777" w:rsidR="00154F8E" w:rsidRDefault="00154F8E" w:rsidP="00EE3C0F">
          <w:pPr>
            <w:pStyle w:val="Sidhuvud"/>
          </w:pPr>
        </w:p>
      </w:tc>
      <w:tc>
        <w:tcPr>
          <w:tcW w:w="1134" w:type="dxa"/>
        </w:tcPr>
        <w:p w14:paraId="4EC6D562" w14:textId="77777777" w:rsidR="00154F8E" w:rsidRDefault="00154F8E" w:rsidP="0094502D">
          <w:pPr>
            <w:pStyle w:val="Sidhuvud"/>
          </w:pPr>
        </w:p>
        <w:p w14:paraId="3CF4E2A6" w14:textId="77777777" w:rsidR="00154F8E" w:rsidRPr="0094502D" w:rsidRDefault="00154F8E" w:rsidP="00EC71A6">
          <w:pPr>
            <w:pStyle w:val="Sidhuvud"/>
          </w:pPr>
        </w:p>
      </w:tc>
    </w:tr>
    <w:tr w:rsidR="00154F8E" w14:paraId="7680AD3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69AEA94F7942E0BF38DF8A8A5C050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5EA07F7" w14:textId="77777777" w:rsidR="00D86DB7" w:rsidRPr="00D86DB7" w:rsidRDefault="00D86DB7" w:rsidP="00340DE0">
              <w:pPr>
                <w:pStyle w:val="Sidhuvud"/>
                <w:rPr>
                  <w:b/>
                </w:rPr>
              </w:pPr>
              <w:r w:rsidRPr="00D86DB7">
                <w:rPr>
                  <w:b/>
                </w:rPr>
                <w:t>Miljödepartementet</w:t>
              </w:r>
            </w:p>
            <w:p w14:paraId="0E4082B9" w14:textId="1B63B884" w:rsidR="00154F8E" w:rsidRPr="00340DE0" w:rsidRDefault="00D86DB7" w:rsidP="00340DE0">
              <w:pPr>
                <w:pStyle w:val="Sidhuvud"/>
              </w:pPr>
              <w:r w:rsidRPr="00D86DB7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0D849EDBFC241309091FD4A47BB9138"/>
          </w:placeholder>
          <w:dataBinding w:prefixMappings="xmlns:ns0='http://lp/documentinfo/RK' " w:xpath="/ns0:DocumentInfo[1]/ns0:BaseInfo[1]/ns0:Recipient[1]" w:storeItemID="{99F4BF6D-BA82-4874-A7A7-9847F50734EE}"/>
          <w:text w:multiLine="1"/>
        </w:sdtPr>
        <w:sdtEndPr/>
        <w:sdtContent>
          <w:tc>
            <w:tcPr>
              <w:tcW w:w="3170" w:type="dxa"/>
            </w:tcPr>
            <w:p w14:paraId="5BE3AD93" w14:textId="77777777" w:rsidR="00154F8E" w:rsidRDefault="00154F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86CD59" w14:textId="77777777" w:rsidR="00154F8E" w:rsidRDefault="00154F8E" w:rsidP="003E6020">
          <w:pPr>
            <w:pStyle w:val="Sidhuvud"/>
          </w:pPr>
        </w:p>
      </w:tc>
    </w:tr>
  </w:tbl>
  <w:p w14:paraId="418207A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8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F8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E08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6E9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2EFF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74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DB7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925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91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AC9D1A"/>
  <w15:docId w15:val="{C5FD59CB-C986-47B2-AF47-EF0C2D56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0395440548489288D1347B9565A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18804-EDA3-442E-8AE3-41FCA2D6B60C}"/>
      </w:docPartPr>
      <w:docPartBody>
        <w:p w:rsidR="00B55E40" w:rsidRDefault="00EF0CDC" w:rsidP="00EF0CDC">
          <w:pPr>
            <w:pStyle w:val="240395440548489288D1347B9565A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08C6974D444DDC9ED635F324528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ACC04-4897-486E-BD9D-0D18EB525A38}"/>
      </w:docPartPr>
      <w:docPartBody>
        <w:p w:rsidR="00B55E40" w:rsidRDefault="00EF0CDC" w:rsidP="00EF0CDC">
          <w:pPr>
            <w:pStyle w:val="8C08C6974D444DDC9ED635F324528E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69AEA94F7942E0BF38DF8A8A5C0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BB855-614D-49FB-A4D6-E38DFA20D4CC}"/>
      </w:docPartPr>
      <w:docPartBody>
        <w:p w:rsidR="00B55E40" w:rsidRDefault="00EF0CDC" w:rsidP="00EF0CDC">
          <w:pPr>
            <w:pStyle w:val="3B69AEA94F7942E0BF38DF8A8A5C05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D849EDBFC241309091FD4A47BB9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618D0-2C73-443E-8906-2074A956C155}"/>
      </w:docPartPr>
      <w:docPartBody>
        <w:p w:rsidR="00B55E40" w:rsidRDefault="00EF0CDC" w:rsidP="00EF0CDC">
          <w:pPr>
            <w:pStyle w:val="B0D849EDBFC241309091FD4A47BB91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8EBF54F8804D3BB25A39FD3A54B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B6B6F-F232-4CEC-8119-36C18211861A}"/>
      </w:docPartPr>
      <w:docPartBody>
        <w:p w:rsidR="00B55E40" w:rsidRDefault="00EF0CDC" w:rsidP="00EF0CDC">
          <w:pPr>
            <w:pStyle w:val="388EBF54F8804D3BB25A39FD3A54BFD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7ECD91DF48844A1AB65560192346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30F8D-025E-4516-B75D-7CF7748D48D6}"/>
      </w:docPartPr>
      <w:docPartBody>
        <w:p w:rsidR="00B55E40" w:rsidRDefault="00EF0CDC" w:rsidP="00EF0CDC">
          <w:pPr>
            <w:pStyle w:val="B7ECD91DF48844A1AB65560192346D5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C996C452CC24967B272EA4A0D610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34F87-4F5A-4758-B20B-32139425CFCA}"/>
      </w:docPartPr>
      <w:docPartBody>
        <w:p w:rsidR="00B55E40" w:rsidRDefault="00EF0CDC" w:rsidP="00EF0CDC">
          <w:pPr>
            <w:pStyle w:val="CC996C452CC24967B272EA4A0D610F1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D2258C2402F44AF889D4DCDDADF7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7A5219-3D26-4997-A20E-7DB1E7A19040}"/>
      </w:docPartPr>
      <w:docPartBody>
        <w:p w:rsidR="00B55E40" w:rsidRDefault="00EF0CDC" w:rsidP="00EF0CDC">
          <w:pPr>
            <w:pStyle w:val="DD2258C2402F44AF889D4DCDDADF757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3A335BDF2314A6795D3670B9A633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BBAE6-37DA-458F-9C32-929FE01723FA}"/>
      </w:docPartPr>
      <w:docPartBody>
        <w:p w:rsidR="00B55E40" w:rsidRDefault="00EF0CDC" w:rsidP="00EF0CDC">
          <w:pPr>
            <w:pStyle w:val="53A335BDF2314A6795D3670B9A633D7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DC"/>
    <w:rsid w:val="001A42F0"/>
    <w:rsid w:val="00B55E40"/>
    <w:rsid w:val="00E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F4957D4C5DB4D5A9AF740F002EA761F">
    <w:name w:val="DF4957D4C5DB4D5A9AF740F002EA761F"/>
    <w:rsid w:val="00EF0CDC"/>
  </w:style>
  <w:style w:type="character" w:styleId="Platshllartext">
    <w:name w:val="Placeholder Text"/>
    <w:basedOn w:val="Standardstycketeckensnitt"/>
    <w:uiPriority w:val="99"/>
    <w:semiHidden/>
    <w:rsid w:val="00EF0CDC"/>
    <w:rPr>
      <w:noProof w:val="0"/>
      <w:color w:val="808080"/>
    </w:rPr>
  </w:style>
  <w:style w:type="paragraph" w:customStyle="1" w:styleId="86E1EE4A47AA45278D33514A3E799FF2">
    <w:name w:val="86E1EE4A47AA45278D33514A3E799FF2"/>
    <w:rsid w:val="00EF0CDC"/>
  </w:style>
  <w:style w:type="paragraph" w:customStyle="1" w:styleId="FA6C2D84ACE54F0D85138671EB39351D">
    <w:name w:val="FA6C2D84ACE54F0D85138671EB39351D"/>
    <w:rsid w:val="00EF0CDC"/>
  </w:style>
  <w:style w:type="paragraph" w:customStyle="1" w:styleId="40CB9D1C3288489688E3BCBF8981491E">
    <w:name w:val="40CB9D1C3288489688E3BCBF8981491E"/>
    <w:rsid w:val="00EF0CDC"/>
  </w:style>
  <w:style w:type="paragraph" w:customStyle="1" w:styleId="240395440548489288D1347B9565AE51">
    <w:name w:val="240395440548489288D1347B9565AE51"/>
    <w:rsid w:val="00EF0CDC"/>
  </w:style>
  <w:style w:type="paragraph" w:customStyle="1" w:styleId="8C08C6974D444DDC9ED635F324528E79">
    <w:name w:val="8C08C6974D444DDC9ED635F324528E79"/>
    <w:rsid w:val="00EF0CDC"/>
  </w:style>
  <w:style w:type="paragraph" w:customStyle="1" w:styleId="179A29F4723C4008B11A25A4FA9EEFE3">
    <w:name w:val="179A29F4723C4008B11A25A4FA9EEFE3"/>
    <w:rsid w:val="00EF0CDC"/>
  </w:style>
  <w:style w:type="paragraph" w:customStyle="1" w:styleId="6F9BD78A31BB4CF8904B59F7BBAD213D">
    <w:name w:val="6F9BD78A31BB4CF8904B59F7BBAD213D"/>
    <w:rsid w:val="00EF0CDC"/>
  </w:style>
  <w:style w:type="paragraph" w:customStyle="1" w:styleId="2AAEBB65FBF44EAEBA7314704E0530A0">
    <w:name w:val="2AAEBB65FBF44EAEBA7314704E0530A0"/>
    <w:rsid w:val="00EF0CDC"/>
  </w:style>
  <w:style w:type="paragraph" w:customStyle="1" w:styleId="3B69AEA94F7942E0BF38DF8A8A5C0509">
    <w:name w:val="3B69AEA94F7942E0BF38DF8A8A5C0509"/>
    <w:rsid w:val="00EF0CDC"/>
  </w:style>
  <w:style w:type="paragraph" w:customStyle="1" w:styleId="B0D849EDBFC241309091FD4A47BB9138">
    <w:name w:val="B0D849EDBFC241309091FD4A47BB9138"/>
    <w:rsid w:val="00EF0CDC"/>
  </w:style>
  <w:style w:type="paragraph" w:customStyle="1" w:styleId="388EBF54F8804D3BB25A39FD3A54BFD6">
    <w:name w:val="388EBF54F8804D3BB25A39FD3A54BFD6"/>
    <w:rsid w:val="00EF0CDC"/>
  </w:style>
  <w:style w:type="paragraph" w:customStyle="1" w:styleId="B7ECD91DF48844A1AB65560192346D58">
    <w:name w:val="B7ECD91DF48844A1AB65560192346D58"/>
    <w:rsid w:val="00EF0CDC"/>
  </w:style>
  <w:style w:type="paragraph" w:customStyle="1" w:styleId="4E940146F75144DDBA07C1CCFBB379D0">
    <w:name w:val="4E940146F75144DDBA07C1CCFBB379D0"/>
    <w:rsid w:val="00EF0CDC"/>
  </w:style>
  <w:style w:type="paragraph" w:customStyle="1" w:styleId="546B455E931345838005D7E6D1281BCE">
    <w:name w:val="546B455E931345838005D7E6D1281BCE"/>
    <w:rsid w:val="00EF0CDC"/>
  </w:style>
  <w:style w:type="paragraph" w:customStyle="1" w:styleId="CC996C452CC24967B272EA4A0D610F12">
    <w:name w:val="CC996C452CC24967B272EA4A0D610F12"/>
    <w:rsid w:val="00EF0CDC"/>
  </w:style>
  <w:style w:type="paragraph" w:customStyle="1" w:styleId="DD2258C2402F44AF889D4DCDDADF7575">
    <w:name w:val="DD2258C2402F44AF889D4DCDDADF7575"/>
    <w:rsid w:val="00EF0CDC"/>
  </w:style>
  <w:style w:type="paragraph" w:customStyle="1" w:styleId="53A335BDF2314A6795D3670B9A633D75">
    <w:name w:val="53A335BDF2314A6795D3670B9A633D75"/>
    <w:rsid w:val="00EF0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a884655c-be5b-4f4a-bc22-544eb5ff71d7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A5R4NF7SHQ5A-1567022405-3194</_dlc_DocId>
    <_dlc_DocIdUrl xmlns="393aa91a-fcfd-4bc0-9211-36382cacc5c9">
      <Url>https://dhs.sp.regeringskansliet.se/dep/m/EcRcAss/_layouts/15/DocIdRedir.aspx?ID=A5R4NF7SHQ5A-1567022405-3194</Url>
      <Description>A5R4NF7SHQ5A-1567022405-3194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2020-01-29T00:00:00</HeaderDate>
    <Office/>
    <Dnr>M2020/00049/Nm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DFD01-1BF9-43EA-941B-905B0C4DEC23}"/>
</file>

<file path=customXml/itemProps2.xml><?xml version="1.0" encoding="utf-8"?>
<ds:datastoreItem xmlns:ds="http://schemas.openxmlformats.org/officeDocument/2006/customXml" ds:itemID="{0F4D2F1D-2515-4C6B-BA3C-0F71D71795AF}"/>
</file>

<file path=customXml/itemProps3.xml><?xml version="1.0" encoding="utf-8"?>
<ds:datastoreItem xmlns:ds="http://schemas.openxmlformats.org/officeDocument/2006/customXml" ds:itemID="{345240B6-8E9E-4DAC-8234-01F6859692CB}"/>
</file>

<file path=customXml/itemProps4.xml><?xml version="1.0" encoding="utf-8"?>
<ds:datastoreItem xmlns:ds="http://schemas.openxmlformats.org/officeDocument/2006/customXml" ds:itemID="{0AFCEA94-6E08-4E15-A655-5524B2D4786C}"/>
</file>

<file path=customXml/itemProps5.xml><?xml version="1.0" encoding="utf-8"?>
<ds:datastoreItem xmlns:ds="http://schemas.openxmlformats.org/officeDocument/2006/customXml" ds:itemID="{1044B0DE-E5AA-4CDD-8F3F-295222742A73}"/>
</file>

<file path=customXml/itemProps6.xml><?xml version="1.0" encoding="utf-8"?>
<ds:datastoreItem xmlns:ds="http://schemas.openxmlformats.org/officeDocument/2006/customXml" ds:itemID="{0F4D2F1D-2515-4C6B-BA3C-0F71D71795AF}"/>
</file>

<file path=customXml/itemProps7.xml><?xml version="1.0" encoding="utf-8"?>
<ds:datastoreItem xmlns:ds="http://schemas.openxmlformats.org/officeDocument/2006/customXml" ds:itemID="{99F4BF6D-BA82-4874-A7A7-9847F50734EE}"/>
</file>

<file path=customXml/itemProps8.xml><?xml version="1.0" encoding="utf-8"?>
<ds:datastoreItem xmlns:ds="http://schemas.openxmlformats.org/officeDocument/2006/customXml" ds:itemID="{7234E5CA-7F19-4786-9418-D5C7E7C3C4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734 av Saila Quicklund (M) Strandskyddet.docx</dc:title>
  <dc:subject/>
  <dc:creator>Linnea Rosenlöf</dc:creator>
  <cp:keywords/>
  <dc:description/>
  <cp:lastModifiedBy>Thomas H Pettersson</cp:lastModifiedBy>
  <cp:revision>3</cp:revision>
  <dcterms:created xsi:type="dcterms:W3CDTF">2020-01-28T11:07:00Z</dcterms:created>
  <dcterms:modified xsi:type="dcterms:W3CDTF">2020-01-28T11:08:00Z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06e2b8f6-bf6c-4bd9-be4b-70424609e5f1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