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F3AC" w14:textId="77777777" w:rsidR="00E67E49" w:rsidRDefault="00E67E49" w:rsidP="00DA0661">
      <w:pPr>
        <w:pStyle w:val="Rubrik"/>
      </w:pPr>
      <w:bookmarkStart w:id="0" w:name="Start"/>
      <w:bookmarkStart w:id="1" w:name="_GoBack"/>
      <w:bookmarkEnd w:id="0"/>
      <w:bookmarkEnd w:id="1"/>
      <w:r>
        <w:t>Svar på fråga 20</w:t>
      </w:r>
      <w:r w:rsidR="00122EDF">
        <w:t>20</w:t>
      </w:r>
      <w:r>
        <w:t>/</w:t>
      </w:r>
      <w:r w:rsidR="00122EDF">
        <w:t>21</w:t>
      </w:r>
      <w:r>
        <w:t>:</w:t>
      </w:r>
      <w:r w:rsidR="00122EDF">
        <w:t>983</w:t>
      </w:r>
      <w:r>
        <w:t xml:space="preserve"> av Ann-Sofie Alm (M)</w:t>
      </w:r>
      <w:r>
        <w:br/>
      </w:r>
      <w:r w:rsidRPr="00E67E49">
        <w:t>En svensk vätgasstrategi för flyget</w:t>
      </w:r>
    </w:p>
    <w:p w14:paraId="3363FEED" w14:textId="0F5FB4E3" w:rsidR="00E67E49" w:rsidRDefault="00E67E49" w:rsidP="006A12F1">
      <w:pPr>
        <w:pStyle w:val="Brdtext"/>
      </w:pPr>
      <w:r>
        <w:t xml:space="preserve">Ann-Sofie Alm har frågat infrastrukturministern om </w:t>
      </w:r>
      <w:r w:rsidR="008B4677">
        <w:t xml:space="preserve">han </w:t>
      </w:r>
      <w:r>
        <w:t>avser att ta fram en strategi för att göra Sverige till ett ledande land i den gröna omställningen gällande vätgasteknik för flyget. Arbetet inom regeringen är så fördelat att det är jag som ska svara på frågan.</w:t>
      </w:r>
    </w:p>
    <w:p w14:paraId="1E37A43D" w14:textId="1E17D06C" w:rsidR="00EB1FDB" w:rsidRDefault="00EB1FDB" w:rsidP="00EB1FDB">
      <w:pPr>
        <w:pStyle w:val="Brdtext"/>
      </w:pPr>
      <w:r>
        <w:t xml:space="preserve">Vätgas är en av många energibärare med potential att bidra till minskade växthusgasutsläpp och en viktig pusselbit i att nå </w:t>
      </w:r>
      <w:proofErr w:type="spellStart"/>
      <w:r>
        <w:t>nettonoll</w:t>
      </w:r>
      <w:proofErr w:type="spellEnd"/>
      <w:r>
        <w:t xml:space="preserve"> växthusgasutsläpp till 2045. Inom EU växer intresset för vätgas, inte minst i länder med väl utvecklad naturgasinfrastruktur. Flera medlemsstater i EU har också, eller håller på att ta fram</w:t>
      </w:r>
      <w:r w:rsidR="00D56F4D">
        <w:t>,</w:t>
      </w:r>
      <w:r>
        <w:t xml:space="preserve"> nationella vätgasstrategier. I Sverige har både industrins intresse och statens satsningar fokuserat på vätgastillämpningar där </w:t>
      </w:r>
      <w:r w:rsidR="00AE3173">
        <w:t>andra fossilfria lösningar inte är ett alternativ</w:t>
      </w:r>
      <w:r>
        <w:t>.</w:t>
      </w:r>
    </w:p>
    <w:p w14:paraId="57A47F57" w14:textId="22E4C842" w:rsidR="00EB1FDB" w:rsidRDefault="00A45045" w:rsidP="00EB1FDB">
      <w:pPr>
        <w:pStyle w:val="Brdtext"/>
      </w:pPr>
      <w:r>
        <w:t xml:space="preserve">Statens energimyndigheten </w:t>
      </w:r>
      <w:r w:rsidR="00EB1FDB">
        <w:t xml:space="preserve">stödjer vätgasutvecklingen både genom forskning och industriellt orienterade program som Industriklivet. </w:t>
      </w:r>
      <w:r>
        <w:t>H</w:t>
      </w:r>
      <w:r w:rsidR="00EB1FDB">
        <w:t xml:space="preserve">ittills </w:t>
      </w:r>
      <w:r>
        <w:t xml:space="preserve">har myndigheten </w:t>
      </w:r>
      <w:r w:rsidR="00EB1FDB">
        <w:t>finansierat vätgasprojekt med över en halv miljard kronor. Vätgas ingår dessutom i både den elektrifieringsstrategi som regeringen tar fram och i den elektrifierings</w:t>
      </w:r>
      <w:r>
        <w:softHyphen/>
      </w:r>
      <w:r w:rsidR="00EB1FDB">
        <w:t>kommission som nu är tillsatt. Initiativet Fossilfritt Sverige kommer även att ta fram en strategi för hur användning av vätgas inom olika värdekedjor och sektorer</w:t>
      </w:r>
      <w:r w:rsidR="00937918">
        <w:t xml:space="preserve"> kan</w:t>
      </w:r>
      <w:r w:rsidR="00EB1FDB">
        <w:t xml:space="preserve"> accelerera utvecklingen mot att göra Sverige till världens första fossilfria välfärdsl</w:t>
      </w:r>
      <w:r w:rsidR="00937918">
        <w:t>and</w:t>
      </w:r>
      <w:r w:rsidR="00EB1FDB">
        <w:t>. Fossilfritt Sveriges ambition är att presentera sin strategi under våren 2021 och regeringen kommer att ta del av den med intresse.</w:t>
      </w:r>
    </w:p>
    <w:p w14:paraId="5CB61BDF" w14:textId="2EC865D6" w:rsidR="00D56F4D" w:rsidRDefault="00D56F4D" w:rsidP="00EB1FDB">
      <w:pPr>
        <w:pStyle w:val="Brdtext"/>
      </w:pPr>
      <w:r w:rsidRPr="00D56F4D">
        <w:lastRenderedPageBreak/>
        <w:t xml:space="preserve">Regeringen </w:t>
      </w:r>
      <w:r>
        <w:t>har nyligen gett</w:t>
      </w:r>
      <w:r w:rsidRPr="00D56F4D">
        <w:t xml:space="preserve"> Statens energimyndighet i uppdrag att möjliggöra för företag att delta i </w:t>
      </w:r>
      <w:r>
        <w:t>ett</w:t>
      </w:r>
      <w:r w:rsidRPr="00D56F4D">
        <w:t xml:space="preserve"> viktig</w:t>
      </w:r>
      <w:r>
        <w:t>t</w:t>
      </w:r>
      <w:r w:rsidRPr="00D56F4D">
        <w:t xml:space="preserve"> projekt av gemensamt europeiskt intresse (IPCEI) med inriktning vätgas. IPCEI utgör ett av flera relevanta verktyg för att stärka de industriella ekosystemen och främja tekniker som möjliggör fossilfria lösningar</w:t>
      </w:r>
      <w:r w:rsidR="00874FF4">
        <w:t xml:space="preserve"> genom att undanröja marknadsmisslyckanden</w:t>
      </w:r>
      <w:r w:rsidRPr="00D56F4D">
        <w:t>. Uppdraget pågår under perioden 2021</w:t>
      </w:r>
      <w:r w:rsidR="008B4677">
        <w:t>–</w:t>
      </w:r>
      <w:r w:rsidRPr="00D56F4D">
        <w:t>2027</w:t>
      </w:r>
      <w:r>
        <w:t>.</w:t>
      </w:r>
    </w:p>
    <w:p w14:paraId="51583019" w14:textId="65A75FF7" w:rsidR="006C0783" w:rsidRDefault="006C0783" w:rsidP="00AA7586">
      <w:pPr>
        <w:pStyle w:val="Brdtext"/>
      </w:pPr>
      <w:r>
        <w:t xml:space="preserve">Regeringen har </w:t>
      </w:r>
      <w:r w:rsidR="00AA7586">
        <w:t xml:space="preserve">specifikt för flyget </w:t>
      </w:r>
      <w:r>
        <w:t>gett Statens energimyndighet i uppdrag att</w:t>
      </w:r>
      <w:r w:rsidR="00AA7586">
        <w:t xml:space="preserve"> förlänga </w:t>
      </w:r>
      <w:r w:rsidR="000D7C23">
        <w:t>s</w:t>
      </w:r>
      <w:r w:rsidR="00AA7586">
        <w:t xml:space="preserve">atsningen på att främja hållbara biobränslen för flyg </w:t>
      </w:r>
      <w:r w:rsidR="00937918">
        <w:t xml:space="preserve">och samtidigt utvidga uppdraget </w:t>
      </w:r>
      <w:r w:rsidR="00AA7586">
        <w:t xml:space="preserve">till att omfatta samtliga hållbara förnybara bränslen för flyg. Därutöver ska satsningen vidgas till att omfatta forskning och utveckling av </w:t>
      </w:r>
      <w:r w:rsidR="00896C58">
        <w:t xml:space="preserve">dels </w:t>
      </w:r>
      <w:proofErr w:type="spellStart"/>
      <w:r w:rsidR="00AA7586">
        <w:t>elflyg</w:t>
      </w:r>
      <w:proofErr w:type="spellEnd"/>
      <w:r w:rsidR="00896C58">
        <w:t>, dels</w:t>
      </w:r>
      <w:r w:rsidR="00AA7586">
        <w:t xml:space="preserve"> vätgasdrift, inklusive tanknings- och </w:t>
      </w:r>
      <w:proofErr w:type="spellStart"/>
      <w:r w:rsidR="00AA7586">
        <w:t>laddinfrastruktur</w:t>
      </w:r>
      <w:proofErr w:type="spellEnd"/>
      <w:r w:rsidR="00AA7586">
        <w:t>.</w:t>
      </w:r>
      <w:r w:rsidR="00896C58" w:rsidRPr="00896C58">
        <w:t xml:space="preserve"> För 2021 ska högst 50 miljoner kronor användas och för 2022 beräknas högst 50 miljoner kronor användas för uppdraget, varav minst 5 miljoner kronor årligen på </w:t>
      </w:r>
      <w:proofErr w:type="spellStart"/>
      <w:r w:rsidR="00896C58" w:rsidRPr="00896C58">
        <w:t>elflyg</w:t>
      </w:r>
      <w:proofErr w:type="spellEnd"/>
      <w:r w:rsidR="00896C58">
        <w:t>.</w:t>
      </w:r>
      <w:r w:rsidR="00AA7586">
        <w:t xml:space="preserve"> </w:t>
      </w:r>
      <w:r>
        <w:t xml:space="preserve"> </w:t>
      </w:r>
    </w:p>
    <w:p w14:paraId="3F3A131D" w14:textId="77777777" w:rsidR="00EB1FDB" w:rsidRDefault="00EB1FDB" w:rsidP="00EB1FDB">
      <w:pPr>
        <w:pStyle w:val="Brdtext"/>
      </w:pPr>
      <w:r>
        <w:t>Vi ska nå våra klimatmål och dra nytta av de nya möjligheterna för energisystemet. Jag är övertygad om att vätgasteknik också i fortsättningen kommer vara en av många tekniker som fortsätter utvecklas. Mycket arbete pågår redan, och regeringen analyserar fortlöpande vilka ytterligare åtgärder som kan behövas för att utveckla möjligheterna att tillvarata vätgasens potential.</w:t>
      </w:r>
    </w:p>
    <w:p w14:paraId="31FC05D2" w14:textId="71B401A5" w:rsidR="00E67E49" w:rsidRDefault="00E67E49" w:rsidP="006A12F1">
      <w:pPr>
        <w:pStyle w:val="Brdtext"/>
      </w:pPr>
      <w:r>
        <w:t xml:space="preserve">Stockholm den </w:t>
      </w:r>
      <w:sdt>
        <w:sdtPr>
          <w:id w:val="2032990546"/>
          <w:placeholder>
            <w:docPart w:val="835D52ACD73246FEB21BCA3AC0DE4B15"/>
          </w:placeholder>
          <w:dataBinding w:prefixMappings="xmlns:ns0='http://lp/documentinfo/RK' " w:xpath="/ns0:DocumentInfo[1]/ns0:BaseInfo[1]/ns0:HeaderDate[1]" w:storeItemID="{1ECF1315-B333-4F73-A7D5-2F47D4B77DEE}"/>
          <w:date w:fullDate="2020-12-28T00:00:00Z">
            <w:dateFormat w:val="d MMMM yyyy"/>
            <w:lid w:val="sv-SE"/>
            <w:storeMappedDataAs w:val="dateTime"/>
            <w:calendar w:val="gregorian"/>
          </w:date>
        </w:sdtPr>
        <w:sdtEndPr/>
        <w:sdtContent>
          <w:r w:rsidR="003F4BFE">
            <w:t>28 december 2020</w:t>
          </w:r>
        </w:sdtContent>
      </w:sdt>
    </w:p>
    <w:p w14:paraId="2C780B4D" w14:textId="77777777" w:rsidR="00E67E49" w:rsidRDefault="00E67E49" w:rsidP="00471B06">
      <w:pPr>
        <w:pStyle w:val="Brdtextutanavstnd"/>
      </w:pPr>
    </w:p>
    <w:p w14:paraId="145663CA" w14:textId="77777777" w:rsidR="00E67E49" w:rsidRDefault="00E67E49" w:rsidP="00471B06">
      <w:pPr>
        <w:pStyle w:val="Brdtextutanavstnd"/>
      </w:pPr>
    </w:p>
    <w:p w14:paraId="513EF58D" w14:textId="77777777" w:rsidR="00E67E49" w:rsidRDefault="00E67E49" w:rsidP="00471B06">
      <w:pPr>
        <w:pStyle w:val="Brdtextutanavstnd"/>
      </w:pPr>
    </w:p>
    <w:sdt>
      <w:sdtPr>
        <w:alias w:val="Klicka på listpilen"/>
        <w:tag w:val="run-loadAllMinistersFromDep"/>
        <w:id w:val="908118230"/>
        <w:placeholder>
          <w:docPart w:val="07F5EC70EF1A4061957B4FECEB831219"/>
        </w:placeholder>
        <w:dataBinding w:prefixMappings="xmlns:ns0='http://lp/documentinfo/RK' " w:xpath="/ns0:DocumentInfo[1]/ns0:BaseInfo[1]/ns0:TopSender[1]" w:storeItemID="{1ECF1315-B333-4F73-A7D5-2F47D4B77DEE}"/>
        <w:comboBox w:lastValue="Energi- och digitaliseringsministern">
          <w:listItem w:displayText="Tomas Eneroth" w:value="Infrastrukturministern"/>
          <w:listItem w:displayText="Anders Ygeman" w:value="Energi- och digitaliseringsministern"/>
        </w:comboBox>
      </w:sdtPr>
      <w:sdtEndPr/>
      <w:sdtContent>
        <w:p w14:paraId="775F12C3" w14:textId="77777777" w:rsidR="00E67E49" w:rsidRDefault="0076084D" w:rsidP="00422A41">
          <w:pPr>
            <w:pStyle w:val="Brdtext"/>
          </w:pPr>
          <w:r>
            <w:t>Anders Ygeman</w:t>
          </w:r>
        </w:p>
      </w:sdtContent>
    </w:sdt>
    <w:p w14:paraId="155FBC4D" w14:textId="77777777" w:rsidR="00E67E49" w:rsidRPr="00DB48AB" w:rsidRDefault="00E67E49" w:rsidP="00DB48AB">
      <w:pPr>
        <w:pStyle w:val="Brdtext"/>
      </w:pPr>
    </w:p>
    <w:sectPr w:rsidR="00E67E4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F1C10" w14:textId="77777777" w:rsidR="00E67E49" w:rsidRDefault="00E67E49" w:rsidP="00A87A54">
      <w:pPr>
        <w:spacing w:after="0" w:line="240" w:lineRule="auto"/>
      </w:pPr>
      <w:r>
        <w:separator/>
      </w:r>
    </w:p>
  </w:endnote>
  <w:endnote w:type="continuationSeparator" w:id="0">
    <w:p w14:paraId="368F6765" w14:textId="77777777" w:rsidR="00E67E49" w:rsidRDefault="00E67E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17A1A1" w14:textId="77777777" w:rsidTr="006A26EC">
      <w:trPr>
        <w:trHeight w:val="227"/>
        <w:jc w:val="right"/>
      </w:trPr>
      <w:tc>
        <w:tcPr>
          <w:tcW w:w="708" w:type="dxa"/>
          <w:vAlign w:val="bottom"/>
        </w:tcPr>
        <w:p w14:paraId="275CE05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AF9BF3" w14:textId="77777777" w:rsidTr="006A26EC">
      <w:trPr>
        <w:trHeight w:val="850"/>
        <w:jc w:val="right"/>
      </w:trPr>
      <w:tc>
        <w:tcPr>
          <w:tcW w:w="708" w:type="dxa"/>
          <w:vAlign w:val="bottom"/>
        </w:tcPr>
        <w:p w14:paraId="72A07B85" w14:textId="77777777" w:rsidR="005606BC" w:rsidRPr="00347E11" w:rsidRDefault="005606BC" w:rsidP="005606BC">
          <w:pPr>
            <w:pStyle w:val="Sidfot"/>
            <w:spacing w:line="276" w:lineRule="auto"/>
            <w:jc w:val="right"/>
          </w:pPr>
        </w:p>
      </w:tc>
    </w:tr>
  </w:tbl>
  <w:p w14:paraId="18FE6BD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C5BD61" w14:textId="77777777" w:rsidTr="001F4302">
      <w:trPr>
        <w:trHeight w:val="510"/>
      </w:trPr>
      <w:tc>
        <w:tcPr>
          <w:tcW w:w="8525" w:type="dxa"/>
          <w:gridSpan w:val="2"/>
          <w:vAlign w:val="bottom"/>
        </w:tcPr>
        <w:p w14:paraId="7EF18D46" w14:textId="77777777" w:rsidR="00347E11" w:rsidRPr="00347E11" w:rsidRDefault="00347E11" w:rsidP="00347E11">
          <w:pPr>
            <w:pStyle w:val="Sidfot"/>
            <w:rPr>
              <w:sz w:val="8"/>
            </w:rPr>
          </w:pPr>
        </w:p>
      </w:tc>
    </w:tr>
    <w:tr w:rsidR="00093408" w:rsidRPr="00EE3C0F" w14:paraId="6658F8E7" w14:textId="77777777" w:rsidTr="00C26068">
      <w:trPr>
        <w:trHeight w:val="227"/>
      </w:trPr>
      <w:tc>
        <w:tcPr>
          <w:tcW w:w="4074" w:type="dxa"/>
        </w:tcPr>
        <w:p w14:paraId="23FEEAF6" w14:textId="77777777" w:rsidR="00347E11" w:rsidRPr="00F53AEA" w:rsidRDefault="00347E11" w:rsidP="00C26068">
          <w:pPr>
            <w:pStyle w:val="Sidfot"/>
            <w:spacing w:line="276" w:lineRule="auto"/>
          </w:pPr>
        </w:p>
      </w:tc>
      <w:tc>
        <w:tcPr>
          <w:tcW w:w="4451" w:type="dxa"/>
        </w:tcPr>
        <w:p w14:paraId="0588A61A" w14:textId="77777777" w:rsidR="00093408" w:rsidRPr="00F53AEA" w:rsidRDefault="00093408" w:rsidP="00F53AEA">
          <w:pPr>
            <w:pStyle w:val="Sidfot"/>
            <w:spacing w:line="276" w:lineRule="auto"/>
          </w:pPr>
        </w:p>
      </w:tc>
    </w:tr>
  </w:tbl>
  <w:p w14:paraId="7E519E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EBFA" w14:textId="77777777" w:rsidR="00E67E49" w:rsidRDefault="00E67E49" w:rsidP="00A87A54">
      <w:pPr>
        <w:spacing w:after="0" w:line="240" w:lineRule="auto"/>
      </w:pPr>
      <w:r>
        <w:separator/>
      </w:r>
    </w:p>
  </w:footnote>
  <w:footnote w:type="continuationSeparator" w:id="0">
    <w:p w14:paraId="080D8763" w14:textId="77777777" w:rsidR="00E67E49" w:rsidRDefault="00E67E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7E49" w14:paraId="4E6DA6B1" w14:textId="77777777" w:rsidTr="00C93EBA">
      <w:trPr>
        <w:trHeight w:val="227"/>
      </w:trPr>
      <w:tc>
        <w:tcPr>
          <w:tcW w:w="5534" w:type="dxa"/>
        </w:tcPr>
        <w:p w14:paraId="099476BA" w14:textId="77777777" w:rsidR="00E67E49" w:rsidRPr="007D73AB" w:rsidRDefault="00E67E49">
          <w:pPr>
            <w:pStyle w:val="Sidhuvud"/>
          </w:pPr>
        </w:p>
      </w:tc>
      <w:tc>
        <w:tcPr>
          <w:tcW w:w="3170" w:type="dxa"/>
          <w:vAlign w:val="bottom"/>
        </w:tcPr>
        <w:p w14:paraId="1F9B6104" w14:textId="77777777" w:rsidR="00E67E49" w:rsidRPr="007D73AB" w:rsidRDefault="00E67E49" w:rsidP="00340DE0">
          <w:pPr>
            <w:pStyle w:val="Sidhuvud"/>
          </w:pPr>
        </w:p>
      </w:tc>
      <w:tc>
        <w:tcPr>
          <w:tcW w:w="1134" w:type="dxa"/>
        </w:tcPr>
        <w:p w14:paraId="26E586B5" w14:textId="77777777" w:rsidR="00E67E49" w:rsidRDefault="00E67E49" w:rsidP="005A703A">
          <w:pPr>
            <w:pStyle w:val="Sidhuvud"/>
          </w:pPr>
        </w:p>
      </w:tc>
    </w:tr>
    <w:tr w:rsidR="00E67E49" w14:paraId="6C648A53" w14:textId="77777777" w:rsidTr="00C93EBA">
      <w:trPr>
        <w:trHeight w:val="1928"/>
      </w:trPr>
      <w:tc>
        <w:tcPr>
          <w:tcW w:w="5534" w:type="dxa"/>
        </w:tcPr>
        <w:p w14:paraId="5FA0C571" w14:textId="77777777" w:rsidR="00E67E49" w:rsidRPr="00340DE0" w:rsidRDefault="00E67E49" w:rsidP="00340DE0">
          <w:pPr>
            <w:pStyle w:val="Sidhuvud"/>
          </w:pPr>
          <w:r>
            <w:rPr>
              <w:noProof/>
            </w:rPr>
            <w:drawing>
              <wp:inline distT="0" distB="0" distL="0" distR="0" wp14:anchorId="1E1E91CD" wp14:editId="15CC30E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C36488" w14:textId="77777777" w:rsidR="00E67E49" w:rsidRPr="00710A6C" w:rsidRDefault="00E67E49" w:rsidP="00EE3C0F">
          <w:pPr>
            <w:pStyle w:val="Sidhuvud"/>
            <w:rPr>
              <w:b/>
            </w:rPr>
          </w:pPr>
        </w:p>
        <w:p w14:paraId="23F47F23" w14:textId="77777777" w:rsidR="00E67E49" w:rsidRDefault="00E67E49" w:rsidP="00EE3C0F">
          <w:pPr>
            <w:pStyle w:val="Sidhuvud"/>
          </w:pPr>
        </w:p>
        <w:p w14:paraId="75BE315C" w14:textId="77777777" w:rsidR="00E67E49" w:rsidRDefault="00E67E49" w:rsidP="00EE3C0F">
          <w:pPr>
            <w:pStyle w:val="Sidhuvud"/>
          </w:pPr>
        </w:p>
        <w:p w14:paraId="1C7899D9" w14:textId="77777777" w:rsidR="00E67E49" w:rsidRDefault="00E67E49" w:rsidP="00EE3C0F">
          <w:pPr>
            <w:pStyle w:val="Sidhuvud"/>
          </w:pPr>
        </w:p>
        <w:sdt>
          <w:sdtPr>
            <w:alias w:val="Dnr"/>
            <w:tag w:val="ccRKShow_Dnr"/>
            <w:id w:val="-829283628"/>
            <w:placeholder>
              <w:docPart w:val="1FA8FB0201D94B3CB9C220A823A87487"/>
            </w:placeholder>
            <w:dataBinding w:prefixMappings="xmlns:ns0='http://lp/documentinfo/RK' " w:xpath="/ns0:DocumentInfo[1]/ns0:BaseInfo[1]/ns0:Dnr[1]" w:storeItemID="{1ECF1315-B333-4F73-A7D5-2F47D4B77DEE}"/>
            <w:text/>
          </w:sdtPr>
          <w:sdtEndPr/>
          <w:sdtContent>
            <w:p w14:paraId="59B2E462" w14:textId="77777777" w:rsidR="00E67E49" w:rsidRDefault="00E57F9E" w:rsidP="00EE3C0F">
              <w:pPr>
                <w:pStyle w:val="Sidhuvud"/>
              </w:pPr>
              <w:r>
                <w:t>I2020/03265</w:t>
              </w:r>
            </w:p>
          </w:sdtContent>
        </w:sdt>
        <w:sdt>
          <w:sdtPr>
            <w:alias w:val="DocNumber"/>
            <w:tag w:val="DocNumber"/>
            <w:id w:val="1726028884"/>
            <w:placeholder>
              <w:docPart w:val="7181D9A9D3B3414A947D95CD086BC398"/>
            </w:placeholder>
            <w:showingPlcHdr/>
            <w:dataBinding w:prefixMappings="xmlns:ns0='http://lp/documentinfo/RK' " w:xpath="/ns0:DocumentInfo[1]/ns0:BaseInfo[1]/ns0:DocNumber[1]" w:storeItemID="{1ECF1315-B333-4F73-A7D5-2F47D4B77DEE}"/>
            <w:text/>
          </w:sdtPr>
          <w:sdtEndPr/>
          <w:sdtContent>
            <w:p w14:paraId="3EF0798A" w14:textId="77777777" w:rsidR="00E67E49" w:rsidRDefault="00E67E49" w:rsidP="00EE3C0F">
              <w:pPr>
                <w:pStyle w:val="Sidhuvud"/>
              </w:pPr>
              <w:r>
                <w:rPr>
                  <w:rStyle w:val="Platshllartext"/>
                </w:rPr>
                <w:t xml:space="preserve"> </w:t>
              </w:r>
            </w:p>
          </w:sdtContent>
        </w:sdt>
        <w:p w14:paraId="2A73793A" w14:textId="77777777" w:rsidR="00E67E49" w:rsidRDefault="00E67E49" w:rsidP="00EE3C0F">
          <w:pPr>
            <w:pStyle w:val="Sidhuvud"/>
          </w:pPr>
        </w:p>
      </w:tc>
      <w:tc>
        <w:tcPr>
          <w:tcW w:w="1134" w:type="dxa"/>
        </w:tcPr>
        <w:p w14:paraId="2AFE7499" w14:textId="77777777" w:rsidR="00E67E49" w:rsidRDefault="00E67E49" w:rsidP="0094502D">
          <w:pPr>
            <w:pStyle w:val="Sidhuvud"/>
          </w:pPr>
        </w:p>
        <w:p w14:paraId="7ECBD2D7" w14:textId="77777777" w:rsidR="00E67E49" w:rsidRPr="0094502D" w:rsidRDefault="00E67E49" w:rsidP="00EC71A6">
          <w:pPr>
            <w:pStyle w:val="Sidhuvud"/>
          </w:pPr>
        </w:p>
      </w:tc>
    </w:tr>
    <w:tr w:rsidR="00E67E49" w14:paraId="7A18A074" w14:textId="77777777" w:rsidTr="00C93EBA">
      <w:trPr>
        <w:trHeight w:val="2268"/>
      </w:trPr>
      <w:sdt>
        <w:sdtPr>
          <w:rPr>
            <w:b/>
          </w:rPr>
          <w:alias w:val="SenderText"/>
          <w:tag w:val="ccRKShow_SenderText"/>
          <w:id w:val="1374046025"/>
          <w:placeholder>
            <w:docPart w:val="711B20071C8F415C98982BA05C700480"/>
          </w:placeholder>
        </w:sdtPr>
        <w:sdtEndPr>
          <w:rPr>
            <w:b w:val="0"/>
          </w:rPr>
        </w:sdtEndPr>
        <w:sdtContent>
          <w:tc>
            <w:tcPr>
              <w:tcW w:w="5534" w:type="dxa"/>
              <w:tcMar>
                <w:right w:w="1134" w:type="dxa"/>
              </w:tcMar>
            </w:tcPr>
            <w:p w14:paraId="681B74AE" w14:textId="77777777" w:rsidR="00347E7B" w:rsidRPr="00347E7B" w:rsidRDefault="00347E7B" w:rsidP="00340DE0">
              <w:pPr>
                <w:pStyle w:val="Sidhuvud"/>
                <w:rPr>
                  <w:b/>
                </w:rPr>
              </w:pPr>
              <w:r w:rsidRPr="00347E7B">
                <w:rPr>
                  <w:b/>
                </w:rPr>
                <w:t>Infrastrukturdepartementet</w:t>
              </w:r>
            </w:p>
            <w:p w14:paraId="00583206" w14:textId="77777777" w:rsidR="00E67E49" w:rsidRPr="00340DE0" w:rsidRDefault="00347E7B" w:rsidP="00340DE0">
              <w:pPr>
                <w:pStyle w:val="Sidhuvud"/>
              </w:pPr>
              <w:r w:rsidRPr="00347E7B">
                <w:t>Energi- och digitaliseringsministern</w:t>
              </w:r>
            </w:p>
          </w:tc>
        </w:sdtContent>
      </w:sdt>
      <w:sdt>
        <w:sdtPr>
          <w:alias w:val="Recipient"/>
          <w:tag w:val="ccRKShow_Recipient"/>
          <w:id w:val="-28344517"/>
          <w:placeholder>
            <w:docPart w:val="289ED4DCC77E4B7CBAF7642029CC32DD"/>
          </w:placeholder>
          <w:dataBinding w:prefixMappings="xmlns:ns0='http://lp/documentinfo/RK' " w:xpath="/ns0:DocumentInfo[1]/ns0:BaseInfo[1]/ns0:Recipient[1]" w:storeItemID="{1ECF1315-B333-4F73-A7D5-2F47D4B77DEE}"/>
          <w:text w:multiLine="1"/>
        </w:sdtPr>
        <w:sdtEndPr/>
        <w:sdtContent>
          <w:tc>
            <w:tcPr>
              <w:tcW w:w="3170" w:type="dxa"/>
            </w:tcPr>
            <w:p w14:paraId="5283B87E" w14:textId="77777777" w:rsidR="00E67E49" w:rsidRDefault="00E67E49" w:rsidP="00547B89">
              <w:pPr>
                <w:pStyle w:val="Sidhuvud"/>
              </w:pPr>
              <w:r>
                <w:t>Till riksdagen</w:t>
              </w:r>
            </w:p>
          </w:tc>
        </w:sdtContent>
      </w:sdt>
      <w:tc>
        <w:tcPr>
          <w:tcW w:w="1134" w:type="dxa"/>
        </w:tcPr>
        <w:p w14:paraId="224988FA" w14:textId="77777777" w:rsidR="00E67E49" w:rsidRDefault="00E67E49" w:rsidP="003E6020">
          <w:pPr>
            <w:pStyle w:val="Sidhuvud"/>
          </w:pPr>
        </w:p>
      </w:tc>
    </w:tr>
  </w:tbl>
  <w:p w14:paraId="1DD086D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43B"/>
    <w:rsid w:val="00093408"/>
    <w:rsid w:val="00093BBF"/>
    <w:rsid w:val="0009435C"/>
    <w:rsid w:val="000A13CA"/>
    <w:rsid w:val="000A456A"/>
    <w:rsid w:val="000A5E43"/>
    <w:rsid w:val="000B56A9"/>
    <w:rsid w:val="000C61D1"/>
    <w:rsid w:val="000D31A9"/>
    <w:rsid w:val="000D370F"/>
    <w:rsid w:val="000D5449"/>
    <w:rsid w:val="000D7110"/>
    <w:rsid w:val="000D7C23"/>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2EDF"/>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47A"/>
    <w:rsid w:val="0024537C"/>
    <w:rsid w:val="00260D2D"/>
    <w:rsid w:val="00261975"/>
    <w:rsid w:val="00264503"/>
    <w:rsid w:val="00271D00"/>
    <w:rsid w:val="00274AA3"/>
    <w:rsid w:val="00275872"/>
    <w:rsid w:val="00281106"/>
    <w:rsid w:val="00282263"/>
    <w:rsid w:val="00282417"/>
    <w:rsid w:val="00282D27"/>
    <w:rsid w:val="00284DA8"/>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47E7B"/>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BFE"/>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72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598"/>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72C"/>
    <w:rsid w:val="00622BAB"/>
    <w:rsid w:val="006273E4"/>
    <w:rsid w:val="00631F82"/>
    <w:rsid w:val="00633B59"/>
    <w:rsid w:val="00634EF4"/>
    <w:rsid w:val="006357D0"/>
    <w:rsid w:val="006358C8"/>
    <w:rsid w:val="0064133A"/>
    <w:rsid w:val="006416D1"/>
    <w:rsid w:val="00647FD7"/>
    <w:rsid w:val="00650080"/>
    <w:rsid w:val="00651F17"/>
    <w:rsid w:val="0065382D"/>
    <w:rsid w:val="006541F2"/>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783"/>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84D"/>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FF4"/>
    <w:rsid w:val="00875DDD"/>
    <w:rsid w:val="00881BC6"/>
    <w:rsid w:val="008860CC"/>
    <w:rsid w:val="00886EEE"/>
    <w:rsid w:val="00887F86"/>
    <w:rsid w:val="00890876"/>
    <w:rsid w:val="00891929"/>
    <w:rsid w:val="00893029"/>
    <w:rsid w:val="0089514A"/>
    <w:rsid w:val="00895C2A"/>
    <w:rsid w:val="00896C58"/>
    <w:rsid w:val="008A03E9"/>
    <w:rsid w:val="008A0A0D"/>
    <w:rsid w:val="008A3961"/>
    <w:rsid w:val="008A4CEA"/>
    <w:rsid w:val="008A7506"/>
    <w:rsid w:val="008B1603"/>
    <w:rsid w:val="008B20ED"/>
    <w:rsid w:val="008B4677"/>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918"/>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04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586"/>
    <w:rsid w:val="00AB10E7"/>
    <w:rsid w:val="00AB4D25"/>
    <w:rsid w:val="00AB5033"/>
    <w:rsid w:val="00AB5298"/>
    <w:rsid w:val="00AB5519"/>
    <w:rsid w:val="00AB6313"/>
    <w:rsid w:val="00AB71DD"/>
    <w:rsid w:val="00AC15C5"/>
    <w:rsid w:val="00AD0E75"/>
    <w:rsid w:val="00AE3173"/>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5EF"/>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6F4D"/>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5E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F9E"/>
    <w:rsid w:val="00E6641E"/>
    <w:rsid w:val="00E66F18"/>
    <w:rsid w:val="00E67E49"/>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93A"/>
    <w:rsid w:val="00EB1FD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68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EBA82A"/>
  <w15:docId w15:val="{B2F51381-A11B-448C-A8FF-3EC20478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A8FB0201D94B3CB9C220A823A87487"/>
        <w:category>
          <w:name w:val="Allmänt"/>
          <w:gallery w:val="placeholder"/>
        </w:category>
        <w:types>
          <w:type w:val="bbPlcHdr"/>
        </w:types>
        <w:behaviors>
          <w:behavior w:val="content"/>
        </w:behaviors>
        <w:guid w:val="{D0E48EDF-DCFF-4345-ADB1-E46EC6DB7AC4}"/>
      </w:docPartPr>
      <w:docPartBody>
        <w:p w:rsidR="002146F5" w:rsidRDefault="00AD2E5E" w:rsidP="00AD2E5E">
          <w:pPr>
            <w:pStyle w:val="1FA8FB0201D94B3CB9C220A823A87487"/>
          </w:pPr>
          <w:r>
            <w:rPr>
              <w:rStyle w:val="Platshllartext"/>
            </w:rPr>
            <w:t xml:space="preserve"> </w:t>
          </w:r>
        </w:p>
      </w:docPartBody>
    </w:docPart>
    <w:docPart>
      <w:docPartPr>
        <w:name w:val="7181D9A9D3B3414A947D95CD086BC398"/>
        <w:category>
          <w:name w:val="Allmänt"/>
          <w:gallery w:val="placeholder"/>
        </w:category>
        <w:types>
          <w:type w:val="bbPlcHdr"/>
        </w:types>
        <w:behaviors>
          <w:behavior w:val="content"/>
        </w:behaviors>
        <w:guid w:val="{C83CBF8F-8679-44CB-8233-9BC74FC1ED18}"/>
      </w:docPartPr>
      <w:docPartBody>
        <w:p w:rsidR="002146F5" w:rsidRDefault="00AD2E5E" w:rsidP="00AD2E5E">
          <w:pPr>
            <w:pStyle w:val="7181D9A9D3B3414A947D95CD086BC3981"/>
          </w:pPr>
          <w:r>
            <w:rPr>
              <w:rStyle w:val="Platshllartext"/>
            </w:rPr>
            <w:t xml:space="preserve"> </w:t>
          </w:r>
        </w:p>
      </w:docPartBody>
    </w:docPart>
    <w:docPart>
      <w:docPartPr>
        <w:name w:val="711B20071C8F415C98982BA05C700480"/>
        <w:category>
          <w:name w:val="Allmänt"/>
          <w:gallery w:val="placeholder"/>
        </w:category>
        <w:types>
          <w:type w:val="bbPlcHdr"/>
        </w:types>
        <w:behaviors>
          <w:behavior w:val="content"/>
        </w:behaviors>
        <w:guid w:val="{DC160830-BE09-4606-9AE9-8026FED464E3}"/>
      </w:docPartPr>
      <w:docPartBody>
        <w:p w:rsidR="002146F5" w:rsidRDefault="00AD2E5E" w:rsidP="00AD2E5E">
          <w:pPr>
            <w:pStyle w:val="711B20071C8F415C98982BA05C7004801"/>
          </w:pPr>
          <w:r>
            <w:rPr>
              <w:rStyle w:val="Platshllartext"/>
            </w:rPr>
            <w:t xml:space="preserve"> </w:t>
          </w:r>
        </w:p>
      </w:docPartBody>
    </w:docPart>
    <w:docPart>
      <w:docPartPr>
        <w:name w:val="289ED4DCC77E4B7CBAF7642029CC32DD"/>
        <w:category>
          <w:name w:val="Allmänt"/>
          <w:gallery w:val="placeholder"/>
        </w:category>
        <w:types>
          <w:type w:val="bbPlcHdr"/>
        </w:types>
        <w:behaviors>
          <w:behavior w:val="content"/>
        </w:behaviors>
        <w:guid w:val="{79FC431A-42F5-4AAB-9919-27F6A4D2A66A}"/>
      </w:docPartPr>
      <w:docPartBody>
        <w:p w:rsidR="002146F5" w:rsidRDefault="00AD2E5E" w:rsidP="00AD2E5E">
          <w:pPr>
            <w:pStyle w:val="289ED4DCC77E4B7CBAF7642029CC32DD"/>
          </w:pPr>
          <w:r>
            <w:rPr>
              <w:rStyle w:val="Platshllartext"/>
            </w:rPr>
            <w:t xml:space="preserve"> </w:t>
          </w:r>
        </w:p>
      </w:docPartBody>
    </w:docPart>
    <w:docPart>
      <w:docPartPr>
        <w:name w:val="835D52ACD73246FEB21BCA3AC0DE4B15"/>
        <w:category>
          <w:name w:val="Allmänt"/>
          <w:gallery w:val="placeholder"/>
        </w:category>
        <w:types>
          <w:type w:val="bbPlcHdr"/>
        </w:types>
        <w:behaviors>
          <w:behavior w:val="content"/>
        </w:behaviors>
        <w:guid w:val="{A2864C92-A974-4BE6-97C2-1BF629204E8B}"/>
      </w:docPartPr>
      <w:docPartBody>
        <w:p w:rsidR="002146F5" w:rsidRDefault="00AD2E5E" w:rsidP="00AD2E5E">
          <w:pPr>
            <w:pStyle w:val="835D52ACD73246FEB21BCA3AC0DE4B15"/>
          </w:pPr>
          <w:r>
            <w:rPr>
              <w:rStyle w:val="Platshllartext"/>
            </w:rPr>
            <w:t>Klicka här för att ange datum.</w:t>
          </w:r>
        </w:p>
      </w:docPartBody>
    </w:docPart>
    <w:docPart>
      <w:docPartPr>
        <w:name w:val="07F5EC70EF1A4061957B4FECEB831219"/>
        <w:category>
          <w:name w:val="Allmänt"/>
          <w:gallery w:val="placeholder"/>
        </w:category>
        <w:types>
          <w:type w:val="bbPlcHdr"/>
        </w:types>
        <w:behaviors>
          <w:behavior w:val="content"/>
        </w:behaviors>
        <w:guid w:val="{4510008B-1AFB-4D13-8134-B8E607EB10E5}"/>
      </w:docPartPr>
      <w:docPartBody>
        <w:p w:rsidR="002146F5" w:rsidRDefault="00AD2E5E" w:rsidP="00AD2E5E">
          <w:pPr>
            <w:pStyle w:val="07F5EC70EF1A4061957B4FECEB83121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5E"/>
    <w:rsid w:val="002146F5"/>
    <w:rsid w:val="00AD2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371FD387638448EB62E634FFF446425">
    <w:name w:val="C371FD387638448EB62E634FFF446425"/>
    <w:rsid w:val="00AD2E5E"/>
  </w:style>
  <w:style w:type="character" w:styleId="Platshllartext">
    <w:name w:val="Placeholder Text"/>
    <w:basedOn w:val="Standardstycketeckensnitt"/>
    <w:uiPriority w:val="99"/>
    <w:semiHidden/>
    <w:rsid w:val="00AD2E5E"/>
    <w:rPr>
      <w:noProof w:val="0"/>
      <w:color w:val="808080"/>
    </w:rPr>
  </w:style>
  <w:style w:type="paragraph" w:customStyle="1" w:styleId="92909CFD650C4C5E9C6C0FEFFD621C4B">
    <w:name w:val="92909CFD650C4C5E9C6C0FEFFD621C4B"/>
    <w:rsid w:val="00AD2E5E"/>
  </w:style>
  <w:style w:type="paragraph" w:customStyle="1" w:styleId="87A033E721DC48F18C878805FC8DB7EE">
    <w:name w:val="87A033E721DC48F18C878805FC8DB7EE"/>
    <w:rsid w:val="00AD2E5E"/>
  </w:style>
  <w:style w:type="paragraph" w:customStyle="1" w:styleId="B98D364A9F3449F3AD53D827A8BCEFFF">
    <w:name w:val="B98D364A9F3449F3AD53D827A8BCEFFF"/>
    <w:rsid w:val="00AD2E5E"/>
  </w:style>
  <w:style w:type="paragraph" w:customStyle="1" w:styleId="1FA8FB0201D94B3CB9C220A823A87487">
    <w:name w:val="1FA8FB0201D94B3CB9C220A823A87487"/>
    <w:rsid w:val="00AD2E5E"/>
  </w:style>
  <w:style w:type="paragraph" w:customStyle="1" w:styleId="7181D9A9D3B3414A947D95CD086BC398">
    <w:name w:val="7181D9A9D3B3414A947D95CD086BC398"/>
    <w:rsid w:val="00AD2E5E"/>
  </w:style>
  <w:style w:type="paragraph" w:customStyle="1" w:styleId="CDCDD16F67FD481094C96D220DC35CCC">
    <w:name w:val="CDCDD16F67FD481094C96D220DC35CCC"/>
    <w:rsid w:val="00AD2E5E"/>
  </w:style>
  <w:style w:type="paragraph" w:customStyle="1" w:styleId="ABD8183C7B654A8AB7E773FBD4CD9A86">
    <w:name w:val="ABD8183C7B654A8AB7E773FBD4CD9A86"/>
    <w:rsid w:val="00AD2E5E"/>
  </w:style>
  <w:style w:type="paragraph" w:customStyle="1" w:styleId="11A55B2B59DC42BEAD18925B8233132B">
    <w:name w:val="11A55B2B59DC42BEAD18925B8233132B"/>
    <w:rsid w:val="00AD2E5E"/>
  </w:style>
  <w:style w:type="paragraph" w:customStyle="1" w:styleId="711B20071C8F415C98982BA05C700480">
    <w:name w:val="711B20071C8F415C98982BA05C700480"/>
    <w:rsid w:val="00AD2E5E"/>
  </w:style>
  <w:style w:type="paragraph" w:customStyle="1" w:styleId="289ED4DCC77E4B7CBAF7642029CC32DD">
    <w:name w:val="289ED4DCC77E4B7CBAF7642029CC32DD"/>
    <w:rsid w:val="00AD2E5E"/>
  </w:style>
  <w:style w:type="paragraph" w:customStyle="1" w:styleId="7181D9A9D3B3414A947D95CD086BC3981">
    <w:name w:val="7181D9A9D3B3414A947D95CD086BC3981"/>
    <w:rsid w:val="00AD2E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1B20071C8F415C98982BA05C7004801">
    <w:name w:val="711B20071C8F415C98982BA05C7004801"/>
    <w:rsid w:val="00AD2E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4C55F60F6C4225B0A0C759A6E27FD2">
    <w:name w:val="4B4C55F60F6C4225B0A0C759A6E27FD2"/>
    <w:rsid w:val="00AD2E5E"/>
  </w:style>
  <w:style w:type="paragraph" w:customStyle="1" w:styleId="336EB79444174398B91756C3E701D475">
    <w:name w:val="336EB79444174398B91756C3E701D475"/>
    <w:rsid w:val="00AD2E5E"/>
  </w:style>
  <w:style w:type="paragraph" w:customStyle="1" w:styleId="C4FCFDBBBA0A4B95901F8A1AE05BD255">
    <w:name w:val="C4FCFDBBBA0A4B95901F8A1AE05BD255"/>
    <w:rsid w:val="00AD2E5E"/>
  </w:style>
  <w:style w:type="paragraph" w:customStyle="1" w:styleId="77E359883DE148D1A989689E4C01DBD2">
    <w:name w:val="77E359883DE148D1A989689E4C01DBD2"/>
    <w:rsid w:val="00AD2E5E"/>
  </w:style>
  <w:style w:type="paragraph" w:customStyle="1" w:styleId="4D9D528E36804288BEBC3034AB3BFD86">
    <w:name w:val="4D9D528E36804288BEBC3034AB3BFD86"/>
    <w:rsid w:val="00AD2E5E"/>
  </w:style>
  <w:style w:type="paragraph" w:customStyle="1" w:styleId="2E1C2C52ABE44E62A8DB8815F041916C">
    <w:name w:val="2E1C2C52ABE44E62A8DB8815F041916C"/>
    <w:rsid w:val="00AD2E5E"/>
  </w:style>
  <w:style w:type="paragraph" w:customStyle="1" w:styleId="A272CC47902F4D8498AB4CEBA20AE41B">
    <w:name w:val="A272CC47902F4D8498AB4CEBA20AE41B"/>
    <w:rsid w:val="00AD2E5E"/>
  </w:style>
  <w:style w:type="paragraph" w:customStyle="1" w:styleId="835D52ACD73246FEB21BCA3AC0DE4B15">
    <w:name w:val="835D52ACD73246FEB21BCA3AC0DE4B15"/>
    <w:rsid w:val="00AD2E5E"/>
  </w:style>
  <w:style w:type="paragraph" w:customStyle="1" w:styleId="07F5EC70EF1A4061957B4FECEB831219">
    <w:name w:val="07F5EC70EF1A4061957B4FECEB831219"/>
    <w:rsid w:val="00AD2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90cfb084-5669-4ceb-8030-a8232ceef95a</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2020-12-28T00:00:00</HeaderDate>
    <Office/>
    <Dnr>I2020/03265</Dnr>
    <ParagrafNr/>
    <DocumentTitle/>
    <VisitingAddress/>
    <Extra1/>
    <Extra2/>
    <Extra3>Ann-Sofie Alm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8184-19ED-470C-83FD-33056B4C6BF3}"/>
</file>

<file path=customXml/itemProps2.xml><?xml version="1.0" encoding="utf-8"?>
<ds:datastoreItem xmlns:ds="http://schemas.openxmlformats.org/officeDocument/2006/customXml" ds:itemID="{0471E853-9EF9-4DA2-A44A-FB4B7BCB0F4C}"/>
</file>

<file path=customXml/itemProps3.xml><?xml version="1.0" encoding="utf-8"?>
<ds:datastoreItem xmlns:ds="http://schemas.openxmlformats.org/officeDocument/2006/customXml" ds:itemID="{4B4AF690-E1C6-4614-ACAF-7DA10D8AD6F5}"/>
</file>

<file path=customXml/itemProps4.xml><?xml version="1.0" encoding="utf-8"?>
<ds:datastoreItem xmlns:ds="http://schemas.openxmlformats.org/officeDocument/2006/customXml" ds:itemID="{5E4D6BF4-8073-4CAE-8756-9F5C9CD2F87F}">
  <ds:schemaRefs>
    <ds:schemaRef ds:uri="http://schemas.microsoft.com/office/2006/metadata/customXsn"/>
  </ds:schemaRefs>
</ds:datastoreItem>
</file>

<file path=customXml/itemProps5.xml><?xml version="1.0" encoding="utf-8"?>
<ds:datastoreItem xmlns:ds="http://schemas.openxmlformats.org/officeDocument/2006/customXml" ds:itemID="{7E91422D-3109-44DF-9EEB-40EB5CC17B9A}">
  <ds:schemaRefs>
    <ds:schemaRef ds:uri="http://schemas.microsoft.com/sharepoint/events"/>
  </ds:schemaRefs>
</ds:datastoreItem>
</file>

<file path=customXml/itemProps6.xml><?xml version="1.0" encoding="utf-8"?>
<ds:datastoreItem xmlns:ds="http://schemas.openxmlformats.org/officeDocument/2006/customXml" ds:itemID="{0471E853-9EF9-4DA2-A44A-FB4B7BCB0F4C}">
  <ds:schemaRefs>
    <ds:schemaRef ds:uri="http://schemas.microsoft.com/sharepoint/v3/contenttype/forms"/>
  </ds:schemaRefs>
</ds:datastoreItem>
</file>

<file path=customXml/itemProps7.xml><?xml version="1.0" encoding="utf-8"?>
<ds:datastoreItem xmlns:ds="http://schemas.openxmlformats.org/officeDocument/2006/customXml" ds:itemID="{1ECF1315-B333-4F73-A7D5-2F47D4B77DEE}"/>
</file>

<file path=customXml/itemProps8.xml><?xml version="1.0" encoding="utf-8"?>
<ds:datastoreItem xmlns:ds="http://schemas.openxmlformats.org/officeDocument/2006/customXml" ds:itemID="{BC73C432-7242-4C96-A8B7-8A1130DFC11B}"/>
</file>

<file path=docProps/app.xml><?xml version="1.0" encoding="utf-8"?>
<Properties xmlns="http://schemas.openxmlformats.org/officeDocument/2006/extended-properties" xmlns:vt="http://schemas.openxmlformats.org/officeDocument/2006/docPropsVTypes">
  <Template>RK Basmall</Template>
  <TotalTime>0</TotalTime>
  <Pages>2</Pages>
  <Words>471</Words>
  <Characters>2497</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983 av Ann-Sofie Alm (M) En svensk vätgasstrategi för flyget.docx</dc:title>
  <dc:subject/>
  <dc:creator>Andreas Kannesten</dc:creator>
  <cp:keywords/>
  <dc:description/>
  <cp:lastModifiedBy>Christina Rasmussen</cp:lastModifiedBy>
  <cp:revision>2</cp:revision>
  <dcterms:created xsi:type="dcterms:W3CDTF">2020-12-28T07:30:00Z</dcterms:created>
  <dcterms:modified xsi:type="dcterms:W3CDTF">2020-12-28T07:30:00Z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3359596d-b64f-4f2e-958c-67f18e581791</vt:lpwstr>
  </property>
</Properties>
</file>