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49FC2" w14:textId="413D8315" w:rsidR="000A5C39" w:rsidRDefault="000A5C39" w:rsidP="00DA0661">
      <w:pPr>
        <w:pStyle w:val="Rubrik"/>
      </w:pPr>
      <w:bookmarkStart w:id="0" w:name="Start"/>
      <w:bookmarkEnd w:id="0"/>
      <w:r>
        <w:t>Svar på fråga 20</w:t>
      </w:r>
      <w:r w:rsidR="006F3FF6">
        <w:t>19</w:t>
      </w:r>
      <w:r>
        <w:t>/</w:t>
      </w:r>
      <w:r w:rsidR="006F3FF6">
        <w:t>20</w:t>
      </w:r>
      <w:r>
        <w:t>:</w:t>
      </w:r>
      <w:r w:rsidR="006F3FF6">
        <w:t>1919</w:t>
      </w:r>
      <w:r>
        <w:t xml:space="preserve"> av Niklas Wykman (M)</w:t>
      </w:r>
      <w:r>
        <w:br/>
        <w:t>Migrationspolitikens påverkan på budgeten</w:t>
      </w:r>
    </w:p>
    <w:p w14:paraId="4C81C8A4" w14:textId="18EC5148" w:rsidR="000A5C39" w:rsidRDefault="000A5C39" w:rsidP="006A12F1">
      <w:pPr>
        <w:pStyle w:val="Brdtext"/>
      </w:pPr>
      <w:r>
        <w:t>Niklas Wykman har frågat finansministern</w:t>
      </w:r>
      <w:r w:rsidR="00AC410E">
        <w:t xml:space="preserve"> hur osäkerheten kring migrationspolitiken kommer påverka bedömningen kring behovet av säkerhetsmarginaler och budgeteringsmarginaler i statens budget för åren framöver. </w:t>
      </w:r>
      <w:r>
        <w:t>Frågan har överlämnats till mig</w:t>
      </w:r>
      <w:r w:rsidR="00ED4E2B">
        <w:t>.</w:t>
      </w:r>
    </w:p>
    <w:p w14:paraId="64834E06" w14:textId="71F06E59" w:rsidR="004601F5" w:rsidRDefault="00D072A4" w:rsidP="006A12F1">
      <w:pPr>
        <w:pStyle w:val="Brdtext"/>
      </w:pPr>
      <w:r>
        <w:t xml:space="preserve">Utgifterna inom migrationsområdet har minskat med </w:t>
      </w:r>
      <w:r w:rsidR="00D8468B">
        <w:t>närmare 30</w:t>
      </w:r>
      <w:r w:rsidR="00597E48">
        <w:t xml:space="preserve"> </w:t>
      </w:r>
      <w:r>
        <w:t xml:space="preserve">miljarder kronor </w:t>
      </w:r>
      <w:r w:rsidR="00597E48">
        <w:t>sedan 2016</w:t>
      </w:r>
      <w:r w:rsidR="006F3FF6">
        <w:t xml:space="preserve"> och M</w:t>
      </w:r>
      <w:r w:rsidR="00597E48">
        <w:t xml:space="preserve">igrationsverket prognostiserar att utgifterna </w:t>
      </w:r>
      <w:r w:rsidR="00D8468B">
        <w:t xml:space="preserve">för migration och integration </w:t>
      </w:r>
      <w:r w:rsidR="00597E48">
        <w:t xml:space="preserve">kommer </w:t>
      </w:r>
      <w:r w:rsidR="00D8468B" w:rsidRPr="00D8468B">
        <w:t xml:space="preserve">att fortsätta att minska med </w:t>
      </w:r>
      <w:r w:rsidR="00976B66">
        <w:t>ytterligare flera</w:t>
      </w:r>
      <w:r w:rsidR="00D8468B" w:rsidRPr="00D8468B">
        <w:t xml:space="preserve"> </w:t>
      </w:r>
      <w:r w:rsidR="00D8468B">
        <w:t>miljarder kronor</w:t>
      </w:r>
      <w:r w:rsidR="00D8468B" w:rsidRPr="00D8468B">
        <w:t xml:space="preserve"> kommande år.</w:t>
      </w:r>
      <w:r w:rsidR="00976B66">
        <w:t xml:space="preserve"> </w:t>
      </w:r>
      <w:r w:rsidR="004601F5" w:rsidRPr="004601F5">
        <w:t xml:space="preserve">Om </w:t>
      </w:r>
      <w:r w:rsidR="00ED076D">
        <w:t xml:space="preserve">omvärldsutveckling eller </w:t>
      </w:r>
      <w:r w:rsidR="004601F5" w:rsidRPr="004601F5">
        <w:t xml:space="preserve">politiska beslut föranleder ökade utgifter hanteras dessa när det blir aktuellt och inom ramen för den ordinarie budgetprocessen.  </w:t>
      </w:r>
    </w:p>
    <w:p w14:paraId="29FB1C63" w14:textId="2AA8DB1C" w:rsidR="00AC410E" w:rsidRDefault="00ED076D" w:rsidP="006A12F1">
      <w:pPr>
        <w:pStyle w:val="Brdtext"/>
      </w:pPr>
      <w:r>
        <w:t>R</w:t>
      </w:r>
      <w:r w:rsidR="00D072A4">
        <w:t xml:space="preserve">egeringen </w:t>
      </w:r>
      <w:r>
        <w:t xml:space="preserve">arbetar </w:t>
      </w:r>
      <w:r w:rsidR="00D072A4">
        <w:t>aktivt med att säkerställa en framtida effektiv</w:t>
      </w:r>
      <w:r>
        <w:t>,</w:t>
      </w:r>
      <w:r w:rsidR="009762C7">
        <w:t xml:space="preserve"> </w:t>
      </w:r>
      <w:r w:rsidR="00D072A4">
        <w:t>rättssäker</w:t>
      </w:r>
      <w:r>
        <w:t xml:space="preserve">, långsiktigt hållbar och human </w:t>
      </w:r>
      <w:r w:rsidR="00D072A4">
        <w:t xml:space="preserve">migrationspolitik. </w:t>
      </w:r>
    </w:p>
    <w:p w14:paraId="4C31D4B8" w14:textId="5C8AFF13" w:rsidR="000A5C39" w:rsidRDefault="000A5C39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38CFB560BAD4654B15EAC41389FCD2C"/>
          </w:placeholder>
          <w:dataBinding w:prefixMappings="xmlns:ns0='http://lp/documentinfo/RK' " w:xpath="/ns0:DocumentInfo[1]/ns0:BaseInfo[1]/ns0:HeaderDate[1]" w:storeItemID="{9EA53A72-D6DD-4857-A8C2-E953D2EF0F73}"/>
          <w:date w:fullDate="2020-08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072A4">
            <w:t>24 augusti 2020</w:t>
          </w:r>
        </w:sdtContent>
      </w:sdt>
    </w:p>
    <w:p w14:paraId="2EBA618C" w14:textId="77777777" w:rsidR="000A5C39" w:rsidRDefault="000A5C39" w:rsidP="00471B06">
      <w:pPr>
        <w:pStyle w:val="Brdtextutanavstnd"/>
      </w:pPr>
    </w:p>
    <w:p w14:paraId="3F3D155F" w14:textId="77777777" w:rsidR="000A5C39" w:rsidRDefault="000A5C39" w:rsidP="00471B06">
      <w:pPr>
        <w:pStyle w:val="Brdtextutanavstnd"/>
      </w:pPr>
    </w:p>
    <w:p w14:paraId="2569AB5D" w14:textId="77777777" w:rsidR="000A5C39" w:rsidRDefault="000A5C3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C63FDBA20B04A47BD141590714E68A7"/>
        </w:placeholder>
        <w:dataBinding w:prefixMappings="xmlns:ns0='http://lp/documentinfo/RK' " w:xpath="/ns0:DocumentInfo[1]/ns0:BaseInfo[1]/ns0:TopSender[1]" w:storeItemID="{9EA53A72-D6DD-4857-A8C2-E953D2EF0F73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1DFDE0F" w14:textId="77777777" w:rsidR="000A5C39" w:rsidRDefault="00AC410E" w:rsidP="00422A41">
          <w:pPr>
            <w:pStyle w:val="Brdtext"/>
          </w:pPr>
          <w:r>
            <w:t>Morgan Johansson</w:t>
          </w:r>
        </w:p>
      </w:sdtContent>
    </w:sdt>
    <w:p w14:paraId="6456C608" w14:textId="77777777" w:rsidR="000A5C39" w:rsidRPr="00DB48AB" w:rsidRDefault="000A5C39" w:rsidP="00DB48AB">
      <w:pPr>
        <w:pStyle w:val="Brdtext"/>
      </w:pPr>
    </w:p>
    <w:sectPr w:rsidR="000A5C39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BF78D" w14:textId="77777777" w:rsidR="007D0CCD" w:rsidRDefault="007D0CCD" w:rsidP="00A87A54">
      <w:pPr>
        <w:spacing w:after="0" w:line="240" w:lineRule="auto"/>
      </w:pPr>
      <w:r>
        <w:separator/>
      </w:r>
    </w:p>
  </w:endnote>
  <w:endnote w:type="continuationSeparator" w:id="0">
    <w:p w14:paraId="7006D6C2" w14:textId="77777777" w:rsidR="007D0CCD" w:rsidRDefault="007D0C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1C4C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BBA1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B3046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5C6F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2FA86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380E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3817B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75E7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783547" w14:textId="77777777" w:rsidTr="00C26068">
      <w:trPr>
        <w:trHeight w:val="227"/>
      </w:trPr>
      <w:tc>
        <w:tcPr>
          <w:tcW w:w="4074" w:type="dxa"/>
        </w:tcPr>
        <w:p w14:paraId="29F1D8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0BF3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A0D2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F15A6" w14:textId="77777777" w:rsidR="007D0CCD" w:rsidRDefault="007D0CCD" w:rsidP="00A87A54">
      <w:pPr>
        <w:spacing w:after="0" w:line="240" w:lineRule="auto"/>
      </w:pPr>
      <w:r>
        <w:separator/>
      </w:r>
    </w:p>
  </w:footnote>
  <w:footnote w:type="continuationSeparator" w:id="0">
    <w:p w14:paraId="7C98776F" w14:textId="77777777" w:rsidR="007D0CCD" w:rsidRDefault="007D0C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CDE4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1EE5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5C39" w14:paraId="229173BD" w14:textId="77777777" w:rsidTr="00C93EBA">
      <w:trPr>
        <w:trHeight w:val="227"/>
      </w:trPr>
      <w:tc>
        <w:tcPr>
          <w:tcW w:w="5534" w:type="dxa"/>
        </w:tcPr>
        <w:p w14:paraId="4EBF9811" w14:textId="77777777" w:rsidR="000A5C39" w:rsidRPr="007D73AB" w:rsidRDefault="000A5C39">
          <w:pPr>
            <w:pStyle w:val="Sidhuvud"/>
          </w:pPr>
        </w:p>
      </w:tc>
      <w:tc>
        <w:tcPr>
          <w:tcW w:w="3170" w:type="dxa"/>
          <w:vAlign w:val="bottom"/>
        </w:tcPr>
        <w:p w14:paraId="2739A50F" w14:textId="77777777" w:rsidR="000A5C39" w:rsidRPr="007D73AB" w:rsidRDefault="000A5C39" w:rsidP="00340DE0">
          <w:pPr>
            <w:pStyle w:val="Sidhuvud"/>
          </w:pPr>
        </w:p>
      </w:tc>
      <w:tc>
        <w:tcPr>
          <w:tcW w:w="1134" w:type="dxa"/>
        </w:tcPr>
        <w:p w14:paraId="697E04F7" w14:textId="77777777" w:rsidR="000A5C39" w:rsidRDefault="000A5C39" w:rsidP="005A703A">
          <w:pPr>
            <w:pStyle w:val="Sidhuvud"/>
          </w:pPr>
        </w:p>
      </w:tc>
    </w:tr>
    <w:tr w:rsidR="000A5C39" w14:paraId="7BB3EC6D" w14:textId="77777777" w:rsidTr="00C93EBA">
      <w:trPr>
        <w:trHeight w:val="1928"/>
      </w:trPr>
      <w:tc>
        <w:tcPr>
          <w:tcW w:w="5534" w:type="dxa"/>
        </w:tcPr>
        <w:p w14:paraId="4111E4BD" w14:textId="77777777" w:rsidR="000A5C39" w:rsidRPr="00340DE0" w:rsidRDefault="000A5C3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AA14E9" wp14:editId="33F103F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8100A6" w14:textId="77777777" w:rsidR="000A5C39" w:rsidRPr="00710A6C" w:rsidRDefault="000A5C39" w:rsidP="00EE3C0F">
          <w:pPr>
            <w:pStyle w:val="Sidhuvud"/>
            <w:rPr>
              <w:b/>
            </w:rPr>
          </w:pPr>
        </w:p>
        <w:p w14:paraId="7E02BFE9" w14:textId="77777777" w:rsidR="000A5C39" w:rsidRDefault="000A5C39" w:rsidP="00EE3C0F">
          <w:pPr>
            <w:pStyle w:val="Sidhuvud"/>
          </w:pPr>
        </w:p>
        <w:p w14:paraId="4A894528" w14:textId="77777777" w:rsidR="000A5C39" w:rsidRDefault="000A5C39" w:rsidP="00EE3C0F">
          <w:pPr>
            <w:pStyle w:val="Sidhuvud"/>
          </w:pPr>
        </w:p>
        <w:p w14:paraId="0F2EDE95" w14:textId="77777777" w:rsidR="000A5C39" w:rsidRDefault="000A5C3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6E7FD7BD32D429583A946CAACA1C888"/>
            </w:placeholder>
            <w:dataBinding w:prefixMappings="xmlns:ns0='http://lp/documentinfo/RK' " w:xpath="/ns0:DocumentInfo[1]/ns0:BaseInfo[1]/ns0:Dnr[1]" w:storeItemID="{9EA53A72-D6DD-4857-A8C2-E953D2EF0F73}"/>
            <w:text/>
          </w:sdtPr>
          <w:sdtEndPr/>
          <w:sdtContent>
            <w:p w14:paraId="141DC5CF" w14:textId="008FFD61" w:rsidR="000A5C39" w:rsidRDefault="000A5C39" w:rsidP="00EE3C0F">
              <w:pPr>
                <w:pStyle w:val="Sidhuvud"/>
              </w:pPr>
              <w:r>
                <w:t>Ju2020/</w:t>
              </w:r>
              <w:r w:rsidR="0010681D">
                <w:t>02834/POL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6FEC96FFDE403B8726D13E37692E67"/>
            </w:placeholder>
            <w:showingPlcHdr/>
            <w:dataBinding w:prefixMappings="xmlns:ns0='http://lp/documentinfo/RK' " w:xpath="/ns0:DocumentInfo[1]/ns0:BaseInfo[1]/ns0:DocNumber[1]" w:storeItemID="{9EA53A72-D6DD-4857-A8C2-E953D2EF0F73}"/>
            <w:text/>
          </w:sdtPr>
          <w:sdtEndPr/>
          <w:sdtContent>
            <w:p w14:paraId="553A5B35" w14:textId="77777777" w:rsidR="000A5C39" w:rsidRDefault="000A5C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C9E542" w14:textId="77777777" w:rsidR="000A5C39" w:rsidRDefault="000A5C39" w:rsidP="00EE3C0F">
          <w:pPr>
            <w:pStyle w:val="Sidhuvud"/>
          </w:pPr>
        </w:p>
      </w:tc>
      <w:tc>
        <w:tcPr>
          <w:tcW w:w="1134" w:type="dxa"/>
        </w:tcPr>
        <w:p w14:paraId="6E6CE91E" w14:textId="77777777" w:rsidR="000A5C39" w:rsidRDefault="000A5C39" w:rsidP="0094502D">
          <w:pPr>
            <w:pStyle w:val="Sidhuvud"/>
          </w:pPr>
        </w:p>
        <w:p w14:paraId="6338236D" w14:textId="77777777" w:rsidR="000A5C39" w:rsidRPr="0094502D" w:rsidRDefault="000A5C39" w:rsidP="00EC71A6">
          <w:pPr>
            <w:pStyle w:val="Sidhuvud"/>
          </w:pPr>
        </w:p>
      </w:tc>
    </w:tr>
    <w:tr w:rsidR="000A5C39" w14:paraId="36D0139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E16BE4AFE3434884E5957F57C68CF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33D888" w14:textId="77777777" w:rsidR="0010681D" w:rsidRPr="0010681D" w:rsidRDefault="0010681D" w:rsidP="00340DE0">
              <w:pPr>
                <w:pStyle w:val="Sidhuvud"/>
                <w:rPr>
                  <w:b/>
                </w:rPr>
              </w:pPr>
              <w:r w:rsidRPr="0010681D">
                <w:rPr>
                  <w:b/>
                </w:rPr>
                <w:t>Justitiedepartementet</w:t>
              </w:r>
            </w:p>
            <w:p w14:paraId="5AC64237" w14:textId="1B06E05B" w:rsidR="000A5C39" w:rsidRPr="00340DE0" w:rsidRDefault="0010681D" w:rsidP="00340DE0">
              <w:pPr>
                <w:pStyle w:val="Sidhuvud"/>
              </w:pPr>
              <w:r w:rsidRPr="0010681D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EAF0D21A304E3C9D23FACD532DC688"/>
          </w:placeholder>
          <w:dataBinding w:prefixMappings="xmlns:ns0='http://lp/documentinfo/RK' " w:xpath="/ns0:DocumentInfo[1]/ns0:BaseInfo[1]/ns0:Recipient[1]" w:storeItemID="{9EA53A72-D6DD-4857-A8C2-E953D2EF0F73}"/>
          <w:text w:multiLine="1"/>
        </w:sdtPr>
        <w:sdtEndPr/>
        <w:sdtContent>
          <w:tc>
            <w:tcPr>
              <w:tcW w:w="3170" w:type="dxa"/>
            </w:tcPr>
            <w:p w14:paraId="02E70BC1" w14:textId="77777777" w:rsidR="000A5C39" w:rsidRDefault="000A5C3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BAA16F" w14:textId="77777777" w:rsidR="000A5C39" w:rsidRDefault="000A5C39" w:rsidP="003E6020">
          <w:pPr>
            <w:pStyle w:val="Sidhuvud"/>
          </w:pPr>
        </w:p>
      </w:tc>
    </w:tr>
  </w:tbl>
  <w:p w14:paraId="678D5B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3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C39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81D"/>
    <w:rsid w:val="00106F29"/>
    <w:rsid w:val="00110836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87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AAB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1F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AE5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CDB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47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E48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2B9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FF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CC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CCD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000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2C7"/>
    <w:rsid w:val="0097653D"/>
    <w:rsid w:val="00976B6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72B"/>
    <w:rsid w:val="00A7382D"/>
    <w:rsid w:val="00A743AC"/>
    <w:rsid w:val="00A75AB7"/>
    <w:rsid w:val="00A8483F"/>
    <w:rsid w:val="00A870B0"/>
    <w:rsid w:val="00A8728A"/>
    <w:rsid w:val="00A87A54"/>
    <w:rsid w:val="00AA088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10E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33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008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0A7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2A4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AA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68B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76D"/>
    <w:rsid w:val="00ED4E2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2D67B"/>
  <w15:docId w15:val="{2214A91A-CB91-4942-B693-EA4B06E9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E7FD7BD32D429583A946CAACA1C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BA18D-BC4C-4F32-A87F-D9811CE8B9E7}"/>
      </w:docPartPr>
      <w:docPartBody>
        <w:p w:rsidR="00885443" w:rsidRDefault="005A20B7" w:rsidP="005A20B7">
          <w:pPr>
            <w:pStyle w:val="16E7FD7BD32D429583A946CAACA1C8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6FEC96FFDE403B8726D13E37692E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3452D-8F4D-4932-9800-C29D74280D07}"/>
      </w:docPartPr>
      <w:docPartBody>
        <w:p w:rsidR="00885443" w:rsidRDefault="005A20B7" w:rsidP="005A20B7">
          <w:pPr>
            <w:pStyle w:val="176FEC96FFDE403B8726D13E37692E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16BE4AFE3434884E5957F57C68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D7391-1F45-4878-B73C-6E6625967513}"/>
      </w:docPartPr>
      <w:docPartBody>
        <w:p w:rsidR="00885443" w:rsidRDefault="005A20B7" w:rsidP="005A20B7">
          <w:pPr>
            <w:pStyle w:val="2CE16BE4AFE3434884E5957F57C68C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EAF0D21A304E3C9D23FACD532DC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5D78D-504D-4B7B-8F30-6FF79D13DC23}"/>
      </w:docPartPr>
      <w:docPartBody>
        <w:p w:rsidR="00885443" w:rsidRDefault="005A20B7" w:rsidP="005A20B7">
          <w:pPr>
            <w:pStyle w:val="07EAF0D21A304E3C9D23FACD532DC6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8CFB560BAD4654B15EAC41389FC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1919D-DB97-413E-8000-FB112ABB893D}"/>
      </w:docPartPr>
      <w:docPartBody>
        <w:p w:rsidR="00885443" w:rsidRDefault="005A20B7" w:rsidP="005A20B7">
          <w:pPr>
            <w:pStyle w:val="338CFB560BAD4654B15EAC41389FCD2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C63FDBA20B04A47BD141590714E6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375C2-D405-4131-A93E-BB89033A1C60}"/>
      </w:docPartPr>
      <w:docPartBody>
        <w:p w:rsidR="00885443" w:rsidRDefault="005A20B7" w:rsidP="005A20B7">
          <w:pPr>
            <w:pStyle w:val="EC63FDBA20B04A47BD141590714E68A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B7"/>
    <w:rsid w:val="005A20B7"/>
    <w:rsid w:val="00695F94"/>
    <w:rsid w:val="006A73A6"/>
    <w:rsid w:val="008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0AFBF03F8148C7B68372E4EC94B267">
    <w:name w:val="330AFBF03F8148C7B68372E4EC94B267"/>
    <w:rsid w:val="005A20B7"/>
  </w:style>
  <w:style w:type="character" w:styleId="Platshllartext">
    <w:name w:val="Placeholder Text"/>
    <w:basedOn w:val="Standardstycketeckensnitt"/>
    <w:uiPriority w:val="99"/>
    <w:semiHidden/>
    <w:rsid w:val="005A20B7"/>
    <w:rPr>
      <w:noProof w:val="0"/>
      <w:color w:val="808080"/>
    </w:rPr>
  </w:style>
  <w:style w:type="paragraph" w:customStyle="1" w:styleId="DD63154F29A648F6955C65A810C2902F">
    <w:name w:val="DD63154F29A648F6955C65A810C2902F"/>
    <w:rsid w:val="005A20B7"/>
  </w:style>
  <w:style w:type="paragraph" w:customStyle="1" w:styleId="A29D66B02DF54343B9F0484328E38DA8">
    <w:name w:val="A29D66B02DF54343B9F0484328E38DA8"/>
    <w:rsid w:val="005A20B7"/>
  </w:style>
  <w:style w:type="paragraph" w:customStyle="1" w:styleId="221F7AC8DECB46619E259715FAE8199B">
    <w:name w:val="221F7AC8DECB46619E259715FAE8199B"/>
    <w:rsid w:val="005A20B7"/>
  </w:style>
  <w:style w:type="paragraph" w:customStyle="1" w:styleId="16E7FD7BD32D429583A946CAACA1C888">
    <w:name w:val="16E7FD7BD32D429583A946CAACA1C888"/>
    <w:rsid w:val="005A20B7"/>
  </w:style>
  <w:style w:type="paragraph" w:customStyle="1" w:styleId="176FEC96FFDE403B8726D13E37692E67">
    <w:name w:val="176FEC96FFDE403B8726D13E37692E67"/>
    <w:rsid w:val="005A20B7"/>
  </w:style>
  <w:style w:type="paragraph" w:customStyle="1" w:styleId="51F07D0E4F564965A3317F66313AAF9C">
    <w:name w:val="51F07D0E4F564965A3317F66313AAF9C"/>
    <w:rsid w:val="005A20B7"/>
  </w:style>
  <w:style w:type="paragraph" w:customStyle="1" w:styleId="2C334F5B44E54D97B85EDA8D5D43D4BE">
    <w:name w:val="2C334F5B44E54D97B85EDA8D5D43D4BE"/>
    <w:rsid w:val="005A20B7"/>
  </w:style>
  <w:style w:type="paragraph" w:customStyle="1" w:styleId="E22B138893B5405886549BA6F18C2EAF">
    <w:name w:val="E22B138893B5405886549BA6F18C2EAF"/>
    <w:rsid w:val="005A20B7"/>
  </w:style>
  <w:style w:type="paragraph" w:customStyle="1" w:styleId="2CE16BE4AFE3434884E5957F57C68CF7">
    <w:name w:val="2CE16BE4AFE3434884E5957F57C68CF7"/>
    <w:rsid w:val="005A20B7"/>
  </w:style>
  <w:style w:type="paragraph" w:customStyle="1" w:styleId="07EAF0D21A304E3C9D23FACD532DC688">
    <w:name w:val="07EAF0D21A304E3C9D23FACD532DC688"/>
    <w:rsid w:val="005A20B7"/>
  </w:style>
  <w:style w:type="paragraph" w:customStyle="1" w:styleId="176FEC96FFDE403B8726D13E37692E671">
    <w:name w:val="176FEC96FFDE403B8726D13E37692E671"/>
    <w:rsid w:val="005A20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E16BE4AFE3434884E5957F57C68CF71">
    <w:name w:val="2CE16BE4AFE3434884E5957F57C68CF71"/>
    <w:rsid w:val="005A20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4056BFE9EC460BABFA2D8F1545BF79">
    <w:name w:val="914056BFE9EC460BABFA2D8F1545BF79"/>
    <w:rsid w:val="005A20B7"/>
  </w:style>
  <w:style w:type="paragraph" w:customStyle="1" w:styleId="9AEA71242CD24D2B9FB66CEE98C3825C">
    <w:name w:val="9AEA71242CD24D2B9FB66CEE98C3825C"/>
    <w:rsid w:val="005A20B7"/>
  </w:style>
  <w:style w:type="paragraph" w:customStyle="1" w:styleId="3F2387A9748F4214A857047746AAF05D">
    <w:name w:val="3F2387A9748F4214A857047746AAF05D"/>
    <w:rsid w:val="005A20B7"/>
  </w:style>
  <w:style w:type="paragraph" w:customStyle="1" w:styleId="7F26DAE955B84F04950C16955E7C19C7">
    <w:name w:val="7F26DAE955B84F04950C16955E7C19C7"/>
    <w:rsid w:val="005A20B7"/>
  </w:style>
  <w:style w:type="paragraph" w:customStyle="1" w:styleId="59101A4821FB49D7A899585794666475">
    <w:name w:val="59101A4821FB49D7A899585794666475"/>
    <w:rsid w:val="005A20B7"/>
  </w:style>
  <w:style w:type="paragraph" w:customStyle="1" w:styleId="D963FD0E0187441490BB0D2E588B6EA5">
    <w:name w:val="D963FD0E0187441490BB0D2E588B6EA5"/>
    <w:rsid w:val="005A20B7"/>
  </w:style>
  <w:style w:type="paragraph" w:customStyle="1" w:styleId="4D792FE7172740748680EF519F743125">
    <w:name w:val="4D792FE7172740748680EF519F743125"/>
    <w:rsid w:val="005A20B7"/>
  </w:style>
  <w:style w:type="paragraph" w:customStyle="1" w:styleId="338CFB560BAD4654B15EAC41389FCD2C">
    <w:name w:val="338CFB560BAD4654B15EAC41389FCD2C"/>
    <w:rsid w:val="005A20B7"/>
  </w:style>
  <w:style w:type="paragraph" w:customStyle="1" w:styleId="EC63FDBA20B04A47BD141590714E68A7">
    <w:name w:val="EC63FDBA20B04A47BD141590714E68A7"/>
    <w:rsid w:val="005A20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d0c5a8cd-17c5-4123-acfa-aed2d7dc86ce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2020-08-24T00:00:00</HeaderDate>
    <Office/>
    <Dnr>Ju2020/02834/POL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5356B5C-7DDA-4C28-B1C6-A9E74E765AAB}"/>
</file>

<file path=customXml/itemProps2.xml><?xml version="1.0" encoding="utf-8"?>
<ds:datastoreItem xmlns:ds="http://schemas.openxmlformats.org/officeDocument/2006/customXml" ds:itemID="{430E39D4-56D3-4EA7-B447-0470C1290984}"/>
</file>

<file path=customXml/itemProps3.xml><?xml version="1.0" encoding="utf-8"?>
<ds:datastoreItem xmlns:ds="http://schemas.openxmlformats.org/officeDocument/2006/customXml" ds:itemID="{0109FDD1-BCFF-46E7-8BAD-C6FD17F6C9A7}"/>
</file>

<file path=customXml/itemProps4.xml><?xml version="1.0" encoding="utf-8"?>
<ds:datastoreItem xmlns:ds="http://schemas.openxmlformats.org/officeDocument/2006/customXml" ds:itemID="{E5356B5C-7DDA-4C28-B1C6-A9E74E765A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0E39D4-56D3-4EA7-B447-0470C129098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432E26AC-A0B4-4CDE-8797-914C32248EB2}"/>
</file>

<file path=customXml/itemProps7.xml><?xml version="1.0" encoding="utf-8"?>
<ds:datastoreItem xmlns:ds="http://schemas.openxmlformats.org/officeDocument/2006/customXml" ds:itemID="{9EA53A72-D6DD-4857-A8C2-E953D2EF0F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1919 Migrationspolitikens påverkan på budgeten.docx</dc:title>
  <dc:subject/>
  <dc:creator>Magnus Frid</dc:creator>
  <cp:keywords/>
  <dc:description/>
  <cp:lastModifiedBy>Åsa Lotterberg</cp:lastModifiedBy>
  <cp:revision>2</cp:revision>
  <dcterms:created xsi:type="dcterms:W3CDTF">2020-08-21T11:17:00Z</dcterms:created>
  <dcterms:modified xsi:type="dcterms:W3CDTF">2020-08-21T11:17:00Z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4c96f355-a017-43f2-ab0a-8686b199cc37</vt:lpwstr>
  </property>
  <property fmtid="{D5CDD505-2E9C-101B-9397-08002B2CF9AE}" pid="8" name="ActivityCategory">
    <vt:lpwstr/>
  </property>
</Properties>
</file>