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74ABA" w14:textId="787DF492" w:rsidR="00C222A7" w:rsidRDefault="00C222A7" w:rsidP="00DA0661">
      <w:pPr>
        <w:pStyle w:val="Rubrik"/>
      </w:pPr>
      <w:r>
        <w:t>Svar på fråga 2020/21:2003 av Lotta Olsson (M) Elenergi från Norrland</w:t>
      </w:r>
      <w:r w:rsidR="00156B0F">
        <w:t xml:space="preserve"> och fråga 2020/21:2031 av Hans Wallmark (M) Konsekvenser av fossilfri ståltillverkning i norra Sverige</w:t>
      </w:r>
    </w:p>
    <w:p w14:paraId="567EA7D3" w14:textId="24E8AC8B" w:rsidR="00C222A7" w:rsidRDefault="00C222A7" w:rsidP="002749F7">
      <w:pPr>
        <w:pStyle w:val="Brdtext"/>
      </w:pPr>
      <w:r>
        <w:t xml:space="preserve">Lotta Olsson har frågat mig vilka åtgärder jag avser att vidta för att garantera att </w:t>
      </w:r>
      <w:proofErr w:type="spellStart"/>
      <w:r>
        <w:t>elområde</w:t>
      </w:r>
      <w:proofErr w:type="spellEnd"/>
      <w:r>
        <w:t xml:space="preserve"> 3 och 4 för tillgång till tillräckligt stabil energi samtidigt som den kraftiga industriutbyggnaden i Norrland fortskrider.</w:t>
      </w:r>
      <w:r w:rsidR="00076D4E">
        <w:t xml:space="preserve"> Hans Wallmark har frågat mig vilka konsekvenser jag ser av att de nya mycket elintensiva projekten i norr får för södra Sveriges tillgång av el, och om jag vidtar några åtgärder. Jag väljer att svara på frågorna i ett sammanhang. </w:t>
      </w:r>
    </w:p>
    <w:p w14:paraId="6832E950" w14:textId="604387AD" w:rsidR="004C356D" w:rsidRDefault="004C356D" w:rsidP="004C356D">
      <w:pPr>
        <w:pStyle w:val="Brdtext"/>
      </w:pPr>
      <w:r>
        <w:t xml:space="preserve">Jag vill </w:t>
      </w:r>
      <w:r w:rsidR="00A43630">
        <w:t>börja med att</w:t>
      </w:r>
      <w:r>
        <w:t xml:space="preserve"> förtydliga att </w:t>
      </w:r>
      <w:r w:rsidR="00A43630">
        <w:t xml:space="preserve">andelen </w:t>
      </w:r>
      <w:r>
        <w:t>elproduktion från vattenkraften inte minskar som Lotta Olsson framhåller. Under 2019 var elproduktionen från vattenkraft högre än under åren 2016, 2017, 2018 och sett till andel av den totala elproduktionen har den legat relativt stabilt under de senast åren.</w:t>
      </w:r>
      <w:r w:rsidR="003849C8">
        <w:t xml:space="preserve"> </w:t>
      </w:r>
      <w:r w:rsidR="003849C8" w:rsidRPr="00212F8B">
        <w:t>Samtidigt pågår omfattande investeringar i vindkraft i norra Sverige som bidrar till att möta det ökade elbehovet inom industrin.</w:t>
      </w:r>
      <w:r>
        <w:t xml:space="preserve"> </w:t>
      </w:r>
    </w:p>
    <w:p w14:paraId="791D8D6A" w14:textId="7E0918A5" w:rsidR="004C356D" w:rsidRDefault="00DB59C5" w:rsidP="005C2D17">
      <w:pPr>
        <w:pStyle w:val="Brdtext"/>
      </w:pPr>
      <w:r>
        <w:t xml:space="preserve">Vad gäller möjlighet att även i framtiden tillgodose elbehoven </w:t>
      </w:r>
      <w:r w:rsidR="004C356D">
        <w:t xml:space="preserve">i södra </w:t>
      </w:r>
      <w:r>
        <w:t xml:space="preserve">Sverige så ser jag flera lösningar på det, framförallt en utbyggnad av förnybar elproduktion och förstärkningar i transmissionsnäten för bättre </w:t>
      </w:r>
      <w:proofErr w:type="spellStart"/>
      <w:r>
        <w:t>elöverföring</w:t>
      </w:r>
      <w:proofErr w:type="spellEnd"/>
      <w:r>
        <w:t xml:space="preserve"> genom landet. Vidare indikerar de långsiktiga scenarierna från Statens energimyndighet att även kärnkraften </w:t>
      </w:r>
      <w:r w:rsidRPr="00C93492">
        <w:t xml:space="preserve">förväntas </w:t>
      </w:r>
      <w:r w:rsidR="00574097" w:rsidRPr="00C93492">
        <w:t>utgöra en del av energimixen under överskådlig framtid</w:t>
      </w:r>
      <w:r w:rsidRPr="00C93492">
        <w:t>.</w:t>
      </w:r>
      <w:r>
        <w:t xml:space="preserve"> </w:t>
      </w:r>
    </w:p>
    <w:p w14:paraId="09330D38" w14:textId="7746F4F4" w:rsidR="005C2D17" w:rsidRDefault="00A43630" w:rsidP="002749F7">
      <w:pPr>
        <w:pStyle w:val="Brdtext"/>
      </w:pPr>
      <w:bookmarkStart w:id="0" w:name="_Hlk65655317"/>
      <w:r>
        <w:t xml:space="preserve">Jag vill även lyfta arbetet med att </w:t>
      </w:r>
      <w:r w:rsidR="004C356D">
        <w:t xml:space="preserve">ta fram en </w:t>
      </w:r>
      <w:r w:rsidR="005C2D17" w:rsidRPr="004D01D6">
        <w:t>nationell elektrifieringsstrategi</w:t>
      </w:r>
      <w:r w:rsidR="004C356D">
        <w:t xml:space="preserve"> </w:t>
      </w:r>
      <w:r>
        <w:t>som har</w:t>
      </w:r>
      <w:r w:rsidR="004C356D">
        <w:t xml:space="preserve"> </w:t>
      </w:r>
      <w:r w:rsidR="004A4609">
        <w:t>påbörjats</w:t>
      </w:r>
      <w:r w:rsidR="004C356D">
        <w:t xml:space="preserve">. Strategin kommer att </w:t>
      </w:r>
      <w:r w:rsidR="005C2D17" w:rsidRPr="004D01D6">
        <w:t xml:space="preserve">ta ett helhetsgrepp om förutsättningarna i </w:t>
      </w:r>
      <w:r>
        <w:t xml:space="preserve">hela </w:t>
      </w:r>
      <w:r w:rsidR="005C2D17" w:rsidRPr="004D01D6">
        <w:t xml:space="preserve">energisektorn för att bidra till klimatmålen 2030, 2040 och 2045. </w:t>
      </w:r>
      <w:r w:rsidR="00407937">
        <w:t xml:space="preserve">I arbetet kommer det ökade elbehov som elektrifiering av </w:t>
      </w:r>
      <w:r w:rsidR="00407937">
        <w:lastRenderedPageBreak/>
        <w:t xml:space="preserve">industrin medför att beaktas. </w:t>
      </w:r>
      <w:r w:rsidR="005C2D17" w:rsidRPr="004D01D6">
        <w:t xml:space="preserve">Strategin ska bidra till en snabb, smart och samhällsekonomiskt effektiv elektrifiering. </w:t>
      </w:r>
    </w:p>
    <w:bookmarkEnd w:id="0"/>
    <w:p w14:paraId="53F91CE6" w14:textId="2C948DEE" w:rsidR="00C222A7" w:rsidRDefault="00C222A7" w:rsidP="006A12F1">
      <w:pPr>
        <w:pStyle w:val="Brdtext"/>
      </w:pPr>
      <w:r>
        <w:t xml:space="preserve">Stockholm den </w:t>
      </w:r>
      <w:sdt>
        <w:sdtPr>
          <w:id w:val="-1225218591"/>
          <w:placeholder>
            <w:docPart w:val="2C038CDC006A4EAE830D479769A398D7"/>
          </w:placeholder>
          <w:dataBinding w:prefixMappings="xmlns:ns0='http://lp/documentinfo/RK' " w:xpath="/ns0:DocumentInfo[1]/ns0:BaseInfo[1]/ns0:HeaderDate[1]" w:storeItemID="{CBE69443-8F67-42E5-8B97-82D8B013BFA5}"/>
          <w:date w:fullDate="2021-03-10T00:00:00Z">
            <w:dateFormat w:val="d MMMM yyyy"/>
            <w:lid w:val="sv-SE"/>
            <w:storeMappedDataAs w:val="dateTime"/>
            <w:calendar w:val="gregorian"/>
          </w:date>
        </w:sdtPr>
        <w:sdtEndPr/>
        <w:sdtContent>
          <w:r>
            <w:t>10 mars 2021</w:t>
          </w:r>
        </w:sdtContent>
      </w:sdt>
    </w:p>
    <w:p w14:paraId="16D675D4" w14:textId="77777777" w:rsidR="00C222A7" w:rsidRDefault="00C222A7" w:rsidP="004E7A8F">
      <w:pPr>
        <w:pStyle w:val="Brdtextutanavstnd"/>
      </w:pPr>
    </w:p>
    <w:p w14:paraId="3C730A6D" w14:textId="77777777" w:rsidR="00C222A7" w:rsidRDefault="00C222A7" w:rsidP="004E7A8F">
      <w:pPr>
        <w:pStyle w:val="Brdtextutanavstnd"/>
      </w:pPr>
    </w:p>
    <w:p w14:paraId="2463CB38" w14:textId="77777777" w:rsidR="00C222A7" w:rsidRDefault="00C222A7" w:rsidP="004E7A8F">
      <w:pPr>
        <w:pStyle w:val="Brdtextutanavstnd"/>
      </w:pPr>
    </w:p>
    <w:p w14:paraId="2377F218" w14:textId="0972A32F" w:rsidR="00C222A7" w:rsidRDefault="00C222A7" w:rsidP="00422A41">
      <w:pPr>
        <w:pStyle w:val="Brdtext"/>
      </w:pPr>
      <w:r>
        <w:t>Anders Ygeman</w:t>
      </w:r>
    </w:p>
    <w:p w14:paraId="0BDA7340" w14:textId="13080F41" w:rsidR="00C222A7" w:rsidRDefault="00C222A7" w:rsidP="00DB48AB">
      <w:pPr>
        <w:pStyle w:val="Brdtext"/>
      </w:pPr>
    </w:p>
    <w:p w14:paraId="373DE391" w14:textId="5C4FF8EE" w:rsidR="005C2D17" w:rsidRDefault="005C2D17" w:rsidP="00DB48AB">
      <w:pPr>
        <w:pStyle w:val="Brdtext"/>
      </w:pPr>
    </w:p>
    <w:p w14:paraId="4FA7ADC3" w14:textId="77777777" w:rsidR="005C2D17" w:rsidRPr="00DB48AB" w:rsidRDefault="005C2D17" w:rsidP="00DB48AB">
      <w:pPr>
        <w:pStyle w:val="Brdtext"/>
      </w:pPr>
    </w:p>
    <w:sectPr w:rsidR="005C2D1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F9026" w14:textId="77777777" w:rsidR="00C222A7" w:rsidRDefault="00C222A7" w:rsidP="00A87A54">
      <w:pPr>
        <w:spacing w:after="0" w:line="240" w:lineRule="auto"/>
      </w:pPr>
      <w:r>
        <w:separator/>
      </w:r>
    </w:p>
  </w:endnote>
  <w:endnote w:type="continuationSeparator" w:id="0">
    <w:p w14:paraId="5BF271B0" w14:textId="77777777" w:rsidR="00C222A7" w:rsidRDefault="00C222A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E8C0E4B" w14:textId="77777777" w:rsidTr="006A26EC">
      <w:trPr>
        <w:trHeight w:val="227"/>
        <w:jc w:val="right"/>
      </w:trPr>
      <w:tc>
        <w:tcPr>
          <w:tcW w:w="708" w:type="dxa"/>
          <w:vAlign w:val="bottom"/>
        </w:tcPr>
        <w:p w14:paraId="530A55D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CBDBD31" w14:textId="77777777" w:rsidTr="006A26EC">
      <w:trPr>
        <w:trHeight w:val="850"/>
        <w:jc w:val="right"/>
      </w:trPr>
      <w:tc>
        <w:tcPr>
          <w:tcW w:w="708" w:type="dxa"/>
          <w:vAlign w:val="bottom"/>
        </w:tcPr>
        <w:p w14:paraId="6E0D3BD8" w14:textId="77777777" w:rsidR="005606BC" w:rsidRPr="00347E11" w:rsidRDefault="005606BC" w:rsidP="005606BC">
          <w:pPr>
            <w:pStyle w:val="Sidfot"/>
            <w:spacing w:line="276" w:lineRule="auto"/>
            <w:jc w:val="right"/>
          </w:pPr>
        </w:p>
      </w:tc>
    </w:tr>
  </w:tbl>
  <w:p w14:paraId="660FADA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AED138" w14:textId="77777777" w:rsidTr="001F4302">
      <w:trPr>
        <w:trHeight w:val="510"/>
      </w:trPr>
      <w:tc>
        <w:tcPr>
          <w:tcW w:w="8525" w:type="dxa"/>
          <w:gridSpan w:val="2"/>
          <w:vAlign w:val="bottom"/>
        </w:tcPr>
        <w:p w14:paraId="6BD3D567" w14:textId="77777777" w:rsidR="00347E11" w:rsidRPr="00347E11" w:rsidRDefault="00347E11" w:rsidP="00347E11">
          <w:pPr>
            <w:pStyle w:val="Sidfot"/>
            <w:rPr>
              <w:sz w:val="8"/>
            </w:rPr>
          </w:pPr>
        </w:p>
      </w:tc>
    </w:tr>
    <w:tr w:rsidR="00093408" w:rsidRPr="00EE3C0F" w14:paraId="74497237" w14:textId="77777777" w:rsidTr="00C26068">
      <w:trPr>
        <w:trHeight w:val="227"/>
      </w:trPr>
      <w:tc>
        <w:tcPr>
          <w:tcW w:w="4074" w:type="dxa"/>
        </w:tcPr>
        <w:p w14:paraId="259D347A" w14:textId="77777777" w:rsidR="00347E11" w:rsidRPr="00F53AEA" w:rsidRDefault="00347E11" w:rsidP="00C26068">
          <w:pPr>
            <w:pStyle w:val="Sidfot"/>
            <w:spacing w:line="276" w:lineRule="auto"/>
          </w:pPr>
        </w:p>
      </w:tc>
      <w:tc>
        <w:tcPr>
          <w:tcW w:w="4451" w:type="dxa"/>
        </w:tcPr>
        <w:p w14:paraId="1AF2EBB6" w14:textId="77777777" w:rsidR="00093408" w:rsidRPr="00F53AEA" w:rsidRDefault="00093408" w:rsidP="00F53AEA">
          <w:pPr>
            <w:pStyle w:val="Sidfot"/>
            <w:spacing w:line="276" w:lineRule="auto"/>
          </w:pPr>
        </w:p>
      </w:tc>
    </w:tr>
  </w:tbl>
  <w:p w14:paraId="40AFA4A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68F4B" w14:textId="77777777" w:rsidR="00C222A7" w:rsidRDefault="00C222A7" w:rsidP="00A87A54">
      <w:pPr>
        <w:spacing w:after="0" w:line="240" w:lineRule="auto"/>
      </w:pPr>
      <w:r>
        <w:separator/>
      </w:r>
    </w:p>
  </w:footnote>
  <w:footnote w:type="continuationSeparator" w:id="0">
    <w:p w14:paraId="4940DB8B" w14:textId="77777777" w:rsidR="00C222A7" w:rsidRDefault="00C222A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222A7" w14:paraId="11D71B42" w14:textId="77777777" w:rsidTr="00C93EBA">
      <w:trPr>
        <w:trHeight w:val="227"/>
      </w:trPr>
      <w:tc>
        <w:tcPr>
          <w:tcW w:w="5534" w:type="dxa"/>
        </w:tcPr>
        <w:p w14:paraId="0C061D3F" w14:textId="77777777" w:rsidR="00C222A7" w:rsidRPr="007D73AB" w:rsidRDefault="00C222A7">
          <w:pPr>
            <w:pStyle w:val="Sidhuvud"/>
          </w:pPr>
        </w:p>
      </w:tc>
      <w:tc>
        <w:tcPr>
          <w:tcW w:w="3170" w:type="dxa"/>
          <w:vAlign w:val="bottom"/>
        </w:tcPr>
        <w:p w14:paraId="619CA725" w14:textId="77777777" w:rsidR="00C222A7" w:rsidRPr="007D73AB" w:rsidRDefault="00C222A7" w:rsidP="00340DE0">
          <w:pPr>
            <w:pStyle w:val="Sidhuvud"/>
          </w:pPr>
        </w:p>
      </w:tc>
      <w:tc>
        <w:tcPr>
          <w:tcW w:w="1134" w:type="dxa"/>
        </w:tcPr>
        <w:p w14:paraId="51C51C2F" w14:textId="77777777" w:rsidR="00C222A7" w:rsidRDefault="00C222A7" w:rsidP="005A703A">
          <w:pPr>
            <w:pStyle w:val="Sidhuvud"/>
          </w:pPr>
        </w:p>
      </w:tc>
    </w:tr>
    <w:tr w:rsidR="00C222A7" w14:paraId="26E75908" w14:textId="77777777" w:rsidTr="004421EE">
      <w:tblPrEx>
        <w:tblCellMar>
          <w:left w:w="70" w:type="dxa"/>
          <w:right w:w="70" w:type="dxa"/>
        </w:tblCellMar>
      </w:tblPrEx>
      <w:trPr>
        <w:trHeight w:val="1928"/>
      </w:trPr>
      <w:tc>
        <w:tcPr>
          <w:tcW w:w="5534" w:type="dxa"/>
        </w:tcPr>
        <w:p w14:paraId="043D60D6" w14:textId="77777777" w:rsidR="00C222A7" w:rsidRPr="00340DE0" w:rsidRDefault="00C222A7" w:rsidP="00340DE0">
          <w:pPr>
            <w:pStyle w:val="Sidhuvud"/>
          </w:pPr>
          <w:r>
            <w:rPr>
              <w:noProof/>
            </w:rPr>
            <w:drawing>
              <wp:inline distT="0" distB="0" distL="0" distR="0" wp14:anchorId="0CBA82FE" wp14:editId="6A3FFBC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1B8AB83" w14:textId="77777777" w:rsidR="00C222A7" w:rsidRPr="00710A6C" w:rsidRDefault="00C222A7" w:rsidP="00EE3C0F">
          <w:pPr>
            <w:pStyle w:val="Sidhuvud"/>
            <w:rPr>
              <w:b/>
            </w:rPr>
          </w:pPr>
        </w:p>
        <w:p w14:paraId="64989C26" w14:textId="77777777" w:rsidR="00C222A7" w:rsidRDefault="00C222A7" w:rsidP="00EE3C0F">
          <w:pPr>
            <w:pStyle w:val="Sidhuvud"/>
          </w:pPr>
        </w:p>
        <w:p w14:paraId="4DAB5CA8" w14:textId="77777777" w:rsidR="00C222A7" w:rsidRDefault="00C222A7" w:rsidP="00EE3C0F">
          <w:pPr>
            <w:pStyle w:val="Sidhuvud"/>
          </w:pPr>
        </w:p>
        <w:p w14:paraId="1DB849AA" w14:textId="77777777" w:rsidR="004421EE" w:rsidRDefault="004421EE" w:rsidP="004421EE">
          <w:pPr>
            <w:rPr>
              <w:rFonts w:ascii="Calibri" w:hAnsi="Calibri" w:cs="Calibri"/>
              <w:color w:val="000000"/>
              <w:sz w:val="22"/>
              <w:szCs w:val="22"/>
            </w:rPr>
          </w:pPr>
          <w:r>
            <w:rPr>
              <w:rFonts w:ascii="Calibri" w:hAnsi="Calibri" w:cs="Calibri"/>
              <w:color w:val="000000"/>
              <w:sz w:val="22"/>
              <w:szCs w:val="22"/>
            </w:rPr>
            <w:t>I2021/00713</w:t>
          </w:r>
        </w:p>
        <w:p w14:paraId="384BCEAC" w14:textId="77777777" w:rsidR="004421EE" w:rsidRDefault="004421EE" w:rsidP="004421EE">
          <w:pPr>
            <w:rPr>
              <w:rFonts w:ascii="Calibri" w:hAnsi="Calibri" w:cs="Calibri"/>
              <w:color w:val="000000"/>
              <w:sz w:val="22"/>
              <w:szCs w:val="22"/>
            </w:rPr>
          </w:pPr>
          <w:r>
            <w:rPr>
              <w:rFonts w:ascii="Calibri" w:hAnsi="Calibri" w:cs="Calibri"/>
              <w:color w:val="000000"/>
              <w:sz w:val="22"/>
              <w:szCs w:val="22"/>
            </w:rPr>
            <w:t>I2021/00741</w:t>
          </w:r>
        </w:p>
        <w:sdt>
          <w:sdtPr>
            <w:rPr>
              <w:rFonts w:ascii="Calibri" w:eastAsia="Times New Roman" w:hAnsi="Calibri" w:cs="Calibri"/>
              <w:color w:val="000000"/>
              <w:sz w:val="22"/>
              <w:szCs w:val="22"/>
              <w:lang w:eastAsia="sv-SE"/>
            </w:rPr>
            <w:alias w:val="Dnr"/>
            <w:tag w:val="ccRKShow_Dnr"/>
            <w:id w:val="-829283628"/>
            <w:placeholder>
              <w:docPart w:val="4CC87C2B97474F7DADC08D8B55C71504"/>
            </w:placeholder>
            <w:showingPlcHdr/>
            <w:dataBinding w:prefixMappings="xmlns:ns0='http://lp/documentinfo/RK' " w:xpath="/ns0:DocumentInfo[1]/ns0:BaseInfo[1]/ns0:Dnr[1]" w:storeItemID="{CBE69443-8F67-42E5-8B97-82D8B013BFA5}"/>
            <w:text/>
          </w:sdtPr>
          <w:sdtContent>
            <w:p w14:paraId="4253646A" w14:textId="09F5D92F" w:rsidR="00C222A7" w:rsidRDefault="004421EE" w:rsidP="00EE3C0F">
              <w:pPr>
                <w:pStyle w:val="Sidhuvud"/>
              </w:pPr>
              <w:r>
                <w:rPr>
                  <w:rStyle w:val="Platshllartext"/>
                </w:rPr>
                <w:t xml:space="preserve"> </w:t>
              </w:r>
            </w:p>
          </w:sdtContent>
        </w:sdt>
        <w:sdt>
          <w:sdtPr>
            <w:alias w:val="DocNumber"/>
            <w:tag w:val="DocNumber"/>
            <w:id w:val="1726028884"/>
            <w:placeholder>
              <w:docPart w:val="C69F4A01C7754A719680E935B464D8A7"/>
            </w:placeholder>
            <w:showingPlcHdr/>
            <w:dataBinding w:prefixMappings="xmlns:ns0='http://lp/documentinfo/RK' " w:xpath="/ns0:DocumentInfo[1]/ns0:BaseInfo[1]/ns0:DocNumber[1]" w:storeItemID="{CBE69443-8F67-42E5-8B97-82D8B013BFA5}"/>
            <w:text/>
          </w:sdtPr>
          <w:sdtEndPr/>
          <w:sdtContent>
            <w:p w14:paraId="143FFDFE" w14:textId="77777777" w:rsidR="00C222A7" w:rsidRDefault="00C222A7" w:rsidP="00EE3C0F">
              <w:pPr>
                <w:pStyle w:val="Sidhuvud"/>
              </w:pPr>
              <w:r>
                <w:rPr>
                  <w:rStyle w:val="Platshllartext"/>
                </w:rPr>
                <w:t xml:space="preserve"> </w:t>
              </w:r>
            </w:p>
          </w:sdtContent>
        </w:sdt>
        <w:p w14:paraId="75FFB7B0" w14:textId="77777777" w:rsidR="00C222A7" w:rsidRDefault="00C222A7" w:rsidP="004421EE">
          <w:pPr>
            <w:pStyle w:val="Sidhuvud"/>
            <w:jc w:val="center"/>
          </w:pPr>
        </w:p>
      </w:tc>
      <w:tc>
        <w:tcPr>
          <w:tcW w:w="1134" w:type="dxa"/>
        </w:tcPr>
        <w:p w14:paraId="6E36C08A" w14:textId="77777777" w:rsidR="00C222A7" w:rsidRDefault="00C222A7" w:rsidP="0094502D">
          <w:pPr>
            <w:pStyle w:val="Sidhuvud"/>
          </w:pPr>
        </w:p>
        <w:p w14:paraId="187C76C2" w14:textId="77777777" w:rsidR="00C222A7" w:rsidRDefault="00C222A7" w:rsidP="00EC71A6">
          <w:pPr>
            <w:pStyle w:val="Sidhuvud"/>
          </w:pPr>
        </w:p>
        <w:p w14:paraId="564CB876" w14:textId="77777777" w:rsidR="004421EE" w:rsidRPr="004421EE" w:rsidRDefault="004421EE" w:rsidP="004421EE"/>
        <w:p w14:paraId="2F8EA2DF" w14:textId="77777777" w:rsidR="004421EE" w:rsidRDefault="004421EE" w:rsidP="004421EE">
          <w:pPr>
            <w:rPr>
              <w:rFonts w:asciiTheme="majorHAnsi" w:hAnsiTheme="majorHAnsi"/>
              <w:sz w:val="19"/>
            </w:rPr>
          </w:pPr>
        </w:p>
        <w:p w14:paraId="57BD5021" w14:textId="77777777" w:rsidR="004421EE" w:rsidRDefault="004421EE" w:rsidP="004421EE">
          <w:pPr>
            <w:rPr>
              <w:rFonts w:asciiTheme="majorHAnsi" w:hAnsiTheme="majorHAnsi"/>
              <w:sz w:val="19"/>
            </w:rPr>
          </w:pPr>
        </w:p>
        <w:p w14:paraId="458553A9" w14:textId="0E0B04A1" w:rsidR="004421EE" w:rsidRPr="004421EE" w:rsidRDefault="004421EE" w:rsidP="004421EE"/>
      </w:tc>
    </w:tr>
    <w:tr w:rsidR="00C222A7" w14:paraId="63CA0F4C" w14:textId="77777777" w:rsidTr="00C93EBA">
      <w:trPr>
        <w:trHeight w:val="2268"/>
      </w:trPr>
      <w:sdt>
        <w:sdtPr>
          <w:rPr>
            <w:b/>
          </w:rPr>
          <w:alias w:val="SenderText"/>
          <w:tag w:val="ccRKShow_SenderText"/>
          <w:id w:val="1374046025"/>
          <w:placeholder>
            <w:docPart w:val="0E1145AC1D364F9D925E216DB22EDE33"/>
          </w:placeholder>
        </w:sdtPr>
        <w:sdtEndPr>
          <w:rPr>
            <w:b w:val="0"/>
          </w:rPr>
        </w:sdtEndPr>
        <w:sdtContent>
          <w:tc>
            <w:tcPr>
              <w:tcW w:w="5534" w:type="dxa"/>
              <w:tcMar>
                <w:right w:w="1134" w:type="dxa"/>
              </w:tcMar>
            </w:tcPr>
            <w:p w14:paraId="3B7517E3" w14:textId="77777777" w:rsidR="00C222A7" w:rsidRPr="00C222A7" w:rsidRDefault="00C222A7" w:rsidP="00340DE0">
              <w:pPr>
                <w:pStyle w:val="Sidhuvud"/>
                <w:rPr>
                  <w:b/>
                </w:rPr>
              </w:pPr>
              <w:r w:rsidRPr="00C222A7">
                <w:rPr>
                  <w:b/>
                </w:rPr>
                <w:t>Infrastrukturdepartementet</w:t>
              </w:r>
            </w:p>
            <w:p w14:paraId="144F4B32" w14:textId="16223DBB" w:rsidR="00C222A7" w:rsidRPr="00340DE0" w:rsidRDefault="00C222A7" w:rsidP="00340DE0">
              <w:pPr>
                <w:pStyle w:val="Sidhuvud"/>
              </w:pPr>
              <w:r w:rsidRPr="00C222A7">
                <w:t>Energi- och digitaliseringsministern</w:t>
              </w:r>
            </w:p>
          </w:tc>
        </w:sdtContent>
      </w:sdt>
      <w:sdt>
        <w:sdtPr>
          <w:alias w:val="Recipient"/>
          <w:tag w:val="ccRKShow_Recipient"/>
          <w:id w:val="-28344517"/>
          <w:placeholder>
            <w:docPart w:val="CE757A3FD2134C06ABFA1ED02421780E"/>
          </w:placeholder>
          <w:dataBinding w:prefixMappings="xmlns:ns0='http://lp/documentinfo/RK' " w:xpath="/ns0:DocumentInfo[1]/ns0:BaseInfo[1]/ns0:Recipient[1]" w:storeItemID="{CBE69443-8F67-42E5-8B97-82D8B013BFA5}"/>
          <w:text w:multiLine="1"/>
        </w:sdtPr>
        <w:sdtEndPr/>
        <w:sdtContent>
          <w:tc>
            <w:tcPr>
              <w:tcW w:w="3170" w:type="dxa"/>
            </w:tcPr>
            <w:p w14:paraId="410474FC" w14:textId="77777777" w:rsidR="00C222A7" w:rsidRDefault="00C222A7" w:rsidP="00547B89">
              <w:pPr>
                <w:pStyle w:val="Sidhuvud"/>
              </w:pPr>
              <w:r>
                <w:t>Till riksdagen</w:t>
              </w:r>
            </w:p>
          </w:tc>
        </w:sdtContent>
      </w:sdt>
      <w:tc>
        <w:tcPr>
          <w:tcW w:w="1134" w:type="dxa"/>
        </w:tcPr>
        <w:p w14:paraId="6308CDBF" w14:textId="77777777" w:rsidR="00C222A7" w:rsidRDefault="00C222A7" w:rsidP="003E6020">
          <w:pPr>
            <w:pStyle w:val="Sidhuvud"/>
          </w:pPr>
        </w:p>
      </w:tc>
    </w:tr>
  </w:tbl>
  <w:p w14:paraId="59B9BA9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revisionView w:inkAnnotations="0"/>
  <w:trackRevisions/>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A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6D4E"/>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6B0F"/>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199E"/>
    <w:rsid w:val="001F4302"/>
    <w:rsid w:val="001F50BE"/>
    <w:rsid w:val="001F525B"/>
    <w:rsid w:val="001F6BBE"/>
    <w:rsid w:val="00201498"/>
    <w:rsid w:val="00204079"/>
    <w:rsid w:val="002102FD"/>
    <w:rsid w:val="002116FE"/>
    <w:rsid w:val="00211B4E"/>
    <w:rsid w:val="00212F8B"/>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49C8"/>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7937"/>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1EE"/>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4609"/>
    <w:rsid w:val="004A66B1"/>
    <w:rsid w:val="004A7DC4"/>
    <w:rsid w:val="004B1E7B"/>
    <w:rsid w:val="004B3029"/>
    <w:rsid w:val="004B352B"/>
    <w:rsid w:val="004B35E7"/>
    <w:rsid w:val="004B4B73"/>
    <w:rsid w:val="004B63BF"/>
    <w:rsid w:val="004B66DA"/>
    <w:rsid w:val="004B696B"/>
    <w:rsid w:val="004B7DFF"/>
    <w:rsid w:val="004C356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096C"/>
    <w:rsid w:val="005011D9"/>
    <w:rsid w:val="0050238B"/>
    <w:rsid w:val="00505905"/>
    <w:rsid w:val="00511A1B"/>
    <w:rsid w:val="00511A68"/>
    <w:rsid w:val="005121C0"/>
    <w:rsid w:val="00513E7D"/>
    <w:rsid w:val="00514A67"/>
    <w:rsid w:val="00520A46"/>
    <w:rsid w:val="00521192"/>
    <w:rsid w:val="0052127C"/>
    <w:rsid w:val="00526AEB"/>
    <w:rsid w:val="005302E0"/>
    <w:rsid w:val="005415DC"/>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097"/>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2D17"/>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4FCF"/>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0167"/>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0B85"/>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4E5"/>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630"/>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09"/>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24DB"/>
    <w:rsid w:val="00B640A8"/>
    <w:rsid w:val="00B64962"/>
    <w:rsid w:val="00B66AC0"/>
    <w:rsid w:val="00B71634"/>
    <w:rsid w:val="00B73091"/>
    <w:rsid w:val="00B75139"/>
    <w:rsid w:val="00B80840"/>
    <w:rsid w:val="00B815FC"/>
    <w:rsid w:val="00B81623"/>
    <w:rsid w:val="00B82A05"/>
    <w:rsid w:val="00B82B7C"/>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6973"/>
    <w:rsid w:val="00C01585"/>
    <w:rsid w:val="00C0764A"/>
    <w:rsid w:val="00C1410E"/>
    <w:rsid w:val="00C141C6"/>
    <w:rsid w:val="00C15663"/>
    <w:rsid w:val="00C16508"/>
    <w:rsid w:val="00C16F5A"/>
    <w:rsid w:val="00C2071A"/>
    <w:rsid w:val="00C20ACB"/>
    <w:rsid w:val="00C222A7"/>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492"/>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59C5"/>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82C777"/>
  <w15:docId w15:val="{013E0745-AA45-4555-AB6D-F8050E8C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2333">
      <w:bodyDiv w:val="1"/>
      <w:marLeft w:val="0"/>
      <w:marRight w:val="0"/>
      <w:marTop w:val="0"/>
      <w:marBottom w:val="0"/>
      <w:divBdr>
        <w:top w:val="none" w:sz="0" w:space="0" w:color="auto"/>
        <w:left w:val="none" w:sz="0" w:space="0" w:color="auto"/>
        <w:bottom w:val="none" w:sz="0" w:space="0" w:color="auto"/>
        <w:right w:val="none" w:sz="0" w:space="0" w:color="auto"/>
      </w:divBdr>
    </w:div>
    <w:div w:id="157235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CC87C2B97474F7DADC08D8B55C71504"/>
        <w:category>
          <w:name w:val="Allmänt"/>
          <w:gallery w:val="placeholder"/>
        </w:category>
        <w:types>
          <w:type w:val="bbPlcHdr"/>
        </w:types>
        <w:behaviors>
          <w:behavior w:val="content"/>
        </w:behaviors>
        <w:guid w:val="{E1CFB5A1-198A-407C-913A-77017F6029DA}"/>
      </w:docPartPr>
      <w:docPartBody>
        <w:p w:rsidR="00564E11" w:rsidRDefault="00F536DF" w:rsidP="00F536DF">
          <w:pPr>
            <w:pStyle w:val="4CC87C2B97474F7DADC08D8B55C71504"/>
          </w:pPr>
          <w:r>
            <w:rPr>
              <w:rStyle w:val="Platshllartext"/>
            </w:rPr>
            <w:t xml:space="preserve"> </w:t>
          </w:r>
        </w:p>
      </w:docPartBody>
    </w:docPart>
    <w:docPart>
      <w:docPartPr>
        <w:name w:val="C69F4A01C7754A719680E935B464D8A7"/>
        <w:category>
          <w:name w:val="Allmänt"/>
          <w:gallery w:val="placeholder"/>
        </w:category>
        <w:types>
          <w:type w:val="bbPlcHdr"/>
        </w:types>
        <w:behaviors>
          <w:behavior w:val="content"/>
        </w:behaviors>
        <w:guid w:val="{C0410159-F3C4-4D7D-924D-7C99659E879E}"/>
      </w:docPartPr>
      <w:docPartBody>
        <w:p w:rsidR="00564E11" w:rsidRDefault="00F536DF" w:rsidP="00F536DF">
          <w:pPr>
            <w:pStyle w:val="C69F4A01C7754A719680E935B464D8A71"/>
          </w:pPr>
          <w:r>
            <w:rPr>
              <w:rStyle w:val="Platshllartext"/>
            </w:rPr>
            <w:t xml:space="preserve"> </w:t>
          </w:r>
        </w:p>
      </w:docPartBody>
    </w:docPart>
    <w:docPart>
      <w:docPartPr>
        <w:name w:val="0E1145AC1D364F9D925E216DB22EDE33"/>
        <w:category>
          <w:name w:val="Allmänt"/>
          <w:gallery w:val="placeholder"/>
        </w:category>
        <w:types>
          <w:type w:val="bbPlcHdr"/>
        </w:types>
        <w:behaviors>
          <w:behavior w:val="content"/>
        </w:behaviors>
        <w:guid w:val="{5169C748-FFE1-4C01-86F6-254BEDA536C3}"/>
      </w:docPartPr>
      <w:docPartBody>
        <w:p w:rsidR="00564E11" w:rsidRDefault="00F536DF" w:rsidP="00F536DF">
          <w:pPr>
            <w:pStyle w:val="0E1145AC1D364F9D925E216DB22EDE331"/>
          </w:pPr>
          <w:r>
            <w:rPr>
              <w:rStyle w:val="Platshllartext"/>
            </w:rPr>
            <w:t xml:space="preserve"> </w:t>
          </w:r>
        </w:p>
      </w:docPartBody>
    </w:docPart>
    <w:docPart>
      <w:docPartPr>
        <w:name w:val="CE757A3FD2134C06ABFA1ED02421780E"/>
        <w:category>
          <w:name w:val="Allmänt"/>
          <w:gallery w:val="placeholder"/>
        </w:category>
        <w:types>
          <w:type w:val="bbPlcHdr"/>
        </w:types>
        <w:behaviors>
          <w:behavior w:val="content"/>
        </w:behaviors>
        <w:guid w:val="{E87ED3EE-D734-45FA-BCE0-E8CD627FC5FC}"/>
      </w:docPartPr>
      <w:docPartBody>
        <w:p w:rsidR="00564E11" w:rsidRDefault="00F536DF" w:rsidP="00F536DF">
          <w:pPr>
            <w:pStyle w:val="CE757A3FD2134C06ABFA1ED02421780E"/>
          </w:pPr>
          <w:r>
            <w:rPr>
              <w:rStyle w:val="Platshllartext"/>
            </w:rPr>
            <w:t xml:space="preserve"> </w:t>
          </w:r>
        </w:p>
      </w:docPartBody>
    </w:docPart>
    <w:docPart>
      <w:docPartPr>
        <w:name w:val="2C038CDC006A4EAE830D479769A398D7"/>
        <w:category>
          <w:name w:val="Allmänt"/>
          <w:gallery w:val="placeholder"/>
        </w:category>
        <w:types>
          <w:type w:val="bbPlcHdr"/>
        </w:types>
        <w:behaviors>
          <w:behavior w:val="content"/>
        </w:behaviors>
        <w:guid w:val="{8A63D828-EF1A-4684-B1F3-4E3FF751FAAB}"/>
      </w:docPartPr>
      <w:docPartBody>
        <w:p w:rsidR="00564E11" w:rsidRDefault="00F536DF" w:rsidP="00F536DF">
          <w:pPr>
            <w:pStyle w:val="2C038CDC006A4EAE830D479769A398D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DF"/>
    <w:rsid w:val="00564E11"/>
    <w:rsid w:val="00F536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D3C27F1A68546EFA0FAF5301F20ECE6">
    <w:name w:val="CD3C27F1A68546EFA0FAF5301F20ECE6"/>
    <w:rsid w:val="00F536DF"/>
  </w:style>
  <w:style w:type="character" w:styleId="Platshllartext">
    <w:name w:val="Placeholder Text"/>
    <w:basedOn w:val="Standardstycketeckensnitt"/>
    <w:uiPriority w:val="99"/>
    <w:semiHidden/>
    <w:rsid w:val="00F536DF"/>
    <w:rPr>
      <w:noProof w:val="0"/>
      <w:color w:val="808080"/>
    </w:rPr>
  </w:style>
  <w:style w:type="paragraph" w:customStyle="1" w:styleId="44B1AFDFE2E24193A004E370BAF800ED">
    <w:name w:val="44B1AFDFE2E24193A004E370BAF800ED"/>
    <w:rsid w:val="00F536DF"/>
  </w:style>
  <w:style w:type="paragraph" w:customStyle="1" w:styleId="D409966AAA1C47E1B3DBE86E4464A0FB">
    <w:name w:val="D409966AAA1C47E1B3DBE86E4464A0FB"/>
    <w:rsid w:val="00F536DF"/>
  </w:style>
  <w:style w:type="paragraph" w:customStyle="1" w:styleId="A879EE637F134029BB93B9F6F1FE4FD7">
    <w:name w:val="A879EE637F134029BB93B9F6F1FE4FD7"/>
    <w:rsid w:val="00F536DF"/>
  </w:style>
  <w:style w:type="paragraph" w:customStyle="1" w:styleId="4CC87C2B97474F7DADC08D8B55C71504">
    <w:name w:val="4CC87C2B97474F7DADC08D8B55C71504"/>
    <w:rsid w:val="00F536DF"/>
  </w:style>
  <w:style w:type="paragraph" w:customStyle="1" w:styleId="C69F4A01C7754A719680E935B464D8A7">
    <w:name w:val="C69F4A01C7754A719680E935B464D8A7"/>
    <w:rsid w:val="00F536DF"/>
  </w:style>
  <w:style w:type="paragraph" w:customStyle="1" w:styleId="BA3D1519FB8B412EB374A0C805469A3D">
    <w:name w:val="BA3D1519FB8B412EB374A0C805469A3D"/>
    <w:rsid w:val="00F536DF"/>
  </w:style>
  <w:style w:type="paragraph" w:customStyle="1" w:styleId="005551902E09455CA8C25EFA0F7EE4D6">
    <w:name w:val="005551902E09455CA8C25EFA0F7EE4D6"/>
    <w:rsid w:val="00F536DF"/>
  </w:style>
  <w:style w:type="paragraph" w:customStyle="1" w:styleId="46EAF48121B944ACB1370D0D84EEAB97">
    <w:name w:val="46EAF48121B944ACB1370D0D84EEAB97"/>
    <w:rsid w:val="00F536DF"/>
  </w:style>
  <w:style w:type="paragraph" w:customStyle="1" w:styleId="0E1145AC1D364F9D925E216DB22EDE33">
    <w:name w:val="0E1145AC1D364F9D925E216DB22EDE33"/>
    <w:rsid w:val="00F536DF"/>
  </w:style>
  <w:style w:type="paragraph" w:customStyle="1" w:styleId="CE757A3FD2134C06ABFA1ED02421780E">
    <w:name w:val="CE757A3FD2134C06ABFA1ED02421780E"/>
    <w:rsid w:val="00F536DF"/>
  </w:style>
  <w:style w:type="paragraph" w:customStyle="1" w:styleId="C69F4A01C7754A719680E935B464D8A71">
    <w:name w:val="C69F4A01C7754A719680E935B464D8A71"/>
    <w:rsid w:val="00F536D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1145AC1D364F9D925E216DB22EDE331">
    <w:name w:val="0E1145AC1D364F9D925E216DB22EDE331"/>
    <w:rsid w:val="00F536D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2B37A4A1A9F4D3D8F69D91B72A6FFB8">
    <w:name w:val="D2B37A4A1A9F4D3D8F69D91B72A6FFB8"/>
    <w:rsid w:val="00F536DF"/>
  </w:style>
  <w:style w:type="paragraph" w:customStyle="1" w:styleId="6B096B4B5E9E430FBC726470CD89E83E">
    <w:name w:val="6B096B4B5E9E430FBC726470CD89E83E"/>
    <w:rsid w:val="00F536DF"/>
  </w:style>
  <w:style w:type="paragraph" w:customStyle="1" w:styleId="AE11EAA52BA9433E9642CB28AEAD66FE">
    <w:name w:val="AE11EAA52BA9433E9642CB28AEAD66FE"/>
    <w:rsid w:val="00F536DF"/>
  </w:style>
  <w:style w:type="paragraph" w:customStyle="1" w:styleId="CF7A90E0E60A4D1189D72DAB27C77F56">
    <w:name w:val="CF7A90E0E60A4D1189D72DAB27C77F56"/>
    <w:rsid w:val="00F536DF"/>
  </w:style>
  <w:style w:type="paragraph" w:customStyle="1" w:styleId="ED2A862619CD46929023A41604F98C74">
    <w:name w:val="ED2A862619CD46929023A41604F98C74"/>
    <w:rsid w:val="00F536DF"/>
  </w:style>
  <w:style w:type="paragraph" w:customStyle="1" w:styleId="2C038CDC006A4EAE830D479769A398D7">
    <w:name w:val="2C038CDC006A4EAE830D479769A398D7"/>
    <w:rsid w:val="00F536DF"/>
  </w:style>
  <w:style w:type="paragraph" w:customStyle="1" w:styleId="5E8CEE6769A5458CB067F8B608265BF2">
    <w:name w:val="5E8CEE6769A5458CB067F8B608265BF2"/>
    <w:rsid w:val="00F53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3B8A42BC63D037499E896B3DF7E58F77" ma:contentTypeVersion="26" ma:contentTypeDescription="Skapa nytt dokument med möjlighet att välja RK-mall" ma:contentTypeScope="" ma:versionID="051f016abe8e49dc35c5bd989c906709">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77d635f-9b91-4318-9a30-30bf28c922b2" targetNamespace="http://schemas.microsoft.com/office/2006/metadata/properties" ma:root="true" ma:fieldsID="0900cc4624121864b86d93cba0c5c1a4" ns2:_="" ns4:_="" ns5:_="" ns6:_="" ns7:_="">
    <xsd:import namespace="cc625d36-bb37-4650-91b9-0c96159295ba"/>
    <xsd:import namespace="4e9c2f0c-7bf8-49af-8356-cbf363fc78a7"/>
    <xsd:import namespace="18f3d968-6251-40b0-9f11-012b293496c2"/>
    <xsd:import namespace="9c9941df-7074-4a92-bf99-225d24d78d61"/>
    <xsd:import namespace="877d635f-9b91-4318-9a30-30bf28c922b2"/>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7fd1e751-6d64-4d27-b7c9-47315d24f269}" ma:internalName="TaxCatchAll" ma:showField="CatchAllData"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7fd1e751-6d64-4d27-b7c9-47315d24f269}" ma:internalName="TaxCatchAllLabel" ma:readOnly="true" ma:showField="CatchAllDataLabel"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7d635f-9b91-4318-9a30-30bf28c922b2"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2021-03-10T00:00:00</HeaderDate>
    <Office/>
    <Dnr/>
    <ParagrafNr/>
    <DocumentTitle/>
    <VisitingAddress/>
    <Extra1/>
    <Extra2/>
    <Extra3>Lotta Olsson</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2021-03-10T00:00:00</HeaderDate>
    <Office/>
    <Dnr/>
    <ParagrafNr/>
    <DocumentTitle/>
    <VisitingAddress/>
    <Extra1/>
    <Extra2/>
    <Extra3>Lotta Olsson</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96373c6f-d4d3-40b6-acf8-ddfd755ff2cd</RD_Svarsid>
  </documentManagement>
</p:properties>
</file>

<file path=customXml/itemProps1.xml><?xml version="1.0" encoding="utf-8"?>
<ds:datastoreItem xmlns:ds="http://schemas.openxmlformats.org/officeDocument/2006/customXml" ds:itemID="{25BBB829-C898-4777-BD19-6D5FB93316F4}"/>
</file>

<file path=customXml/itemProps2.xml><?xml version="1.0" encoding="utf-8"?>
<ds:datastoreItem xmlns:ds="http://schemas.openxmlformats.org/officeDocument/2006/customXml" ds:itemID="{5F98D705-F9AD-425C-8E92-11BC66C8FEC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C51390C8-F32E-4B47-81A3-F15BCCC5E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77d635f-9b91-4318-9a30-30bf28c92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98D705-F9AD-425C-8E92-11BC66C8FEC8}">
  <ds:schemaRefs>
    <ds:schemaRef ds:uri="http://schemas.microsoft.com/sharepoint/v3/contenttype/forms"/>
  </ds:schemaRefs>
</ds:datastoreItem>
</file>

<file path=customXml/itemProps6.xml><?xml version="1.0" encoding="utf-8"?>
<ds:datastoreItem xmlns:ds="http://schemas.openxmlformats.org/officeDocument/2006/customXml" ds:itemID="{CBE69443-8F67-42E5-8B97-82D8B013BFA5}">
  <ds:schemaRefs>
    <ds:schemaRef ds:uri="http://lp/documentinfo/RK"/>
  </ds:schemaRefs>
</ds:datastoreItem>
</file>

<file path=customXml/itemProps7.xml><?xml version="1.0" encoding="utf-8"?>
<ds:datastoreItem xmlns:ds="http://schemas.openxmlformats.org/officeDocument/2006/customXml" ds:itemID="{CBE69443-8F67-42E5-8B97-82D8B013BFA5}"/>
</file>

<file path=customXml/itemProps8.xml><?xml version="1.0" encoding="utf-8"?>
<ds:datastoreItem xmlns:ds="http://schemas.openxmlformats.org/officeDocument/2006/customXml" ds:itemID="{4F565AB6-6E5C-4894-A079-A99D2E0C66D8}"/>
</file>

<file path=docProps/app.xml><?xml version="1.0" encoding="utf-8"?>
<Properties xmlns="http://schemas.openxmlformats.org/officeDocument/2006/extended-properties" xmlns:vt="http://schemas.openxmlformats.org/officeDocument/2006/docPropsVTypes">
  <Template>RK Basmall</Template>
  <TotalTime>0</TotalTime>
  <Pages>2</Pages>
  <Words>265</Words>
  <Characters>1658</Characters>
  <Application>Microsoft Office Word</Application>
  <DocSecurity>0</DocSecurity>
  <Lines>25</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frågorna 2003 av Lotta Olsson (M) och 2031 av Hans Wallmark (M).docx</dc:title>
  <dc:subject/>
  <dc:creator>Jennica Broman</dc:creator>
  <cp:keywords/>
  <dc:description/>
  <cp:lastModifiedBy>Christina Rasmussen</cp:lastModifiedBy>
  <cp:revision>2</cp:revision>
  <dcterms:created xsi:type="dcterms:W3CDTF">2021-03-10T08:24:00Z</dcterms:created>
  <dcterms:modified xsi:type="dcterms:W3CDTF">2021-03-10T08:24:00Z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ffa32cea-176e-4578-832e-7c0c83467c79</vt:lpwstr>
  </property>
</Properties>
</file>