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71199" w:rsidP="00DA0661">
      <w:pPr>
        <w:pStyle w:val="Title"/>
      </w:pPr>
      <w:bookmarkStart w:id="0" w:name="Start"/>
      <w:bookmarkEnd w:id="0"/>
      <w:r>
        <w:t>Svar på fråga 2022/23:280 av Rickard Nordin (C)</w:t>
      </w:r>
      <w:r>
        <w:br/>
        <w:t>Biogasens skattebefrielse</w:t>
      </w:r>
    </w:p>
    <w:p w:rsidR="00171199" w:rsidP="0098492B">
      <w:pPr>
        <w:pStyle w:val="BodyText"/>
      </w:pPr>
      <w:r>
        <w:t>Rickard Nordin har frågat mig</w:t>
      </w:r>
      <w:r w:rsidR="0098492B">
        <w:t xml:space="preserve"> om jag och regeringen kommer att slåss för fortsatt skattebefrielse på biogas, och hur regeringen agerar med anledning av </w:t>
      </w:r>
      <w:r w:rsidR="0098492B">
        <w:t>Landwärmedomen</w:t>
      </w:r>
      <w:r w:rsidR="0098492B">
        <w:t>.</w:t>
      </w:r>
    </w:p>
    <w:p w:rsidR="00391373" w:rsidP="00391373">
      <w:pPr>
        <w:pStyle w:val="BodyText"/>
      </w:pPr>
      <w:r>
        <w:t>I tribunalens dom (mål T-626/20) som meddelades den 21 december 2022 ogiltigförklaras Europeiska kommissionens två beslut om att godkänna förlängningarna av Sveriges skattebefrielser för biogas. Domen handlar</w:t>
      </w:r>
      <w:r w:rsidR="000040FB">
        <w:t>, som frågeställaren poängterar,</w:t>
      </w:r>
      <w:r>
        <w:t xml:space="preserve"> i första hand om kommissionens handläggning och huruvida en djupare granskning av stödordningarnas förenlighet var nödvändig för att kunna fatta besluten.</w:t>
      </w:r>
    </w:p>
    <w:p w:rsidR="00391373" w:rsidP="00391373">
      <w:pPr>
        <w:pStyle w:val="BodyText"/>
      </w:pPr>
      <w:r>
        <w:t>Tribunalen kommer fram till att kommissionen borde ha gjort en sådan fördjupad granskning (ett s.k. formellt granskningsförfarande). Detta förfarande kommer att inledas av kommissionen oavsett om tribunalens dom överklagas, då verkställigheten i den delen inte skjuts upp av ett överklagande.</w:t>
      </w:r>
    </w:p>
    <w:p w:rsidR="00391373" w:rsidP="00391373">
      <w:pPr>
        <w:pStyle w:val="BodyText"/>
      </w:pPr>
      <w:r>
        <w:t>Regeringen är angelägen om att så snabbt som möjligt uppnå fortsatt skattebefrielse med så stor rättssäkerhet för branschens aktörer som möjligt. Utifrån dessa utgångspunkter</w:t>
      </w:r>
      <w:r w:rsidR="00210547">
        <w:t xml:space="preserve"> analyserar regeringen vilka åtgärder som är mest </w:t>
      </w:r>
      <w:r w:rsidR="00DA3343">
        <w:t>ändamålsenliga</w:t>
      </w:r>
      <w:r>
        <w:t>.</w:t>
      </w:r>
    </w:p>
    <w:p w:rsidR="00171199" w:rsidP="00DC55FB">
      <w:pPr>
        <w:pStyle w:val="BodyText"/>
      </w:pPr>
      <w:r>
        <w:t xml:space="preserve">Stockholm den </w:t>
      </w:r>
      <w:sdt>
        <w:sdtPr>
          <w:id w:val="-1225218591"/>
          <w:placeholder>
            <w:docPart w:val="7142C6BB8E4843B7A63ADC1295E00153"/>
          </w:placeholder>
          <w:dataBinding w:xpath="/ns0:DocumentInfo[1]/ns0:BaseInfo[1]/ns0:HeaderDate[1]" w:storeItemID="{E78C6F58-62FD-4523-BC62-84ADC111AB42}" w:prefixMappings="xmlns:ns0='http://lp/documentinfo/RK' "/>
          <w:date w:fullDate="2023-02-08T00:00:00Z">
            <w:dateFormat w:val="d MMMM yyyy"/>
            <w:lid w:val="sv-SE"/>
            <w:storeMappedDataAs w:val="dateTime"/>
            <w:calendar w:val="gregorian"/>
          </w:date>
        </w:sdtPr>
        <w:sdtContent>
          <w:r w:rsidR="00363BE4">
            <w:t>8 februari 2023</w:t>
          </w:r>
        </w:sdtContent>
      </w:sdt>
    </w:p>
    <w:p w:rsidR="00171199" w:rsidP="004E7A8F">
      <w:pPr>
        <w:pStyle w:val="Brdtextutanavstnd"/>
      </w:pPr>
    </w:p>
    <w:p w:rsidR="00171199" w:rsidRPr="00DB48AB" w:rsidP="00DB48AB">
      <w:pPr>
        <w:pStyle w:val="BodyText"/>
      </w:pPr>
      <w:r>
        <w:t>Elisabeth Svantesson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71199" w:rsidRPr="007D73AB">
          <w:pPr>
            <w:pStyle w:val="Header"/>
          </w:pPr>
        </w:p>
      </w:tc>
      <w:tc>
        <w:tcPr>
          <w:tcW w:w="3170" w:type="dxa"/>
          <w:vAlign w:val="bottom"/>
        </w:tcPr>
        <w:p w:rsidR="00171199" w:rsidRPr="007D73AB" w:rsidP="00340DE0">
          <w:pPr>
            <w:pStyle w:val="Header"/>
          </w:pPr>
        </w:p>
      </w:tc>
      <w:tc>
        <w:tcPr>
          <w:tcW w:w="1134" w:type="dxa"/>
        </w:tcPr>
        <w:p w:rsidR="0017119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7119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71199" w:rsidRPr="00710A6C" w:rsidP="00EE3C0F">
          <w:pPr>
            <w:pStyle w:val="Header"/>
            <w:rPr>
              <w:b/>
            </w:rPr>
          </w:pPr>
        </w:p>
        <w:p w:rsidR="00171199" w:rsidP="00EE3C0F">
          <w:pPr>
            <w:pStyle w:val="Header"/>
          </w:pPr>
        </w:p>
        <w:p w:rsidR="00171199" w:rsidP="00EE3C0F">
          <w:pPr>
            <w:pStyle w:val="Header"/>
          </w:pPr>
        </w:p>
        <w:p w:rsidR="00171199" w:rsidP="00EE3C0F">
          <w:pPr>
            <w:pStyle w:val="Header"/>
          </w:pPr>
        </w:p>
        <w:p w:rsidR="00171199" w:rsidP="00EE3C0F">
          <w:pPr>
            <w:pStyle w:val="Header"/>
          </w:pPr>
          <w:sdt>
            <w:sdtPr>
              <w:alias w:val="Dnr"/>
              <w:tag w:val="ccRKShow_Dnr"/>
              <w:id w:val="-829283628"/>
              <w:placeholder>
                <w:docPart w:val="EE456AE10868407895BE277FC9378159"/>
              </w:placeholder>
              <w:dataBinding w:xpath="/ns0:DocumentInfo[1]/ns0:BaseInfo[1]/ns0:Dnr[1]" w:storeItemID="{E78C6F58-62FD-4523-BC62-84ADC111AB42}" w:prefixMappings="xmlns:ns0='http://lp/documentinfo/RK' "/>
              <w:text/>
            </w:sdtPr>
            <w:sdtContent>
              <w:r w:rsidR="00220626">
                <w:t>Fi2023/</w:t>
              </w:r>
            </w:sdtContent>
          </w:sdt>
          <w:r w:rsidR="00220626">
            <w:t>00439</w:t>
          </w:r>
        </w:p>
        <w:sdt>
          <w:sdtPr>
            <w:alias w:val="DocNumber"/>
            <w:tag w:val="DocNumber"/>
            <w:id w:val="1726028884"/>
            <w:placeholder>
              <w:docPart w:val="BA89B020D8C34819A8F278EFEA358888"/>
            </w:placeholder>
            <w:showingPlcHdr/>
            <w:dataBinding w:xpath="/ns0:DocumentInfo[1]/ns0:BaseInfo[1]/ns0:DocNumber[1]" w:storeItemID="{E78C6F58-62FD-4523-BC62-84ADC111AB42}" w:prefixMappings="xmlns:ns0='http://lp/documentinfo/RK' "/>
            <w:text/>
          </w:sdtPr>
          <w:sdtContent>
            <w:p w:rsidR="00171199" w:rsidP="00EE3C0F">
              <w:pPr>
                <w:pStyle w:val="Header"/>
              </w:pPr>
              <w:r>
                <w:rPr>
                  <w:rStyle w:val="PlaceholderText"/>
                </w:rPr>
                <w:t xml:space="preserve"> </w:t>
              </w:r>
            </w:p>
          </w:sdtContent>
        </w:sdt>
        <w:p w:rsidR="00171199" w:rsidP="00EE3C0F">
          <w:pPr>
            <w:pStyle w:val="Header"/>
          </w:pPr>
        </w:p>
      </w:tc>
      <w:tc>
        <w:tcPr>
          <w:tcW w:w="1134" w:type="dxa"/>
        </w:tcPr>
        <w:p w:rsidR="00171199" w:rsidP="0094502D">
          <w:pPr>
            <w:pStyle w:val="Header"/>
          </w:pPr>
        </w:p>
        <w:p w:rsidR="0017119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812D462AF064D3DA0549012E8B23E6F"/>
          </w:placeholder>
          <w:richText/>
        </w:sdtPr>
        <w:sdtEndPr>
          <w:rPr>
            <w:b w:val="0"/>
          </w:rPr>
        </w:sdtEndPr>
        <w:sdtContent>
          <w:tc>
            <w:tcPr>
              <w:tcW w:w="5534" w:type="dxa"/>
              <w:tcMar>
                <w:right w:w="1134" w:type="dxa"/>
              </w:tcMar>
            </w:tcPr>
            <w:p w:rsidR="008D30ED" w:rsidRPr="008D30ED" w:rsidP="00340DE0">
              <w:pPr>
                <w:pStyle w:val="Header"/>
                <w:rPr>
                  <w:b/>
                </w:rPr>
              </w:pPr>
              <w:r w:rsidRPr="008D30ED">
                <w:rPr>
                  <w:b/>
                </w:rPr>
                <w:t>Finansdepartementet</w:t>
              </w:r>
            </w:p>
            <w:p w:rsidR="00171199" w:rsidRPr="00340DE0" w:rsidP="00340DE0">
              <w:pPr>
                <w:pStyle w:val="Header"/>
              </w:pPr>
              <w:r w:rsidRPr="008D30ED">
                <w:t>Finansministern</w:t>
              </w:r>
            </w:p>
          </w:tc>
        </w:sdtContent>
      </w:sdt>
      <w:sdt>
        <w:sdtPr>
          <w:alias w:val="Recipient"/>
          <w:tag w:val="ccRKShow_Recipient"/>
          <w:id w:val="-28344517"/>
          <w:placeholder>
            <w:docPart w:val="00F03AC9ABF14A648693C78D90D23FB2"/>
          </w:placeholder>
          <w:dataBinding w:xpath="/ns0:DocumentInfo[1]/ns0:BaseInfo[1]/ns0:Recipient[1]" w:storeItemID="{E78C6F58-62FD-4523-BC62-84ADC111AB42}" w:prefixMappings="xmlns:ns0='http://lp/documentinfo/RK' "/>
          <w:text w:multiLine="1"/>
        </w:sdtPr>
        <w:sdtContent>
          <w:tc>
            <w:tcPr>
              <w:tcW w:w="3170" w:type="dxa"/>
            </w:tcPr>
            <w:p w:rsidR="00171199" w:rsidP="00547B89">
              <w:pPr>
                <w:pStyle w:val="Header"/>
              </w:pPr>
              <w:r>
                <w:t>Till riksdagen</w:t>
              </w:r>
            </w:p>
          </w:tc>
        </w:sdtContent>
      </w:sdt>
      <w:tc>
        <w:tcPr>
          <w:tcW w:w="1134" w:type="dxa"/>
        </w:tcPr>
        <w:p w:rsidR="00171199"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456AE10868407895BE277FC9378159"/>
        <w:category>
          <w:name w:val="Allmänt"/>
          <w:gallery w:val="placeholder"/>
        </w:category>
        <w:types>
          <w:type w:val="bbPlcHdr"/>
        </w:types>
        <w:behaviors>
          <w:behavior w:val="content"/>
        </w:behaviors>
        <w:guid w:val="{8D0500FD-8AAE-4EE1-961E-4DA2D0091ACD}"/>
      </w:docPartPr>
      <w:docPartBody>
        <w:p w:rsidR="00960811" w:rsidP="003523A1">
          <w:pPr>
            <w:pStyle w:val="EE456AE10868407895BE277FC9378159"/>
          </w:pPr>
          <w:r>
            <w:rPr>
              <w:rStyle w:val="PlaceholderText"/>
            </w:rPr>
            <w:t xml:space="preserve"> </w:t>
          </w:r>
        </w:p>
      </w:docPartBody>
    </w:docPart>
    <w:docPart>
      <w:docPartPr>
        <w:name w:val="BA89B020D8C34819A8F278EFEA358888"/>
        <w:category>
          <w:name w:val="Allmänt"/>
          <w:gallery w:val="placeholder"/>
        </w:category>
        <w:types>
          <w:type w:val="bbPlcHdr"/>
        </w:types>
        <w:behaviors>
          <w:behavior w:val="content"/>
        </w:behaviors>
        <w:guid w:val="{9DA4E254-E0E6-41DA-9DA5-06D37F174D87}"/>
      </w:docPartPr>
      <w:docPartBody>
        <w:p w:rsidR="00960811" w:rsidP="003523A1">
          <w:pPr>
            <w:pStyle w:val="BA89B020D8C34819A8F278EFEA3588881"/>
          </w:pPr>
          <w:r>
            <w:rPr>
              <w:rStyle w:val="PlaceholderText"/>
            </w:rPr>
            <w:t xml:space="preserve"> </w:t>
          </w:r>
        </w:p>
      </w:docPartBody>
    </w:docPart>
    <w:docPart>
      <w:docPartPr>
        <w:name w:val="5812D462AF064D3DA0549012E8B23E6F"/>
        <w:category>
          <w:name w:val="Allmänt"/>
          <w:gallery w:val="placeholder"/>
        </w:category>
        <w:types>
          <w:type w:val="bbPlcHdr"/>
        </w:types>
        <w:behaviors>
          <w:behavior w:val="content"/>
        </w:behaviors>
        <w:guid w:val="{FA27A8A8-ED56-44BE-B80B-EC7CF809BA04}"/>
      </w:docPartPr>
      <w:docPartBody>
        <w:p w:rsidR="00960811" w:rsidP="003523A1">
          <w:pPr>
            <w:pStyle w:val="5812D462AF064D3DA0549012E8B23E6F1"/>
          </w:pPr>
          <w:r>
            <w:rPr>
              <w:rStyle w:val="PlaceholderText"/>
            </w:rPr>
            <w:t xml:space="preserve"> </w:t>
          </w:r>
        </w:p>
      </w:docPartBody>
    </w:docPart>
    <w:docPart>
      <w:docPartPr>
        <w:name w:val="00F03AC9ABF14A648693C78D90D23FB2"/>
        <w:category>
          <w:name w:val="Allmänt"/>
          <w:gallery w:val="placeholder"/>
        </w:category>
        <w:types>
          <w:type w:val="bbPlcHdr"/>
        </w:types>
        <w:behaviors>
          <w:behavior w:val="content"/>
        </w:behaviors>
        <w:guid w:val="{B1B56438-97E2-4229-9221-906D02D27FA9}"/>
      </w:docPartPr>
      <w:docPartBody>
        <w:p w:rsidR="00960811" w:rsidP="003523A1">
          <w:pPr>
            <w:pStyle w:val="00F03AC9ABF14A648693C78D90D23FB2"/>
          </w:pPr>
          <w:r>
            <w:rPr>
              <w:rStyle w:val="PlaceholderText"/>
            </w:rPr>
            <w:t xml:space="preserve"> </w:t>
          </w:r>
        </w:p>
      </w:docPartBody>
    </w:docPart>
    <w:docPart>
      <w:docPartPr>
        <w:name w:val="7142C6BB8E4843B7A63ADC1295E00153"/>
        <w:category>
          <w:name w:val="Allmänt"/>
          <w:gallery w:val="placeholder"/>
        </w:category>
        <w:types>
          <w:type w:val="bbPlcHdr"/>
        </w:types>
        <w:behaviors>
          <w:behavior w:val="content"/>
        </w:behaviors>
        <w:guid w:val="{AA0B1265-1B09-4693-9D1A-DA61FE87EF93}"/>
      </w:docPartPr>
      <w:docPartBody>
        <w:p w:rsidR="00960811" w:rsidP="003523A1">
          <w:pPr>
            <w:pStyle w:val="7142C6BB8E4843B7A63ADC1295E0015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3A1"/>
    <w:rPr>
      <w:noProof w:val="0"/>
      <w:color w:val="808080"/>
    </w:rPr>
  </w:style>
  <w:style w:type="paragraph" w:customStyle="1" w:styleId="EE456AE10868407895BE277FC9378159">
    <w:name w:val="EE456AE10868407895BE277FC9378159"/>
    <w:rsid w:val="003523A1"/>
  </w:style>
  <w:style w:type="paragraph" w:customStyle="1" w:styleId="00F03AC9ABF14A648693C78D90D23FB2">
    <w:name w:val="00F03AC9ABF14A648693C78D90D23FB2"/>
    <w:rsid w:val="003523A1"/>
  </w:style>
  <w:style w:type="paragraph" w:customStyle="1" w:styleId="BA89B020D8C34819A8F278EFEA3588881">
    <w:name w:val="BA89B020D8C34819A8F278EFEA3588881"/>
    <w:rsid w:val="003523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12D462AF064D3DA0549012E8B23E6F1">
    <w:name w:val="5812D462AF064D3DA0549012E8B23E6F1"/>
    <w:rsid w:val="003523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42C6BB8E4843B7A63ADC1295E00153">
    <w:name w:val="7142C6BB8E4843B7A63ADC1295E00153"/>
    <w:rsid w:val="003523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a94a3b4d-cd3a-426e-8b3e-58f51c10f808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2023-02-08T00:00:00</HeaderDate>
    <Office/>
    <Dnr>Fi2023/</Dnr>
    <ParagrafNr/>
    <DocumentTitle/>
    <VisitingAddress/>
    <Extra1/>
    <Extra2/>
    <Extra3>Rickard Nordin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BF64-B96E-4D66-9FD2-87C8DDCE7705}"/>
</file>

<file path=customXml/itemProps2.xml><?xml version="1.0" encoding="utf-8"?>
<ds:datastoreItem xmlns:ds="http://schemas.openxmlformats.org/officeDocument/2006/customXml" ds:itemID="{F567A6A4-2035-4E25-B2E2-8BBBA7E48AE2}"/>
</file>

<file path=customXml/itemProps3.xml><?xml version="1.0" encoding="utf-8"?>
<ds:datastoreItem xmlns:ds="http://schemas.openxmlformats.org/officeDocument/2006/customXml" ds:itemID="{E78C6F58-62FD-4523-BC62-84ADC111AB42}"/>
</file>

<file path=customXml/itemProps4.xml><?xml version="1.0" encoding="utf-8"?>
<ds:datastoreItem xmlns:ds="http://schemas.openxmlformats.org/officeDocument/2006/customXml" ds:itemID="{BD04C78E-3143-46C9-A8D3-4AB2E2F51D3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1031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280 Biogasens skattebefrielse.docx</dc:title>
  <cp:revision>1</cp:revision>
  <dcterms:created xsi:type="dcterms:W3CDTF">2023-02-06T15:18:00Z</dcterms:created>
  <dcterms:modified xsi:type="dcterms:W3CDTF">2023-02-06T15:18:00Z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9e6b66d3-a7ab-4b9b-b689-08837e7e3ab6</vt:lpwstr>
  </property>
</Properties>
</file>