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645CA" w14:textId="77777777" w:rsidR="00FD597F" w:rsidRPr="0046491B" w:rsidRDefault="00FD597F" w:rsidP="00DC6853">
      <w:pPr>
        <w:pStyle w:val="Rubrik"/>
        <w:spacing w:after="240"/>
        <w:rPr>
          <w:rFonts w:cstheme="majorHAnsi"/>
          <w:szCs w:val="26"/>
        </w:rPr>
      </w:pPr>
      <w:bookmarkStart w:id="0" w:name="_GoBack"/>
      <w:bookmarkEnd w:id="0"/>
      <w:r w:rsidRPr="0046491B">
        <w:rPr>
          <w:rFonts w:cstheme="majorHAnsi"/>
          <w:szCs w:val="26"/>
        </w:rPr>
        <w:t>S</w:t>
      </w:r>
      <w:r w:rsidR="00D11B15">
        <w:rPr>
          <w:rFonts w:cstheme="majorHAnsi"/>
          <w:szCs w:val="26"/>
        </w:rPr>
        <w:t>var på fråga</w:t>
      </w:r>
      <w:r w:rsidR="00F6635A" w:rsidRPr="0046491B">
        <w:rPr>
          <w:rFonts w:cstheme="majorHAnsi"/>
          <w:szCs w:val="26"/>
        </w:rPr>
        <w:t xml:space="preserve"> 2016/17:</w:t>
      </w:r>
      <w:r w:rsidR="00376F5C">
        <w:rPr>
          <w:rFonts w:cstheme="majorHAnsi"/>
          <w:szCs w:val="26"/>
        </w:rPr>
        <w:t>707</w:t>
      </w:r>
      <w:r w:rsidR="00374FFB">
        <w:rPr>
          <w:rFonts w:cstheme="majorHAnsi"/>
          <w:szCs w:val="26"/>
        </w:rPr>
        <w:t xml:space="preserve"> </w:t>
      </w:r>
      <w:r w:rsidR="00EF7DF7" w:rsidRPr="0046491B">
        <w:rPr>
          <w:rFonts w:cstheme="majorHAnsi"/>
          <w:szCs w:val="26"/>
        </w:rPr>
        <w:t xml:space="preserve">av </w:t>
      </w:r>
      <w:r w:rsidR="00376F5C">
        <w:rPr>
          <w:rFonts w:cstheme="majorHAnsi"/>
          <w:szCs w:val="26"/>
        </w:rPr>
        <w:t>Jeff Ahl (SD) Sexuella ofredanden på festivaler</w:t>
      </w:r>
    </w:p>
    <w:p w14:paraId="099645CB" w14:textId="77777777" w:rsidR="000B3598" w:rsidRDefault="00EC2D34" w:rsidP="00376F5C">
      <w:pPr>
        <w:pStyle w:val="Brdtext"/>
      </w:pPr>
      <w:r>
        <w:t xml:space="preserve">Med utgångspunkt i att </w:t>
      </w:r>
      <w:r w:rsidR="00AD47F7">
        <w:t xml:space="preserve">det i </w:t>
      </w:r>
      <w:r w:rsidR="00376F5C" w:rsidRPr="00EC2D34">
        <w:rPr>
          <w:rFonts w:cs="TimesNewRomanPS-ItalicMT"/>
          <w:iCs/>
        </w:rPr>
        <w:t>SVT Nyheter</w:t>
      </w:r>
      <w:r w:rsidR="00376F5C" w:rsidRPr="00376F5C">
        <w:rPr>
          <w:rFonts w:cs="TimesNewRomanPS-ItalicMT"/>
          <w:i/>
          <w:iCs/>
        </w:rPr>
        <w:t xml:space="preserve"> </w:t>
      </w:r>
      <w:r w:rsidR="0051036A">
        <w:rPr>
          <w:rFonts w:cs="TimesNewRomanPS-ItalicMT"/>
          <w:iCs/>
        </w:rPr>
        <w:t>påstås</w:t>
      </w:r>
      <w:r w:rsidR="0051036A">
        <w:t xml:space="preserve"> </w:t>
      </w:r>
      <w:r>
        <w:t xml:space="preserve">att jag har sagt </w:t>
      </w:r>
      <w:r w:rsidR="00376F5C" w:rsidRPr="00376F5C">
        <w:t>att sexuell</w:t>
      </w:r>
      <w:r w:rsidR="000B3598">
        <w:t>a</w:t>
      </w:r>
      <w:r w:rsidR="00376F5C" w:rsidRPr="00376F5C">
        <w:t xml:space="preserve"> ofredande</w:t>
      </w:r>
      <w:r w:rsidR="000B3598">
        <w:t>n</w:t>
      </w:r>
      <w:r w:rsidR="00376F5C" w:rsidRPr="00376F5C">
        <w:t xml:space="preserve"> på</w:t>
      </w:r>
      <w:r>
        <w:t xml:space="preserve"> </w:t>
      </w:r>
      <w:r w:rsidR="00376F5C" w:rsidRPr="00376F5C">
        <w:t xml:space="preserve">festivaler var </w:t>
      </w:r>
      <w:r w:rsidR="004C7DD2">
        <w:t>mer</w:t>
      </w:r>
      <w:r w:rsidR="00CB20ED">
        <w:t xml:space="preserve"> </w:t>
      </w:r>
      <w:r w:rsidR="00376F5C" w:rsidRPr="00376F5C">
        <w:t>förekommande förr</w:t>
      </w:r>
      <w:r>
        <w:t xml:space="preserve"> har Jeff Ahl frågat mig v</w:t>
      </w:r>
      <w:r w:rsidR="00376F5C" w:rsidRPr="00376F5C">
        <w:t xml:space="preserve">ad </w:t>
      </w:r>
      <w:r>
        <w:t xml:space="preserve">jag </w:t>
      </w:r>
      <w:r w:rsidR="00376F5C" w:rsidRPr="00376F5C">
        <w:t>har för statistiskt underlag för den analysen</w:t>
      </w:r>
      <w:r>
        <w:t>.</w:t>
      </w:r>
    </w:p>
    <w:p w14:paraId="099645CC" w14:textId="77777777" w:rsidR="0004573F" w:rsidRPr="004B5859" w:rsidRDefault="00D2281F" w:rsidP="004B5859">
      <w:pPr>
        <w:pStyle w:val="Brdtext"/>
      </w:pPr>
      <w:r w:rsidRPr="004B5859">
        <w:t xml:space="preserve">Enligt min uppfattning är </w:t>
      </w:r>
      <w:r w:rsidR="00284895" w:rsidRPr="004B5859">
        <w:t xml:space="preserve">sexuella </w:t>
      </w:r>
      <w:r w:rsidR="00A23A8A">
        <w:t>ofredanden på festivaler</w:t>
      </w:r>
      <w:r w:rsidRPr="004B5859">
        <w:t xml:space="preserve"> inte något nytt fenomen. Däremot har brottsligheten uppmärksammats i större u</w:t>
      </w:r>
      <w:r w:rsidR="00A23A8A">
        <w:t>t</w:t>
      </w:r>
      <w:r w:rsidRPr="004B5859">
        <w:t>s</w:t>
      </w:r>
      <w:r w:rsidR="001F57EA" w:rsidRPr="004B5859">
        <w:t>träcknin</w:t>
      </w:r>
      <w:r w:rsidR="002C6BA8" w:rsidRPr="004B5859">
        <w:t>g</w:t>
      </w:r>
      <w:r w:rsidR="001F57EA" w:rsidRPr="004B5859">
        <w:t xml:space="preserve"> på senare tid vilket jag ser som pos</w:t>
      </w:r>
      <w:r w:rsidR="00E747C7">
        <w:t>i</w:t>
      </w:r>
      <w:r w:rsidR="001F57EA" w:rsidRPr="004B5859">
        <w:t>ti</w:t>
      </w:r>
      <w:r w:rsidR="00E747C7">
        <w:t>v</w:t>
      </w:r>
      <w:r w:rsidR="001F57EA" w:rsidRPr="004B5859">
        <w:t xml:space="preserve">t. Det innebär att fler vågar anmäla sin utsatthet och därmed </w:t>
      </w:r>
      <w:r w:rsidR="00284895" w:rsidRPr="004B5859">
        <w:t xml:space="preserve">kan </w:t>
      </w:r>
      <w:r w:rsidR="00D07107">
        <w:t xml:space="preserve">fler </w:t>
      </w:r>
      <w:r w:rsidR="00284895" w:rsidRPr="004B5859">
        <w:t>brottsoff</w:t>
      </w:r>
      <w:r w:rsidR="00D07107">
        <w:t>er</w:t>
      </w:r>
      <w:r w:rsidR="00284895" w:rsidRPr="004B5859">
        <w:t xml:space="preserve"> </w:t>
      </w:r>
      <w:r w:rsidR="00A23A8A">
        <w:t>få</w:t>
      </w:r>
      <w:r w:rsidR="00284895" w:rsidRPr="004B5859">
        <w:t xml:space="preserve"> </w:t>
      </w:r>
      <w:r w:rsidR="001F57EA" w:rsidRPr="004B5859">
        <w:t xml:space="preserve">hjälp och stöd </w:t>
      </w:r>
      <w:r w:rsidR="00284895" w:rsidRPr="004B5859">
        <w:t>efter behov</w:t>
      </w:r>
      <w:r w:rsidR="002C6BA8" w:rsidRPr="004B5859">
        <w:t xml:space="preserve">. I takt med att anmälningsbenägenheten ökar minskar sannolikt mörkertalet </w:t>
      </w:r>
      <w:r w:rsidR="00A23A8A">
        <w:t>vilket b</w:t>
      </w:r>
      <w:r w:rsidR="002C6BA8" w:rsidRPr="004B5859">
        <w:t>land annat hjälper polisen i deras brottsförebyggande arbete.</w:t>
      </w:r>
    </w:p>
    <w:p w14:paraId="099645CD" w14:textId="77777777" w:rsidR="000F5433" w:rsidRDefault="000F5433" w:rsidP="00376F5C">
      <w:pPr>
        <w:pStyle w:val="Brdtext"/>
      </w:pPr>
      <w:r>
        <w:t xml:space="preserve">Sexuella ofredanden i offentliga miljöer är en </w:t>
      </w:r>
      <w:r w:rsidR="00A86C6C" w:rsidRPr="004B5859">
        <w:t xml:space="preserve">typ av </w:t>
      </w:r>
      <w:r w:rsidR="00284895" w:rsidRPr="004B5859">
        <w:t>brot</w:t>
      </w:r>
      <w:r w:rsidR="008B3108">
        <w:t>t</w:t>
      </w:r>
      <w:r w:rsidR="00284895" w:rsidRPr="004B5859">
        <w:t xml:space="preserve">slighet </w:t>
      </w:r>
      <w:r>
        <w:t xml:space="preserve">som till stor del </w:t>
      </w:r>
      <w:r w:rsidR="00A86C6C" w:rsidRPr="004B5859">
        <w:t>handlar om attityder och normer</w:t>
      </w:r>
      <w:r>
        <w:t>.</w:t>
      </w:r>
      <w:r w:rsidR="00A86C6C" w:rsidRPr="004B5859">
        <w:t xml:space="preserve"> </w:t>
      </w:r>
      <w:r w:rsidR="0051036A">
        <w:t>Enligt min och regeringens mening måste s</w:t>
      </w:r>
      <w:r w:rsidR="00A2211B">
        <w:t xml:space="preserve">amhället </w:t>
      </w:r>
      <w:r>
        <w:t xml:space="preserve">tydligt </w:t>
      </w:r>
      <w:r w:rsidR="00A2211B" w:rsidRPr="004B5859">
        <w:t xml:space="preserve">agera </w:t>
      </w:r>
      <w:r>
        <w:t>mot beteenden av detta slag</w:t>
      </w:r>
      <w:r w:rsidR="0051036A">
        <w:t xml:space="preserve"> och det är viktigt att brottsoffer vågar anmäla när man </w:t>
      </w:r>
      <w:r w:rsidR="006F613A">
        <w:t xml:space="preserve">har </w:t>
      </w:r>
      <w:r w:rsidR="0051036A">
        <w:t>utsatts för brott</w:t>
      </w:r>
      <w:r>
        <w:t>.</w:t>
      </w:r>
      <w:r w:rsidR="00A2211B" w:rsidRPr="004B5859">
        <w:t xml:space="preserve"> </w:t>
      </w:r>
      <w:r w:rsidR="00112582">
        <w:br/>
      </w:r>
    </w:p>
    <w:p w14:paraId="099645CE" w14:textId="77777777" w:rsidR="00F6635A" w:rsidRPr="00F6635A" w:rsidRDefault="00740D6B" w:rsidP="00376F5C">
      <w:pPr>
        <w:pStyle w:val="Brdtext"/>
      </w:pPr>
      <w:r>
        <w:t xml:space="preserve">Stockholm den </w:t>
      </w:r>
      <w:r w:rsidR="00376F5C">
        <w:t>31</w:t>
      </w:r>
      <w:r>
        <w:t xml:space="preserve"> januari 2017</w:t>
      </w:r>
      <w:r w:rsidR="00D93F18">
        <w:br/>
      </w:r>
      <w:r w:rsidR="00DC6853">
        <w:br/>
      </w:r>
      <w:r w:rsidR="00DC6853">
        <w:br/>
      </w:r>
      <w:r>
        <w:t>Anders Ygeman</w:t>
      </w:r>
    </w:p>
    <w:sectPr w:rsidR="00F6635A" w:rsidRPr="00F6635A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45D1" w14:textId="77777777" w:rsidR="004F1CB0" w:rsidRDefault="004F1CB0" w:rsidP="00A87A54">
      <w:pPr>
        <w:spacing w:after="0" w:line="240" w:lineRule="auto"/>
      </w:pPr>
      <w:r>
        <w:separator/>
      </w:r>
    </w:p>
  </w:endnote>
  <w:endnote w:type="continuationSeparator" w:id="0">
    <w:p w14:paraId="099645D2" w14:textId="77777777" w:rsidR="004F1CB0" w:rsidRDefault="004F1C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99645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9645E7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099645EB" w14:textId="77777777" w:rsidTr="00C26068">
      <w:trPr>
        <w:trHeight w:val="227"/>
      </w:trPr>
      <w:tc>
        <w:tcPr>
          <w:tcW w:w="4074" w:type="dxa"/>
        </w:tcPr>
        <w:p w14:paraId="099645E9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099645EA" w14:textId="77777777" w:rsidR="00FD597F" w:rsidRPr="00F53AEA" w:rsidRDefault="00FD597F" w:rsidP="00F53AEA">
          <w:pPr>
            <w:pStyle w:val="Sidfot"/>
          </w:pPr>
        </w:p>
      </w:tc>
    </w:tr>
  </w:tbl>
  <w:p w14:paraId="099645EC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645CF" w14:textId="77777777" w:rsidR="004F1CB0" w:rsidRDefault="004F1CB0" w:rsidP="00A87A54">
      <w:pPr>
        <w:spacing w:after="0" w:line="240" w:lineRule="auto"/>
      </w:pPr>
      <w:r>
        <w:separator/>
      </w:r>
    </w:p>
  </w:footnote>
  <w:footnote w:type="continuationSeparator" w:id="0">
    <w:p w14:paraId="099645D0" w14:textId="77777777" w:rsidR="004F1CB0" w:rsidRDefault="004F1C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099645D6" w14:textId="77777777" w:rsidTr="00C93EBA">
      <w:trPr>
        <w:trHeight w:val="227"/>
      </w:trPr>
      <w:tc>
        <w:tcPr>
          <w:tcW w:w="5534" w:type="dxa"/>
        </w:tcPr>
        <w:p w14:paraId="099645D3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099645D4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099645D5" w14:textId="77777777" w:rsidR="00FD597F" w:rsidRDefault="00FD597F" w:rsidP="005A703A">
          <w:pPr>
            <w:pStyle w:val="Sidhuvud"/>
          </w:pPr>
        </w:p>
      </w:tc>
    </w:tr>
    <w:tr w:rsidR="00FD597F" w14:paraId="099645DF" w14:textId="77777777" w:rsidTr="00C93EBA">
      <w:trPr>
        <w:trHeight w:val="1928"/>
      </w:trPr>
      <w:tc>
        <w:tcPr>
          <w:tcW w:w="5534" w:type="dxa"/>
        </w:tcPr>
        <w:p w14:paraId="099645D7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099645ED" wp14:editId="099645EE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645D8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099645D9" w14:textId="77777777" w:rsidR="00FD597F" w:rsidRDefault="00FD597F" w:rsidP="00EE3C0F">
          <w:pPr>
            <w:pStyle w:val="Sidhuvud"/>
          </w:pPr>
        </w:p>
        <w:p w14:paraId="099645DA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99645DB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099645DC" w14:textId="77777777" w:rsidR="00FD597F" w:rsidRDefault="0046491B" w:rsidP="00EE3C0F">
              <w:pPr>
                <w:pStyle w:val="Sidhuvud"/>
              </w:pPr>
              <w:r>
                <w:t>Ju2017/00</w:t>
              </w:r>
              <w:r w:rsidR="00376F5C">
                <w:t>772</w:t>
              </w:r>
              <w:r w:rsidRPr="0012703E">
                <w:t>/POL</w:t>
              </w:r>
            </w:p>
          </w:sdtContent>
        </w:sdt>
        <w:p w14:paraId="099645DD" w14:textId="77777777" w:rsidR="00FD597F" w:rsidRDefault="00FD597F" w:rsidP="00376F5C">
          <w:pPr>
            <w:pStyle w:val="Sidhuvud"/>
          </w:pPr>
        </w:p>
      </w:tc>
      <w:tc>
        <w:tcPr>
          <w:tcW w:w="1134" w:type="dxa"/>
        </w:tcPr>
        <w:p w14:paraId="099645DE" w14:textId="77777777" w:rsidR="00FD597F" w:rsidRPr="0094502D" w:rsidRDefault="00FD597F" w:rsidP="0094502D">
          <w:pPr>
            <w:pStyle w:val="Sidhuvud"/>
          </w:pPr>
        </w:p>
      </w:tc>
    </w:tr>
    <w:tr w:rsidR="00FD597F" w14:paraId="099645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9645E0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99645E1" w14:textId="77777777" w:rsidR="00FD597F" w:rsidRPr="00FD597F" w:rsidRDefault="00FD597F" w:rsidP="00340DE0">
              <w:pPr>
                <w:pStyle w:val="Sidhuvud"/>
              </w:pPr>
            </w:p>
            <w:p w14:paraId="099645E2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099645E3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9645E4" w14:textId="77777777" w:rsidR="00FD597F" w:rsidRDefault="00FD597F" w:rsidP="003E6020">
          <w:pPr>
            <w:pStyle w:val="Sidhuvud"/>
          </w:pPr>
        </w:p>
      </w:tc>
    </w:tr>
  </w:tbl>
  <w:p w14:paraId="099645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4EF2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4573F"/>
    <w:rsid w:val="00053CAA"/>
    <w:rsid w:val="000546F9"/>
    <w:rsid w:val="00057FE0"/>
    <w:rsid w:val="00066BC9"/>
    <w:rsid w:val="0007033C"/>
    <w:rsid w:val="000757FC"/>
    <w:rsid w:val="000840CE"/>
    <w:rsid w:val="000862E0"/>
    <w:rsid w:val="000873C3"/>
    <w:rsid w:val="00092355"/>
    <w:rsid w:val="00093408"/>
    <w:rsid w:val="0009435C"/>
    <w:rsid w:val="000A37F5"/>
    <w:rsid w:val="000B3598"/>
    <w:rsid w:val="000C61D1"/>
    <w:rsid w:val="000E12D9"/>
    <w:rsid w:val="000F00B8"/>
    <w:rsid w:val="000F32B8"/>
    <w:rsid w:val="000F5433"/>
    <w:rsid w:val="00112582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57EA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27397"/>
    <w:rsid w:val="0023034A"/>
    <w:rsid w:val="00233D52"/>
    <w:rsid w:val="00237147"/>
    <w:rsid w:val="00237918"/>
    <w:rsid w:val="00260D2D"/>
    <w:rsid w:val="00270076"/>
    <w:rsid w:val="002760F6"/>
    <w:rsid w:val="0027664F"/>
    <w:rsid w:val="00281106"/>
    <w:rsid w:val="00282D27"/>
    <w:rsid w:val="002847F7"/>
    <w:rsid w:val="00284895"/>
    <w:rsid w:val="00286599"/>
    <w:rsid w:val="00291F3A"/>
    <w:rsid w:val="00292420"/>
    <w:rsid w:val="00292950"/>
    <w:rsid w:val="00296B7A"/>
    <w:rsid w:val="002A6820"/>
    <w:rsid w:val="002A6827"/>
    <w:rsid w:val="002C5B48"/>
    <w:rsid w:val="002C6BA8"/>
    <w:rsid w:val="002D4298"/>
    <w:rsid w:val="002D4829"/>
    <w:rsid w:val="002E4D3F"/>
    <w:rsid w:val="002E6BB3"/>
    <w:rsid w:val="002F59E0"/>
    <w:rsid w:val="002F66A6"/>
    <w:rsid w:val="003050DB"/>
    <w:rsid w:val="00306010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1CF6"/>
    <w:rsid w:val="00352D04"/>
    <w:rsid w:val="00355B58"/>
    <w:rsid w:val="00361B45"/>
    <w:rsid w:val="00362034"/>
    <w:rsid w:val="00362BD9"/>
    <w:rsid w:val="00365461"/>
    <w:rsid w:val="00367761"/>
    <w:rsid w:val="00370311"/>
    <w:rsid w:val="0037227E"/>
    <w:rsid w:val="00374FFB"/>
    <w:rsid w:val="00376F5C"/>
    <w:rsid w:val="00380663"/>
    <w:rsid w:val="003853E3"/>
    <w:rsid w:val="0038587E"/>
    <w:rsid w:val="00385999"/>
    <w:rsid w:val="00392ED4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35C7A"/>
    <w:rsid w:val="00441D70"/>
    <w:rsid w:val="00445E4C"/>
    <w:rsid w:val="0046491B"/>
    <w:rsid w:val="004660C8"/>
    <w:rsid w:val="0047160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5859"/>
    <w:rsid w:val="004B63BF"/>
    <w:rsid w:val="004B66DA"/>
    <w:rsid w:val="004B7DFF"/>
    <w:rsid w:val="004C5686"/>
    <w:rsid w:val="004C70EE"/>
    <w:rsid w:val="004C7DD2"/>
    <w:rsid w:val="004D1D9C"/>
    <w:rsid w:val="004D3364"/>
    <w:rsid w:val="004D53B7"/>
    <w:rsid w:val="004E1C73"/>
    <w:rsid w:val="004E25CD"/>
    <w:rsid w:val="004E6110"/>
    <w:rsid w:val="004F0448"/>
    <w:rsid w:val="004F1038"/>
    <w:rsid w:val="004F1CB0"/>
    <w:rsid w:val="004F1EA0"/>
    <w:rsid w:val="004F6525"/>
    <w:rsid w:val="00502C51"/>
    <w:rsid w:val="00505905"/>
    <w:rsid w:val="00510187"/>
    <w:rsid w:val="0051036A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228B"/>
    <w:rsid w:val="00564870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6378C"/>
    <w:rsid w:val="00670A48"/>
    <w:rsid w:val="0067184C"/>
    <w:rsid w:val="00672F6F"/>
    <w:rsid w:val="00676351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54B0"/>
    <w:rsid w:val="006B7569"/>
    <w:rsid w:val="006C28EE"/>
    <w:rsid w:val="006D0231"/>
    <w:rsid w:val="006D2998"/>
    <w:rsid w:val="006D3188"/>
    <w:rsid w:val="006E08FC"/>
    <w:rsid w:val="006F2588"/>
    <w:rsid w:val="006F613A"/>
    <w:rsid w:val="00710A6C"/>
    <w:rsid w:val="00712266"/>
    <w:rsid w:val="00712593"/>
    <w:rsid w:val="007135BF"/>
    <w:rsid w:val="007228D9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0566"/>
    <w:rsid w:val="007C1498"/>
    <w:rsid w:val="007C1FFF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31AF"/>
    <w:rsid w:val="00846E41"/>
    <w:rsid w:val="0084707F"/>
    <w:rsid w:val="008504F6"/>
    <w:rsid w:val="00863BB7"/>
    <w:rsid w:val="008658BD"/>
    <w:rsid w:val="00875DDD"/>
    <w:rsid w:val="00881BC6"/>
    <w:rsid w:val="008860CC"/>
    <w:rsid w:val="00891678"/>
    <w:rsid w:val="00891929"/>
    <w:rsid w:val="00893029"/>
    <w:rsid w:val="0089514A"/>
    <w:rsid w:val="008A0A0D"/>
    <w:rsid w:val="008A7506"/>
    <w:rsid w:val="008B1603"/>
    <w:rsid w:val="008B3108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8E7A2A"/>
    <w:rsid w:val="009036E7"/>
    <w:rsid w:val="0091053B"/>
    <w:rsid w:val="009222E6"/>
    <w:rsid w:val="0094502D"/>
    <w:rsid w:val="00945EBF"/>
    <w:rsid w:val="00947013"/>
    <w:rsid w:val="00970866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211B"/>
    <w:rsid w:val="00A23A8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76085"/>
    <w:rsid w:val="00A776C3"/>
    <w:rsid w:val="00A8537B"/>
    <w:rsid w:val="00A86C6C"/>
    <w:rsid w:val="00A870B0"/>
    <w:rsid w:val="00A87A54"/>
    <w:rsid w:val="00A94963"/>
    <w:rsid w:val="00A94DDC"/>
    <w:rsid w:val="00AA1809"/>
    <w:rsid w:val="00AB5519"/>
    <w:rsid w:val="00AB6313"/>
    <w:rsid w:val="00AB71DD"/>
    <w:rsid w:val="00AC0871"/>
    <w:rsid w:val="00AC0B9A"/>
    <w:rsid w:val="00AC15C5"/>
    <w:rsid w:val="00AC6D00"/>
    <w:rsid w:val="00AD0E75"/>
    <w:rsid w:val="00AD47F7"/>
    <w:rsid w:val="00AE6522"/>
    <w:rsid w:val="00AF0BB7"/>
    <w:rsid w:val="00AF0BDE"/>
    <w:rsid w:val="00AF0EDE"/>
    <w:rsid w:val="00AF5F00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04C6"/>
    <w:rsid w:val="00B63A79"/>
    <w:rsid w:val="00B64962"/>
    <w:rsid w:val="00B66AC0"/>
    <w:rsid w:val="00B84409"/>
    <w:rsid w:val="00B94702"/>
    <w:rsid w:val="00B955BA"/>
    <w:rsid w:val="00B96681"/>
    <w:rsid w:val="00BB3E87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3094"/>
    <w:rsid w:val="00C043C5"/>
    <w:rsid w:val="00C07D73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0ED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CF79E4"/>
    <w:rsid w:val="00D021D2"/>
    <w:rsid w:val="00D040F7"/>
    <w:rsid w:val="00D061BB"/>
    <w:rsid w:val="00D07107"/>
    <w:rsid w:val="00D07BE1"/>
    <w:rsid w:val="00D10F5B"/>
    <w:rsid w:val="00D116C0"/>
    <w:rsid w:val="00D11B15"/>
    <w:rsid w:val="00D13433"/>
    <w:rsid w:val="00D13D8A"/>
    <w:rsid w:val="00D13DF6"/>
    <w:rsid w:val="00D2281F"/>
    <w:rsid w:val="00D26F90"/>
    <w:rsid w:val="00D279D8"/>
    <w:rsid w:val="00D27C8E"/>
    <w:rsid w:val="00D4141B"/>
    <w:rsid w:val="00D4145D"/>
    <w:rsid w:val="00D5467F"/>
    <w:rsid w:val="00D55837"/>
    <w:rsid w:val="00D6730A"/>
    <w:rsid w:val="00D674A6"/>
    <w:rsid w:val="00D710A0"/>
    <w:rsid w:val="00D74B7C"/>
    <w:rsid w:val="00D76068"/>
    <w:rsid w:val="00D76B01"/>
    <w:rsid w:val="00D84704"/>
    <w:rsid w:val="00D93F18"/>
    <w:rsid w:val="00D95424"/>
    <w:rsid w:val="00DA5C0D"/>
    <w:rsid w:val="00DA6212"/>
    <w:rsid w:val="00DB714B"/>
    <w:rsid w:val="00DC6853"/>
    <w:rsid w:val="00DD0722"/>
    <w:rsid w:val="00DF3E15"/>
    <w:rsid w:val="00DF5BFB"/>
    <w:rsid w:val="00DF5F64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747C7"/>
    <w:rsid w:val="00E8751E"/>
    <w:rsid w:val="00EA1688"/>
    <w:rsid w:val="00EA4C83"/>
    <w:rsid w:val="00EA51D2"/>
    <w:rsid w:val="00EC1DA0"/>
    <w:rsid w:val="00EC2D34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43F16"/>
    <w:rsid w:val="00F5045C"/>
    <w:rsid w:val="00F51829"/>
    <w:rsid w:val="00F53AEA"/>
    <w:rsid w:val="00F6392C"/>
    <w:rsid w:val="00F64256"/>
    <w:rsid w:val="00F66093"/>
    <w:rsid w:val="00F6635A"/>
    <w:rsid w:val="00F70848"/>
    <w:rsid w:val="00F834AA"/>
    <w:rsid w:val="00F848D6"/>
    <w:rsid w:val="00F90F4D"/>
    <w:rsid w:val="00F943C8"/>
    <w:rsid w:val="00F95BD0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964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564EE"/>
    <w:rsid w:val="00252FC2"/>
    <w:rsid w:val="00255CB1"/>
    <w:rsid w:val="00511E3E"/>
    <w:rsid w:val="005F1CE0"/>
    <w:rsid w:val="00627708"/>
    <w:rsid w:val="00763A89"/>
    <w:rsid w:val="007E5D34"/>
    <w:rsid w:val="00CA6442"/>
    <w:rsid w:val="00D3162B"/>
    <w:rsid w:val="00D86CD4"/>
    <w:rsid w:val="00EE633B"/>
    <w:rsid w:val="00F2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6cff84d1-9751-4053-a4d7-65daee81d61a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Ju2017/00772/POL</Dnr>
    <ParagrafNr/>
    <DocumentTitle/>
    <VisitingAddress/>
    <Extra1>extrainfo för denna mallm</Extra1>
    <Extra2>mer extrainfo</Extra2>
    <Extra3/>
    <Number/>
    <Recipient>Till riksdagen</Recipient>
    <SenderText/>
    <DocNumber>Ju2017/00600/POL</DocNumber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CF063-249E-4D9C-B085-1965B3B9BF39}"/>
</file>

<file path=customXml/itemProps3.xml><?xml version="1.0" encoding="utf-8"?>
<ds:datastoreItem xmlns:ds="http://schemas.openxmlformats.org/officeDocument/2006/customXml" ds:itemID="{B67A1C96-73B4-4B25-BF50-4BCEADE5BBDF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03bdfa32-753e-480b-a763-6185260a9611"/>
    <ds:schemaRef ds:uri="5429eb68-8afa-474e-a293-a9fa933f1d8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1833452-5D4A-4B2B-8365-1B95497D75CB}"/>
</file>

<file path=customXml/itemProps8.xml><?xml version="1.0" encoding="utf-8"?>
<ds:datastoreItem xmlns:ds="http://schemas.openxmlformats.org/officeDocument/2006/customXml" ds:itemID="{76B3C487-3D1D-4C79-91C9-ECAED508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Kristina Teglund</cp:lastModifiedBy>
  <cp:revision>3</cp:revision>
  <cp:lastPrinted>2016-11-21T14:34:00Z</cp:lastPrinted>
  <dcterms:created xsi:type="dcterms:W3CDTF">2017-01-26T09:47:00Z</dcterms:created>
  <dcterms:modified xsi:type="dcterms:W3CDTF">2017-01-26T10:45:00Z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e82ccc07-bddc-410f-84ae-764327f1857c</vt:lpwstr>
  </property>
</Properties>
</file>