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71399" w14:textId="4517BF2D" w:rsidR="00912C9A" w:rsidRDefault="00912C9A" w:rsidP="00DA0661">
      <w:pPr>
        <w:pStyle w:val="Rubrik"/>
      </w:pPr>
      <w:bookmarkStart w:id="0" w:name="Start"/>
      <w:bookmarkEnd w:id="0"/>
      <w:r>
        <w:t>Svar på fråga 20</w:t>
      </w:r>
      <w:r w:rsidR="00361743">
        <w:t>20</w:t>
      </w:r>
      <w:r>
        <w:t>/</w:t>
      </w:r>
      <w:r w:rsidR="00361743">
        <w:t>21</w:t>
      </w:r>
      <w:r>
        <w:t>:</w:t>
      </w:r>
      <w:r w:rsidR="00361743">
        <w:t>2299</w:t>
      </w:r>
      <w:r>
        <w:t xml:space="preserve"> av </w:t>
      </w:r>
      <w:r w:rsidR="00361743" w:rsidRPr="00361743">
        <w:t>Ann-Charlotte Hammar Johnsson</w:t>
      </w:r>
      <w:r>
        <w:t xml:space="preserve"> (</w:t>
      </w:r>
      <w:r w:rsidR="00361743">
        <w:t>M</w:t>
      </w:r>
      <w:r>
        <w:t>)</w:t>
      </w:r>
      <w:r>
        <w:br/>
      </w:r>
      <w:r w:rsidR="00361743" w:rsidRPr="00361743">
        <w:t>Stöd vid sällsynta sjukdomar</w:t>
      </w:r>
    </w:p>
    <w:p w14:paraId="0E4838C9" w14:textId="2A3C5AA8" w:rsidR="00C5674F" w:rsidRDefault="00361743" w:rsidP="00361743">
      <w:pPr>
        <w:pStyle w:val="Brdtext"/>
      </w:pPr>
      <w:r>
        <w:t>Ann-Charlotte Hammar Johnsson har frågat mig om jag avser att vidta några åtgärder för att säkerställa att sjukdomar som bland annat ME/CFS blir kända och hanteras inom ramen för Försäkringskassan så att enskilda inte behöver kämpa för att få sin sak prövad utan kan få hjälp och stöd på ett enkelt sätt.</w:t>
      </w:r>
      <w:r w:rsidR="00C5674F" w:rsidRPr="00C5674F">
        <w:t xml:space="preserve"> </w:t>
      </w:r>
    </w:p>
    <w:p w14:paraId="0CFEAA8D" w14:textId="37EB60F8" w:rsidR="0044517F" w:rsidRDefault="00DC3687" w:rsidP="00361743">
      <w:pPr>
        <w:pStyle w:val="Brdtext"/>
      </w:pPr>
      <w:r>
        <w:t>D</w:t>
      </w:r>
      <w:r w:rsidR="0080576A">
        <w:t xml:space="preserve">iagnosen </w:t>
      </w:r>
      <w:r w:rsidR="0044517F">
        <w:t xml:space="preserve">ME/CFS </w:t>
      </w:r>
      <w:r>
        <w:t xml:space="preserve">innebär </w:t>
      </w:r>
      <w:r w:rsidR="0044517F">
        <w:t xml:space="preserve">ofta svårt lidande för den individ som drabbas, men också för </w:t>
      </w:r>
      <w:r w:rsidR="0080576A">
        <w:t xml:space="preserve">de </w:t>
      </w:r>
      <w:r w:rsidR="0044517F">
        <w:t>berörda anhöriga.</w:t>
      </w:r>
      <w:r w:rsidR="009746C1">
        <w:t xml:space="preserve"> Det är viktigt att dessa individer får det stöd och vård som krävs. </w:t>
      </w:r>
    </w:p>
    <w:p w14:paraId="0FD8E053" w14:textId="218DC117" w:rsidR="0044517F" w:rsidRDefault="0080576A" w:rsidP="006B5A59">
      <w:pPr>
        <w:pStyle w:val="Brdtext"/>
      </w:pPr>
      <w:r>
        <w:t xml:space="preserve">Socialstyrelsen har fått regeringens uppdrag att se över kunskapsläget och bedöma förutsättningarna för att stödja vården med kunskapsstöd och försäkringsmedicinskt beslutsstöd, avseende </w:t>
      </w:r>
      <w:r w:rsidR="00C74507">
        <w:t xml:space="preserve">diagnosen </w:t>
      </w:r>
      <w:r>
        <w:t xml:space="preserve">ME/CFS. </w:t>
      </w:r>
      <w:r w:rsidR="00C74507">
        <w:t xml:space="preserve">Inom ramen för uppdraget har SBU gjort internationell forskningsgenomgång. </w:t>
      </w:r>
      <w:r>
        <w:t>Av Socialstyrelsens slutrapportering framgår att kunskaperna om diagnosen är bristfälliga</w:t>
      </w:r>
      <w:r w:rsidR="006B5A59">
        <w:t>. Därför kan inte några allmänna riktlinjer för behandling, rehabilitering eller sjukskrivning utarbetas</w:t>
      </w:r>
      <w:r w:rsidR="0044517F">
        <w:t xml:space="preserve">. </w:t>
      </w:r>
      <w:r w:rsidR="006B5A59">
        <w:t>Utifrån nuvarande evidensläge är det av central betydelse att de insatser som görs för varje patient med diagnosen ME/CFS eller liknande symtombild individanpassas och utvärderas</w:t>
      </w:r>
      <w:r w:rsidR="00C8315E">
        <w:t>, enligt Socialstyrelsen</w:t>
      </w:r>
      <w:r w:rsidR="006B5A59">
        <w:t>. Vårdgivaren behöver vara lyhörd och ta hänsyn till patientens hela sjukdomsbild och vårdbehov.</w:t>
      </w:r>
    </w:p>
    <w:p w14:paraId="79863BCA" w14:textId="4D9D3B32" w:rsidR="0082173F" w:rsidRDefault="00C64987" w:rsidP="00361743">
      <w:pPr>
        <w:pStyle w:val="Brdtext"/>
      </w:pPr>
      <w:r>
        <w:t xml:space="preserve">Det kan vara svårt för personer med </w:t>
      </w:r>
      <w:r w:rsidR="006B5A59">
        <w:t xml:space="preserve">kriterie- eller </w:t>
      </w:r>
      <w:r>
        <w:t>symptombaserade</w:t>
      </w:r>
      <w:r w:rsidR="00C74507">
        <w:t xml:space="preserve"> så som ME/CFS</w:t>
      </w:r>
      <w:r>
        <w:t xml:space="preserve"> att få sjukpenning. Delvis kan detta hänga samman med svårigheterna för läkare att leverera de uppgifter som </w:t>
      </w:r>
      <w:r w:rsidR="006B5A59">
        <w:t xml:space="preserve">har </w:t>
      </w:r>
      <w:r>
        <w:t xml:space="preserve">efterfrågats av </w:t>
      </w:r>
      <w:r>
        <w:lastRenderedPageBreak/>
        <w:t>Försäkringskassan. Försäkringskassan och Socialstyrelsen har därför fått i uppdrag att utveckla sjukförsäkringshandläggningen</w:t>
      </w:r>
      <w:r w:rsidR="00AD1790">
        <w:t xml:space="preserve"> </w:t>
      </w:r>
      <w:r w:rsidR="0082173F">
        <w:t xml:space="preserve">i dialog med hälso- och sjukvården, </w:t>
      </w:r>
      <w:r w:rsidR="00AD1790">
        <w:t xml:space="preserve">bland annat gäller </w:t>
      </w:r>
      <w:r w:rsidR="0082173F">
        <w:t xml:space="preserve">detta handläggningen av </w:t>
      </w:r>
      <w:r w:rsidR="00AD1790">
        <w:t>symptombaserade diagnoser</w:t>
      </w:r>
      <w:r w:rsidR="009746C1">
        <w:t>.</w:t>
      </w:r>
      <w:r w:rsidR="009746C1" w:rsidRPr="009746C1">
        <w:t xml:space="preserve"> </w:t>
      </w:r>
    </w:p>
    <w:p w14:paraId="136816EA" w14:textId="1C86337A" w:rsidR="00AD1790" w:rsidRDefault="009746C1" w:rsidP="00361743">
      <w:pPr>
        <w:pStyle w:val="Brdtext"/>
      </w:pPr>
      <w:r w:rsidRPr="009746C1">
        <w:t xml:space="preserve">Försäkringskassan och Socialstyrelsen har vidtagit viktiga åtgärder som har betydelse för individer med </w:t>
      </w:r>
      <w:r>
        <w:t>symptom och kriteriebaserade diagnoser så som</w:t>
      </w:r>
      <w:r w:rsidRPr="009746C1">
        <w:t xml:space="preserve"> ME-diagnos.</w:t>
      </w:r>
      <w:r w:rsidR="00AD1790" w:rsidRPr="00AD1790">
        <w:t xml:space="preserve"> </w:t>
      </w:r>
      <w:r w:rsidR="00AD1790">
        <w:t>Bland annat har det tydliggjorts att</w:t>
      </w:r>
      <w:r w:rsidR="00AD1790" w:rsidRPr="00AD1790">
        <w:t xml:space="preserve"> vissa sjukdomstillstånd och besvär kan vara svåra för läkaren att verifiera objektivt genom undersökningsfynd. Att de medicinska underlagen saknar så kallade objektiva undersökningsfynd är inte avgörande för Försäkringskassans bedömning av rätten till sjukpenning. </w:t>
      </w:r>
      <w:r w:rsidR="00C8315E" w:rsidRPr="00C8315E">
        <w:t>Myndigheterna har dessutom nyligen fått i uppdrag att säkerställa att vidtagna åtgärderna får genomslag i handläggningen.</w:t>
      </w:r>
    </w:p>
    <w:p w14:paraId="6371991F" w14:textId="24259249" w:rsidR="00DC3687" w:rsidRDefault="00DC3687" w:rsidP="00361743">
      <w:pPr>
        <w:pStyle w:val="Brdtext"/>
      </w:pPr>
      <w:r w:rsidRPr="00DC3687">
        <w:t>Med utgångspunkt i SBU:s och Socialstyrelsens rapporter om ME/CFS har Försäkringskassan haft seminarium för de försäkringsmedicinska rådgivarna i syfte att skapa samsyn kring diagnosen. Utgångspunkten är att Försäkringskassan inte ifrågasätter diagnosen som ligger till grund för de intyg som utfärdas hos vården.</w:t>
      </w:r>
    </w:p>
    <w:p w14:paraId="1AE29B40" w14:textId="7C15BDEB" w:rsidR="00C5674F" w:rsidRDefault="007712D6" w:rsidP="00361743">
      <w:pPr>
        <w:pStyle w:val="Brdtext"/>
      </w:pPr>
      <w:r w:rsidRPr="007712D6">
        <w:t>Från och med den 15 mars gäller nya regler i sjukförsäkringen. Den bedömning av arbetsförmågan mot normalt förekommande arbete som ska ske efter dag 180 i sjukfallet ska kunna skjutas upp om övervägande skäl talar för att den försäkrade kommer att återgå i arbete hos arbetsgivaren senast dag 365. Den som är sjukskriven får därigenom bättre förutsättningar att hinna genomgå vård, behandling och rehabilitering för att kunna återgå i arbete. Till skillnad från de tidigare reglerna gäller det nya beviskravet även symtombaserade diagnoser så som ME</w:t>
      </w:r>
      <w:r w:rsidR="00C74507">
        <w:t>/CFS</w:t>
      </w:r>
      <w:r w:rsidRPr="007712D6">
        <w:t>.</w:t>
      </w:r>
      <w:r w:rsidR="009746C1">
        <w:t xml:space="preserve"> </w:t>
      </w:r>
    </w:p>
    <w:p w14:paraId="6EEB2915" w14:textId="6E08C192" w:rsidR="00C8315E" w:rsidRDefault="00C8315E" w:rsidP="00361743">
      <w:pPr>
        <w:pStyle w:val="Brdtext"/>
      </w:pPr>
      <w:r w:rsidRPr="00C8315E">
        <w:t>Sjukförsäkringen ska vara begriplig och ge trygghet. Alla grupper är lika skyddsvärda. Människor som drabbas av sjukdom ska kunna lita på att de får sjukpenning så länge de inte kan arbeta.</w:t>
      </w:r>
    </w:p>
    <w:p w14:paraId="3306D5E4" w14:textId="0660C678" w:rsidR="00361743" w:rsidRDefault="00361743" w:rsidP="006A12F1">
      <w:pPr>
        <w:pStyle w:val="Brdtext"/>
      </w:pPr>
      <w:r>
        <w:t xml:space="preserve">Stockholm den </w:t>
      </w:r>
      <w:sdt>
        <w:sdtPr>
          <w:id w:val="-1225218591"/>
          <w:placeholder>
            <w:docPart w:val="0E32045126BA4E07ABC1D0D17B4B3FEC"/>
          </w:placeholder>
          <w:dataBinding w:prefixMappings="xmlns:ns0='http://lp/documentinfo/RK' " w:xpath="/ns0:DocumentInfo[1]/ns0:BaseInfo[1]/ns0:HeaderDate[1]" w:storeItemID="{CBCB5691-CFC4-44B3-9BEF-D2D67D1ADB6A}"/>
          <w:date w:fullDate="2021-03-31T00:00:00Z">
            <w:dateFormat w:val="d MMMM yyyy"/>
            <w:lid w:val="sv-SE"/>
            <w:storeMappedDataAs w:val="dateTime"/>
            <w:calendar w:val="gregorian"/>
          </w:date>
        </w:sdtPr>
        <w:sdtEndPr/>
        <w:sdtContent>
          <w:r w:rsidR="00DC3687">
            <w:t>31 mars 2021</w:t>
          </w:r>
        </w:sdtContent>
      </w:sdt>
    </w:p>
    <w:p w14:paraId="2848646F" w14:textId="77777777" w:rsidR="00361743" w:rsidRDefault="00361743" w:rsidP="004E7A8F">
      <w:pPr>
        <w:pStyle w:val="Brdtextutanavstnd"/>
      </w:pPr>
    </w:p>
    <w:p w14:paraId="7C41B4EC" w14:textId="77777777" w:rsidR="00361743" w:rsidRDefault="00361743" w:rsidP="004E7A8F">
      <w:pPr>
        <w:pStyle w:val="Brdtextutanavstnd"/>
      </w:pPr>
    </w:p>
    <w:p w14:paraId="7FC6CBF0" w14:textId="77777777" w:rsidR="00361743" w:rsidRDefault="00361743" w:rsidP="004E7A8F">
      <w:pPr>
        <w:pStyle w:val="Brdtextutanavstnd"/>
      </w:pPr>
    </w:p>
    <w:p w14:paraId="088AA4B6" w14:textId="3E2D3A0F" w:rsidR="00361743" w:rsidRDefault="00361743" w:rsidP="00422A41">
      <w:pPr>
        <w:pStyle w:val="Brdtext"/>
      </w:pPr>
      <w:r>
        <w:t>Ardalan Shekarabi</w:t>
      </w:r>
    </w:p>
    <w:p w14:paraId="7EF7C353" w14:textId="10BE8870" w:rsidR="00912C9A" w:rsidRPr="00DB48AB" w:rsidRDefault="00912C9A" w:rsidP="00DB48AB">
      <w:pPr>
        <w:pStyle w:val="Brdtext"/>
      </w:pPr>
    </w:p>
    <w:sectPr w:rsidR="00912C9A"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C07CE" w14:textId="77777777" w:rsidR="00912C9A" w:rsidRDefault="00912C9A" w:rsidP="00A87A54">
      <w:pPr>
        <w:spacing w:after="0" w:line="240" w:lineRule="auto"/>
      </w:pPr>
      <w:r>
        <w:separator/>
      </w:r>
    </w:p>
  </w:endnote>
  <w:endnote w:type="continuationSeparator" w:id="0">
    <w:p w14:paraId="31038B94" w14:textId="77777777" w:rsidR="00912C9A" w:rsidRDefault="00912C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E0B272" w14:textId="77777777" w:rsidTr="006A26EC">
      <w:trPr>
        <w:trHeight w:val="227"/>
        <w:jc w:val="right"/>
      </w:trPr>
      <w:tc>
        <w:tcPr>
          <w:tcW w:w="708" w:type="dxa"/>
          <w:vAlign w:val="bottom"/>
        </w:tcPr>
        <w:p w14:paraId="532A969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AB6DCD" w14:textId="77777777" w:rsidTr="006A26EC">
      <w:trPr>
        <w:trHeight w:val="850"/>
        <w:jc w:val="right"/>
      </w:trPr>
      <w:tc>
        <w:tcPr>
          <w:tcW w:w="708" w:type="dxa"/>
          <w:vAlign w:val="bottom"/>
        </w:tcPr>
        <w:p w14:paraId="7E2A8133" w14:textId="77777777" w:rsidR="005606BC" w:rsidRPr="00347E11" w:rsidRDefault="005606BC" w:rsidP="005606BC">
          <w:pPr>
            <w:pStyle w:val="Sidfot"/>
            <w:spacing w:line="276" w:lineRule="auto"/>
            <w:jc w:val="right"/>
          </w:pPr>
        </w:p>
      </w:tc>
    </w:tr>
  </w:tbl>
  <w:p w14:paraId="2EA017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B8CBC8" w14:textId="77777777" w:rsidTr="001F4302">
      <w:trPr>
        <w:trHeight w:val="510"/>
      </w:trPr>
      <w:tc>
        <w:tcPr>
          <w:tcW w:w="8525" w:type="dxa"/>
          <w:gridSpan w:val="2"/>
          <w:vAlign w:val="bottom"/>
        </w:tcPr>
        <w:p w14:paraId="78E26E92" w14:textId="77777777" w:rsidR="00347E11" w:rsidRPr="00347E11" w:rsidRDefault="00347E11" w:rsidP="00347E11">
          <w:pPr>
            <w:pStyle w:val="Sidfot"/>
            <w:rPr>
              <w:sz w:val="8"/>
            </w:rPr>
          </w:pPr>
        </w:p>
      </w:tc>
    </w:tr>
    <w:tr w:rsidR="00093408" w:rsidRPr="00EE3C0F" w14:paraId="1AFCC492" w14:textId="77777777" w:rsidTr="00C26068">
      <w:trPr>
        <w:trHeight w:val="227"/>
      </w:trPr>
      <w:tc>
        <w:tcPr>
          <w:tcW w:w="4074" w:type="dxa"/>
        </w:tcPr>
        <w:p w14:paraId="496E6B22" w14:textId="77777777" w:rsidR="00347E11" w:rsidRPr="00F53AEA" w:rsidRDefault="00347E11" w:rsidP="00C26068">
          <w:pPr>
            <w:pStyle w:val="Sidfot"/>
            <w:spacing w:line="276" w:lineRule="auto"/>
          </w:pPr>
        </w:p>
      </w:tc>
      <w:tc>
        <w:tcPr>
          <w:tcW w:w="4451" w:type="dxa"/>
        </w:tcPr>
        <w:p w14:paraId="2C10C906" w14:textId="77777777" w:rsidR="00093408" w:rsidRPr="00F53AEA" w:rsidRDefault="00093408" w:rsidP="00F53AEA">
          <w:pPr>
            <w:pStyle w:val="Sidfot"/>
            <w:spacing w:line="276" w:lineRule="auto"/>
          </w:pPr>
        </w:p>
      </w:tc>
    </w:tr>
  </w:tbl>
  <w:p w14:paraId="6E0DE3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6F6B8" w14:textId="77777777" w:rsidR="00912C9A" w:rsidRDefault="00912C9A" w:rsidP="00A87A54">
      <w:pPr>
        <w:spacing w:after="0" w:line="240" w:lineRule="auto"/>
      </w:pPr>
      <w:r>
        <w:separator/>
      </w:r>
    </w:p>
  </w:footnote>
  <w:footnote w:type="continuationSeparator" w:id="0">
    <w:p w14:paraId="68322E05" w14:textId="77777777" w:rsidR="00912C9A" w:rsidRDefault="00912C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12C9A" w14:paraId="0BF83D55" w14:textId="77777777" w:rsidTr="00C93EBA">
      <w:trPr>
        <w:trHeight w:val="227"/>
      </w:trPr>
      <w:tc>
        <w:tcPr>
          <w:tcW w:w="5534" w:type="dxa"/>
        </w:tcPr>
        <w:p w14:paraId="43FCF035" w14:textId="77777777" w:rsidR="00912C9A" w:rsidRPr="007D73AB" w:rsidRDefault="00912C9A">
          <w:pPr>
            <w:pStyle w:val="Sidhuvud"/>
          </w:pPr>
        </w:p>
      </w:tc>
      <w:tc>
        <w:tcPr>
          <w:tcW w:w="3170" w:type="dxa"/>
          <w:vAlign w:val="bottom"/>
        </w:tcPr>
        <w:p w14:paraId="5997FD6A" w14:textId="77777777" w:rsidR="00912C9A" w:rsidRPr="007D73AB" w:rsidRDefault="00912C9A" w:rsidP="00340DE0">
          <w:pPr>
            <w:pStyle w:val="Sidhuvud"/>
          </w:pPr>
        </w:p>
      </w:tc>
      <w:tc>
        <w:tcPr>
          <w:tcW w:w="1134" w:type="dxa"/>
        </w:tcPr>
        <w:p w14:paraId="36E1B562" w14:textId="77777777" w:rsidR="00912C9A" w:rsidRDefault="00912C9A" w:rsidP="005A703A">
          <w:pPr>
            <w:pStyle w:val="Sidhuvud"/>
          </w:pPr>
        </w:p>
      </w:tc>
    </w:tr>
    <w:tr w:rsidR="00912C9A" w14:paraId="70589228" w14:textId="77777777" w:rsidTr="00C93EBA">
      <w:trPr>
        <w:trHeight w:val="1928"/>
      </w:trPr>
      <w:tc>
        <w:tcPr>
          <w:tcW w:w="5534" w:type="dxa"/>
        </w:tcPr>
        <w:p w14:paraId="4D55995B" w14:textId="77777777" w:rsidR="00912C9A" w:rsidRPr="00340DE0" w:rsidRDefault="00912C9A" w:rsidP="00340DE0">
          <w:pPr>
            <w:pStyle w:val="Sidhuvud"/>
          </w:pPr>
          <w:r>
            <w:rPr>
              <w:noProof/>
            </w:rPr>
            <w:drawing>
              <wp:inline distT="0" distB="0" distL="0" distR="0" wp14:anchorId="4F53FE70" wp14:editId="6454DF1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E909BA" w14:textId="77777777" w:rsidR="00912C9A" w:rsidRPr="00710A6C" w:rsidRDefault="00912C9A" w:rsidP="00EE3C0F">
          <w:pPr>
            <w:pStyle w:val="Sidhuvud"/>
            <w:rPr>
              <w:b/>
            </w:rPr>
          </w:pPr>
        </w:p>
        <w:p w14:paraId="72272452" w14:textId="77777777" w:rsidR="00912C9A" w:rsidRDefault="00912C9A" w:rsidP="00EE3C0F">
          <w:pPr>
            <w:pStyle w:val="Sidhuvud"/>
          </w:pPr>
        </w:p>
        <w:p w14:paraId="62A95260" w14:textId="77777777" w:rsidR="00912C9A" w:rsidRDefault="00912C9A" w:rsidP="00EE3C0F">
          <w:pPr>
            <w:pStyle w:val="Sidhuvud"/>
          </w:pPr>
        </w:p>
        <w:p w14:paraId="14CA1EFE" w14:textId="77777777" w:rsidR="00912C9A" w:rsidRDefault="00912C9A" w:rsidP="00EE3C0F">
          <w:pPr>
            <w:pStyle w:val="Sidhuvud"/>
          </w:pPr>
        </w:p>
        <w:sdt>
          <w:sdtPr>
            <w:alias w:val="Dnr"/>
            <w:tag w:val="ccRKShow_Dnr"/>
            <w:id w:val="-829283628"/>
            <w:placeholder>
              <w:docPart w:val="C18F43E36F4D440C9CEF4A055A3D08F5"/>
            </w:placeholder>
            <w:dataBinding w:prefixMappings="xmlns:ns0='http://lp/documentinfo/RK' " w:xpath="/ns0:DocumentInfo[1]/ns0:BaseInfo[1]/ns0:Dnr[1]" w:storeItemID="{CBCB5691-CFC4-44B3-9BEF-D2D67D1ADB6A}"/>
            <w:text/>
          </w:sdtPr>
          <w:sdtEndPr/>
          <w:sdtContent>
            <w:p w14:paraId="2913C241" w14:textId="69B23D27" w:rsidR="00912C9A" w:rsidRDefault="00DC3687" w:rsidP="00EE3C0F">
              <w:pPr>
                <w:pStyle w:val="Sidhuvud"/>
              </w:pPr>
              <w:r w:rsidRPr="00DC3687">
                <w:t>S2021/02791</w:t>
              </w:r>
            </w:p>
          </w:sdtContent>
        </w:sdt>
        <w:sdt>
          <w:sdtPr>
            <w:alias w:val="DocNumber"/>
            <w:tag w:val="DocNumber"/>
            <w:id w:val="1726028884"/>
            <w:placeholder>
              <w:docPart w:val="E588483DBE3D43E686622CD3E567D4C5"/>
            </w:placeholder>
            <w:showingPlcHdr/>
            <w:dataBinding w:prefixMappings="xmlns:ns0='http://lp/documentinfo/RK' " w:xpath="/ns0:DocumentInfo[1]/ns0:BaseInfo[1]/ns0:DocNumber[1]" w:storeItemID="{CBCB5691-CFC4-44B3-9BEF-D2D67D1ADB6A}"/>
            <w:text/>
          </w:sdtPr>
          <w:sdtEndPr/>
          <w:sdtContent>
            <w:p w14:paraId="760FF221" w14:textId="77777777" w:rsidR="00912C9A" w:rsidRDefault="00912C9A" w:rsidP="00EE3C0F">
              <w:pPr>
                <w:pStyle w:val="Sidhuvud"/>
              </w:pPr>
              <w:r>
                <w:rPr>
                  <w:rStyle w:val="Platshllartext"/>
                </w:rPr>
                <w:t xml:space="preserve"> </w:t>
              </w:r>
            </w:p>
          </w:sdtContent>
        </w:sdt>
        <w:p w14:paraId="5CC8D6DF" w14:textId="77777777" w:rsidR="00912C9A" w:rsidRPr="00DC3687" w:rsidRDefault="00912C9A" w:rsidP="00DC3687">
          <w:pPr>
            <w:pStyle w:val="Sidhuvud"/>
          </w:pPr>
        </w:p>
      </w:tc>
      <w:tc>
        <w:tcPr>
          <w:tcW w:w="1134" w:type="dxa"/>
        </w:tcPr>
        <w:p w14:paraId="1FE7FEA8" w14:textId="77777777" w:rsidR="00912C9A" w:rsidRDefault="00912C9A" w:rsidP="0094502D">
          <w:pPr>
            <w:pStyle w:val="Sidhuvud"/>
          </w:pPr>
        </w:p>
        <w:p w14:paraId="22213E1D" w14:textId="77777777" w:rsidR="00912C9A" w:rsidRPr="0094502D" w:rsidRDefault="00912C9A" w:rsidP="00EC71A6">
          <w:pPr>
            <w:pStyle w:val="Sidhuvud"/>
          </w:pPr>
        </w:p>
      </w:tc>
    </w:tr>
    <w:tr w:rsidR="00912C9A" w14:paraId="128466E3" w14:textId="77777777" w:rsidTr="00C93EBA">
      <w:trPr>
        <w:trHeight w:val="2268"/>
      </w:trPr>
      <w:sdt>
        <w:sdtPr>
          <w:rPr>
            <w:b/>
          </w:rPr>
          <w:alias w:val="SenderText"/>
          <w:tag w:val="ccRKShow_SenderText"/>
          <w:id w:val="1374046025"/>
          <w:placeholder>
            <w:docPart w:val="947573E9D68242FBA6EF9A5FDA9650B4"/>
          </w:placeholder>
        </w:sdtPr>
        <w:sdtEndPr>
          <w:rPr>
            <w:b w:val="0"/>
          </w:rPr>
        </w:sdtEndPr>
        <w:sdtContent>
          <w:tc>
            <w:tcPr>
              <w:tcW w:w="5534" w:type="dxa"/>
              <w:tcMar>
                <w:right w:w="1134" w:type="dxa"/>
              </w:tcMar>
            </w:tcPr>
            <w:p w14:paraId="26DE039C" w14:textId="77777777" w:rsidR="00361743" w:rsidRPr="00361743" w:rsidRDefault="00361743" w:rsidP="00340DE0">
              <w:pPr>
                <w:pStyle w:val="Sidhuvud"/>
                <w:rPr>
                  <w:b/>
                </w:rPr>
              </w:pPr>
              <w:r w:rsidRPr="00361743">
                <w:rPr>
                  <w:b/>
                </w:rPr>
                <w:t>Socialdepartementet</w:t>
              </w:r>
            </w:p>
            <w:p w14:paraId="30221E85" w14:textId="77777777" w:rsidR="002D37CC" w:rsidRDefault="00361743" w:rsidP="00340DE0">
              <w:pPr>
                <w:pStyle w:val="Sidhuvud"/>
              </w:pPr>
              <w:r w:rsidRPr="00361743">
                <w:t>Socialförsäkringsministern</w:t>
              </w:r>
            </w:p>
            <w:p w14:paraId="10EC0E82" w14:textId="49732CEB" w:rsidR="00912C9A" w:rsidRPr="00034024" w:rsidRDefault="00912C9A" w:rsidP="00340DE0">
              <w:pPr>
                <w:pStyle w:val="Sidhuvud"/>
                <w:rPr>
                  <w:i/>
                  <w:iCs/>
                </w:rPr>
              </w:pPr>
            </w:p>
          </w:tc>
        </w:sdtContent>
      </w:sdt>
      <w:sdt>
        <w:sdtPr>
          <w:alias w:val="Recipient"/>
          <w:tag w:val="ccRKShow_Recipient"/>
          <w:id w:val="-28344517"/>
          <w:placeholder>
            <w:docPart w:val="74F43169D8404F9A8BE6AA5148B98916"/>
          </w:placeholder>
          <w:dataBinding w:prefixMappings="xmlns:ns0='http://lp/documentinfo/RK' " w:xpath="/ns0:DocumentInfo[1]/ns0:BaseInfo[1]/ns0:Recipient[1]" w:storeItemID="{CBCB5691-CFC4-44B3-9BEF-D2D67D1ADB6A}"/>
          <w:text w:multiLine="1"/>
        </w:sdtPr>
        <w:sdtEndPr/>
        <w:sdtContent>
          <w:tc>
            <w:tcPr>
              <w:tcW w:w="3170" w:type="dxa"/>
            </w:tcPr>
            <w:p w14:paraId="4AF53C03" w14:textId="77777777" w:rsidR="00912C9A" w:rsidRDefault="00912C9A" w:rsidP="00547B89">
              <w:pPr>
                <w:pStyle w:val="Sidhuvud"/>
              </w:pPr>
              <w:r>
                <w:t>Till riksdagen</w:t>
              </w:r>
            </w:p>
          </w:tc>
        </w:sdtContent>
      </w:sdt>
      <w:tc>
        <w:tcPr>
          <w:tcW w:w="1134" w:type="dxa"/>
        </w:tcPr>
        <w:p w14:paraId="3D0C0E11" w14:textId="77777777" w:rsidR="00912C9A" w:rsidRDefault="00912C9A" w:rsidP="003E6020">
          <w:pPr>
            <w:pStyle w:val="Sidhuvud"/>
          </w:pPr>
        </w:p>
      </w:tc>
    </w:tr>
  </w:tbl>
  <w:p w14:paraId="7C6BDB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9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4024"/>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37CC"/>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3ACA"/>
    <w:rsid w:val="00344234"/>
    <w:rsid w:val="0034750A"/>
    <w:rsid w:val="00347C69"/>
    <w:rsid w:val="00347E11"/>
    <w:rsid w:val="003503DD"/>
    <w:rsid w:val="00350696"/>
    <w:rsid w:val="00350C92"/>
    <w:rsid w:val="003542C5"/>
    <w:rsid w:val="00360397"/>
    <w:rsid w:val="00361743"/>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7F"/>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A59"/>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2D6"/>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76A"/>
    <w:rsid w:val="0080595A"/>
    <w:rsid w:val="0080608A"/>
    <w:rsid w:val="008150A6"/>
    <w:rsid w:val="00815A8F"/>
    <w:rsid w:val="00817098"/>
    <w:rsid w:val="008178E6"/>
    <w:rsid w:val="0082173F"/>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405"/>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2C9A"/>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6C1"/>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790"/>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80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49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74F"/>
    <w:rsid w:val="00C63EC4"/>
    <w:rsid w:val="00C64987"/>
    <w:rsid w:val="00C64CD9"/>
    <w:rsid w:val="00C670F8"/>
    <w:rsid w:val="00C6780B"/>
    <w:rsid w:val="00C73A90"/>
    <w:rsid w:val="00C74507"/>
    <w:rsid w:val="00C76D49"/>
    <w:rsid w:val="00C80AD4"/>
    <w:rsid w:val="00C80B5E"/>
    <w:rsid w:val="00C82055"/>
    <w:rsid w:val="00C8315E"/>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687"/>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7F4"/>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BABA6"/>
  <w15:docId w15:val="{D54C1BDD-F9DC-4AF7-A4E7-75403B1B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8F43E36F4D440C9CEF4A055A3D08F5"/>
        <w:category>
          <w:name w:val="Allmänt"/>
          <w:gallery w:val="placeholder"/>
        </w:category>
        <w:types>
          <w:type w:val="bbPlcHdr"/>
        </w:types>
        <w:behaviors>
          <w:behavior w:val="content"/>
        </w:behaviors>
        <w:guid w:val="{420AFE89-1B94-4C27-9536-BC7C16590DF2}"/>
      </w:docPartPr>
      <w:docPartBody>
        <w:p w:rsidR="00234C91" w:rsidRDefault="007744B2" w:rsidP="007744B2">
          <w:pPr>
            <w:pStyle w:val="C18F43E36F4D440C9CEF4A055A3D08F5"/>
          </w:pPr>
          <w:r>
            <w:rPr>
              <w:rStyle w:val="Platshllartext"/>
            </w:rPr>
            <w:t xml:space="preserve"> </w:t>
          </w:r>
        </w:p>
      </w:docPartBody>
    </w:docPart>
    <w:docPart>
      <w:docPartPr>
        <w:name w:val="E588483DBE3D43E686622CD3E567D4C5"/>
        <w:category>
          <w:name w:val="Allmänt"/>
          <w:gallery w:val="placeholder"/>
        </w:category>
        <w:types>
          <w:type w:val="bbPlcHdr"/>
        </w:types>
        <w:behaviors>
          <w:behavior w:val="content"/>
        </w:behaviors>
        <w:guid w:val="{2E2289F2-A3E7-4EF4-B8E5-DC7EABB5CB98}"/>
      </w:docPartPr>
      <w:docPartBody>
        <w:p w:rsidR="00234C91" w:rsidRDefault="007744B2" w:rsidP="007744B2">
          <w:pPr>
            <w:pStyle w:val="E588483DBE3D43E686622CD3E567D4C51"/>
          </w:pPr>
          <w:r>
            <w:rPr>
              <w:rStyle w:val="Platshllartext"/>
            </w:rPr>
            <w:t xml:space="preserve"> </w:t>
          </w:r>
        </w:p>
      </w:docPartBody>
    </w:docPart>
    <w:docPart>
      <w:docPartPr>
        <w:name w:val="947573E9D68242FBA6EF9A5FDA9650B4"/>
        <w:category>
          <w:name w:val="Allmänt"/>
          <w:gallery w:val="placeholder"/>
        </w:category>
        <w:types>
          <w:type w:val="bbPlcHdr"/>
        </w:types>
        <w:behaviors>
          <w:behavior w:val="content"/>
        </w:behaviors>
        <w:guid w:val="{7187FFF0-C1F5-45DA-B79B-D89E6164390B}"/>
      </w:docPartPr>
      <w:docPartBody>
        <w:p w:rsidR="00234C91" w:rsidRDefault="007744B2" w:rsidP="007744B2">
          <w:pPr>
            <w:pStyle w:val="947573E9D68242FBA6EF9A5FDA9650B41"/>
          </w:pPr>
          <w:r>
            <w:rPr>
              <w:rStyle w:val="Platshllartext"/>
            </w:rPr>
            <w:t xml:space="preserve"> </w:t>
          </w:r>
        </w:p>
      </w:docPartBody>
    </w:docPart>
    <w:docPart>
      <w:docPartPr>
        <w:name w:val="74F43169D8404F9A8BE6AA5148B98916"/>
        <w:category>
          <w:name w:val="Allmänt"/>
          <w:gallery w:val="placeholder"/>
        </w:category>
        <w:types>
          <w:type w:val="bbPlcHdr"/>
        </w:types>
        <w:behaviors>
          <w:behavior w:val="content"/>
        </w:behaviors>
        <w:guid w:val="{6EB360F6-E333-4459-A2F1-849A6E8E1D99}"/>
      </w:docPartPr>
      <w:docPartBody>
        <w:p w:rsidR="00234C91" w:rsidRDefault="007744B2" w:rsidP="007744B2">
          <w:pPr>
            <w:pStyle w:val="74F43169D8404F9A8BE6AA5148B98916"/>
          </w:pPr>
          <w:r>
            <w:rPr>
              <w:rStyle w:val="Platshllartext"/>
            </w:rPr>
            <w:t xml:space="preserve"> </w:t>
          </w:r>
        </w:p>
      </w:docPartBody>
    </w:docPart>
    <w:docPart>
      <w:docPartPr>
        <w:name w:val="0E32045126BA4E07ABC1D0D17B4B3FEC"/>
        <w:category>
          <w:name w:val="Allmänt"/>
          <w:gallery w:val="placeholder"/>
        </w:category>
        <w:types>
          <w:type w:val="bbPlcHdr"/>
        </w:types>
        <w:behaviors>
          <w:behavior w:val="content"/>
        </w:behaviors>
        <w:guid w:val="{F038D5AE-2B2F-4F93-A00A-5BA0E882B05C}"/>
      </w:docPartPr>
      <w:docPartBody>
        <w:p w:rsidR="00234C91" w:rsidRDefault="007744B2" w:rsidP="007744B2">
          <w:pPr>
            <w:pStyle w:val="0E32045126BA4E07ABC1D0D17B4B3FE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B2"/>
    <w:rsid w:val="00234C91"/>
    <w:rsid w:val="00774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406A8523C84012AB515C656274506C">
    <w:name w:val="7B406A8523C84012AB515C656274506C"/>
    <w:rsid w:val="007744B2"/>
  </w:style>
  <w:style w:type="character" w:styleId="Platshllartext">
    <w:name w:val="Placeholder Text"/>
    <w:basedOn w:val="Standardstycketeckensnitt"/>
    <w:uiPriority w:val="99"/>
    <w:semiHidden/>
    <w:rsid w:val="007744B2"/>
    <w:rPr>
      <w:noProof w:val="0"/>
      <w:color w:val="808080"/>
    </w:rPr>
  </w:style>
  <w:style w:type="paragraph" w:customStyle="1" w:styleId="77CB1C715F5B405D9DB2B55031AE035C">
    <w:name w:val="77CB1C715F5B405D9DB2B55031AE035C"/>
    <w:rsid w:val="007744B2"/>
  </w:style>
  <w:style w:type="paragraph" w:customStyle="1" w:styleId="08611DFD6C65472580D7B71703F69BAE">
    <w:name w:val="08611DFD6C65472580D7B71703F69BAE"/>
    <w:rsid w:val="007744B2"/>
  </w:style>
  <w:style w:type="paragraph" w:customStyle="1" w:styleId="B73E42C80745456D8D5A0D2A92FF99E1">
    <w:name w:val="B73E42C80745456D8D5A0D2A92FF99E1"/>
    <w:rsid w:val="007744B2"/>
  </w:style>
  <w:style w:type="paragraph" w:customStyle="1" w:styleId="C18F43E36F4D440C9CEF4A055A3D08F5">
    <w:name w:val="C18F43E36F4D440C9CEF4A055A3D08F5"/>
    <w:rsid w:val="007744B2"/>
  </w:style>
  <w:style w:type="paragraph" w:customStyle="1" w:styleId="E588483DBE3D43E686622CD3E567D4C5">
    <w:name w:val="E588483DBE3D43E686622CD3E567D4C5"/>
    <w:rsid w:val="007744B2"/>
  </w:style>
  <w:style w:type="paragraph" w:customStyle="1" w:styleId="5B0BA7A05050468F9E36E2D8A1BFFE5A">
    <w:name w:val="5B0BA7A05050468F9E36E2D8A1BFFE5A"/>
    <w:rsid w:val="007744B2"/>
  </w:style>
  <w:style w:type="paragraph" w:customStyle="1" w:styleId="E31EDF7902894DC6BA15AEB3C8967377">
    <w:name w:val="E31EDF7902894DC6BA15AEB3C8967377"/>
    <w:rsid w:val="007744B2"/>
  </w:style>
  <w:style w:type="paragraph" w:customStyle="1" w:styleId="8732427761FC4D9991EBBC45D93F4716">
    <w:name w:val="8732427761FC4D9991EBBC45D93F4716"/>
    <w:rsid w:val="007744B2"/>
  </w:style>
  <w:style w:type="paragraph" w:customStyle="1" w:styleId="947573E9D68242FBA6EF9A5FDA9650B4">
    <w:name w:val="947573E9D68242FBA6EF9A5FDA9650B4"/>
    <w:rsid w:val="007744B2"/>
  </w:style>
  <w:style w:type="paragraph" w:customStyle="1" w:styleId="74F43169D8404F9A8BE6AA5148B98916">
    <w:name w:val="74F43169D8404F9A8BE6AA5148B98916"/>
    <w:rsid w:val="007744B2"/>
  </w:style>
  <w:style w:type="paragraph" w:customStyle="1" w:styleId="E588483DBE3D43E686622CD3E567D4C51">
    <w:name w:val="E588483DBE3D43E686622CD3E567D4C51"/>
    <w:rsid w:val="007744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7573E9D68242FBA6EF9A5FDA9650B41">
    <w:name w:val="947573E9D68242FBA6EF9A5FDA9650B41"/>
    <w:rsid w:val="007744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11B1D2BB91458DBA527F66ED468DFF">
    <w:name w:val="C511B1D2BB91458DBA527F66ED468DFF"/>
    <w:rsid w:val="007744B2"/>
  </w:style>
  <w:style w:type="paragraph" w:customStyle="1" w:styleId="8CFD79E7A874464396EE3A3692712441">
    <w:name w:val="8CFD79E7A874464396EE3A3692712441"/>
    <w:rsid w:val="007744B2"/>
  </w:style>
  <w:style w:type="paragraph" w:customStyle="1" w:styleId="84F0E4F7E9DD43D6AFC4D648A2461B8B">
    <w:name w:val="84F0E4F7E9DD43D6AFC4D648A2461B8B"/>
    <w:rsid w:val="007744B2"/>
  </w:style>
  <w:style w:type="paragraph" w:customStyle="1" w:styleId="6D9788AFEE9F4358A2FC1F99EC3B2809">
    <w:name w:val="6D9788AFEE9F4358A2FC1F99EC3B2809"/>
    <w:rsid w:val="007744B2"/>
  </w:style>
  <w:style w:type="paragraph" w:customStyle="1" w:styleId="F980360578CB4837817C493486D1F202">
    <w:name w:val="F980360578CB4837817C493486D1F202"/>
    <w:rsid w:val="007744B2"/>
  </w:style>
  <w:style w:type="paragraph" w:customStyle="1" w:styleId="0E32045126BA4E07ABC1D0D17B4B3FEC">
    <w:name w:val="0E32045126BA4E07ABC1D0D17B4B3FEC"/>
    <w:rsid w:val="007744B2"/>
  </w:style>
  <w:style w:type="paragraph" w:customStyle="1" w:styleId="D05C623357D24E0EBB2E5A5FBF2236FA">
    <w:name w:val="D05C623357D24E0EBB2E5A5FBF2236FA"/>
    <w:rsid w:val="00774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34468122-a0e9-446e-a364-3a8f26e40519</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2021-03-31T00:00:00</HeaderDate>
    <Office/>
    <Dnr>S2021/02791</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92AF1B2-B5BB-4B42-9735-4380BA90C9A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D5E9377-708E-4A48-9759-82C1984BF2CF}"/>
</file>

<file path=customXml/itemProps4.xml><?xml version="1.0" encoding="utf-8"?>
<ds:datastoreItem xmlns:ds="http://schemas.openxmlformats.org/officeDocument/2006/customXml" ds:itemID="{792AF1B2-B5BB-4B42-9735-4380BA90C9A7}">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CF9E0A52-0285-450B-9F67-866ADAA0A8A7}"/>
</file>

<file path=customXml/itemProps7.xml><?xml version="1.0" encoding="utf-8"?>
<ds:datastoreItem xmlns:ds="http://schemas.openxmlformats.org/officeDocument/2006/customXml" ds:itemID="{CBCB5691-CFC4-44B3-9BEF-D2D67D1ADB6A}"/>
</file>

<file path=docProps/app.xml><?xml version="1.0" encoding="utf-8"?>
<Properties xmlns="http://schemas.openxmlformats.org/officeDocument/2006/extended-properties" xmlns:vt="http://schemas.openxmlformats.org/officeDocument/2006/docPropsVTypes">
  <Template>RK Basmall</Template>
  <TotalTime>0</TotalTime>
  <Pages>3</Pages>
  <Words>554</Words>
  <Characters>2937</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2289 av Ann-Charlotte Hammar Johnsson (M).docx</dc:title>
  <dc:subject/>
  <dc:creator>Eeva Seppälä</dc:creator>
  <cp:keywords/>
  <dc:description/>
  <cp:lastModifiedBy>Anne-Marie Flink Engdahl</cp:lastModifiedBy>
  <cp:revision>2</cp:revision>
  <dcterms:created xsi:type="dcterms:W3CDTF">2021-03-30T14:56:00Z</dcterms:created>
  <dcterms:modified xsi:type="dcterms:W3CDTF">2021-03-30T14:56:00Z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S2021/02791</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e77f7fc3-893f-49ec-a33e-624b97627217</vt:lpwstr>
  </property>
  <property fmtid="{D5CDD505-2E9C-101B-9397-08002B2CF9AE}" pid="11" name="_docset_NoMedatataSyncRequired">
    <vt:lpwstr>False</vt:lpwstr>
  </property>
  <property fmtid="{D5CDD505-2E9C-101B-9397-08002B2CF9AE}" pid="12" name="RKNyckelord">
    <vt:lpwstr/>
  </property>
</Properties>
</file>