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0F405" w14:textId="23C80F87" w:rsidR="00666F02" w:rsidRDefault="00666F02" w:rsidP="00DA0661">
      <w:pPr>
        <w:pStyle w:val="Rubrik"/>
      </w:pPr>
      <w:bookmarkStart w:id="0" w:name="Start"/>
      <w:bookmarkEnd w:id="0"/>
      <w:r>
        <w:t>Svar på fråga 2020/21:</w:t>
      </w:r>
      <w:r w:rsidR="00946386">
        <w:t>137</w:t>
      </w:r>
      <w:r>
        <w:t xml:space="preserve"> av </w:t>
      </w:r>
      <w:r w:rsidR="00946386">
        <w:t>Margareta Cederfelt</w:t>
      </w:r>
      <w:r>
        <w:t xml:space="preserve"> (</w:t>
      </w:r>
      <w:r w:rsidR="00946386">
        <w:t>M</w:t>
      </w:r>
      <w:r>
        <w:t>)</w:t>
      </w:r>
      <w:r>
        <w:br/>
      </w:r>
      <w:r w:rsidR="00946386">
        <w:t xml:space="preserve">En internationell minnesdag för </w:t>
      </w:r>
      <w:proofErr w:type="spellStart"/>
      <w:r w:rsidR="00134922">
        <w:t>c</w:t>
      </w:r>
      <w:r w:rsidR="00946386">
        <w:t>oronapandemins</w:t>
      </w:r>
      <w:proofErr w:type="spellEnd"/>
      <w:r w:rsidR="00946386">
        <w:t xml:space="preserve"> offer</w:t>
      </w:r>
    </w:p>
    <w:p w14:paraId="220A1EDF" w14:textId="4D088110" w:rsidR="00666F02" w:rsidRDefault="00946386" w:rsidP="00946386">
      <w:pPr>
        <w:autoSpaceDE w:val="0"/>
        <w:autoSpaceDN w:val="0"/>
        <w:adjustRightInd w:val="0"/>
      </w:pPr>
      <w:r>
        <w:t xml:space="preserve">Margareta Cederfelt har frågat mig om jag avser att i FN driva frågan om ett införande av en gemensam global minnesdag i syfte att hedra </w:t>
      </w:r>
      <w:r w:rsidR="00134922">
        <w:t>c</w:t>
      </w:r>
      <w:r w:rsidR="00FD05E8">
        <w:t xml:space="preserve">ovid-19-pandemins </w:t>
      </w:r>
      <w:r>
        <w:t xml:space="preserve">offer. </w:t>
      </w:r>
    </w:p>
    <w:p w14:paraId="7AE34D71" w14:textId="0D66DAAF" w:rsidR="005025EF" w:rsidRDefault="00FD05E8" w:rsidP="00946386">
      <w:pPr>
        <w:autoSpaceDE w:val="0"/>
        <w:autoSpaceDN w:val="0"/>
        <w:adjustRightInd w:val="0"/>
      </w:pPr>
      <w:r>
        <w:t xml:space="preserve">Covid-19-pandemin </w:t>
      </w:r>
      <w:r w:rsidR="00FF76D9">
        <w:t xml:space="preserve">slår </w:t>
      </w:r>
      <w:r w:rsidR="00A60228">
        <w:t xml:space="preserve">mycket </w:t>
      </w:r>
      <w:r w:rsidR="00FF76D9">
        <w:t xml:space="preserve">hårt mot samhällen globalt. Jag </w:t>
      </w:r>
      <w:r w:rsidR="005025EF">
        <w:t xml:space="preserve">delar </w:t>
      </w:r>
      <w:bookmarkStart w:id="1" w:name="_GoBack"/>
      <w:bookmarkEnd w:id="1"/>
      <w:r w:rsidR="005025EF">
        <w:t xml:space="preserve">frågeställarens uppfattning att vi gemensamt behöver få utrymme att sörja, minnas och hedra </w:t>
      </w:r>
      <w:r w:rsidR="00FF76D9">
        <w:t xml:space="preserve">de människor som har </w:t>
      </w:r>
      <w:r w:rsidR="001550F9">
        <w:t xml:space="preserve">fallit </w:t>
      </w:r>
      <w:r w:rsidR="00FF76D9">
        <w:t>offer för sjukdomen</w:t>
      </w:r>
      <w:r w:rsidR="005025EF">
        <w:t xml:space="preserve">. </w:t>
      </w:r>
    </w:p>
    <w:p w14:paraId="05F1B12F" w14:textId="5A4C268A" w:rsidR="00FF76D9" w:rsidRPr="00FF76D9" w:rsidRDefault="005025EF" w:rsidP="00946386">
      <w:pPr>
        <w:autoSpaceDE w:val="0"/>
        <w:autoSpaceDN w:val="0"/>
        <w:adjustRightInd w:val="0"/>
      </w:pPr>
      <w:r>
        <w:t xml:space="preserve">I dagsläget är vi </w:t>
      </w:r>
      <w:r w:rsidR="003C4A8B">
        <w:t xml:space="preserve">dock </w:t>
      </w:r>
      <w:r>
        <w:t xml:space="preserve">mitt inne i den globala </w:t>
      </w:r>
      <w:r w:rsidR="001550F9">
        <w:t>responsen</w:t>
      </w:r>
      <w:r>
        <w:t xml:space="preserve">. </w:t>
      </w:r>
      <w:r w:rsidR="00946386" w:rsidRPr="00946386">
        <w:rPr>
          <w:color w:val="000000"/>
          <w:shd w:val="clear" w:color="auto" w:fill="FFFFFF"/>
        </w:rPr>
        <w:t xml:space="preserve">Regeringen står </w:t>
      </w:r>
      <w:r w:rsidR="00FF76D9">
        <w:rPr>
          <w:color w:val="000000"/>
          <w:shd w:val="clear" w:color="auto" w:fill="FFFFFF"/>
        </w:rPr>
        <w:t xml:space="preserve">även </w:t>
      </w:r>
      <w:r w:rsidR="00946386" w:rsidRPr="00946386">
        <w:rPr>
          <w:color w:val="000000"/>
          <w:shd w:val="clear" w:color="auto" w:fill="FFFFFF"/>
        </w:rPr>
        <w:t xml:space="preserve">bakom EU:s </w:t>
      </w:r>
      <w:r w:rsidR="00A60228">
        <w:rPr>
          <w:color w:val="000000"/>
          <w:shd w:val="clear" w:color="auto" w:fill="FFFFFF"/>
        </w:rPr>
        <w:t xml:space="preserve">övergripande </w:t>
      </w:r>
      <w:r w:rsidR="00946386" w:rsidRPr="00946386">
        <w:rPr>
          <w:color w:val="000000"/>
          <w:shd w:val="clear" w:color="auto" w:fill="FFFFFF"/>
        </w:rPr>
        <w:t xml:space="preserve">position att </w:t>
      </w:r>
      <w:r w:rsidR="00A60228">
        <w:rPr>
          <w:color w:val="000000"/>
          <w:shd w:val="clear" w:color="auto" w:fill="FFFFFF"/>
        </w:rPr>
        <w:t xml:space="preserve">försöka </w:t>
      </w:r>
      <w:r w:rsidR="00946386" w:rsidRPr="00946386">
        <w:rPr>
          <w:color w:val="000000"/>
          <w:shd w:val="clear" w:color="auto" w:fill="FFFFFF"/>
        </w:rPr>
        <w:t xml:space="preserve">undvika nya internationella minnesdagar. Regeringen har </w:t>
      </w:r>
      <w:r w:rsidR="00FF76D9">
        <w:rPr>
          <w:color w:val="000000"/>
          <w:shd w:val="clear" w:color="auto" w:fill="FFFFFF"/>
        </w:rPr>
        <w:t xml:space="preserve">därför </w:t>
      </w:r>
      <w:r w:rsidR="00946386" w:rsidRPr="00946386">
        <w:rPr>
          <w:color w:val="000000"/>
          <w:shd w:val="clear" w:color="auto" w:fill="FFFFFF"/>
        </w:rPr>
        <w:t xml:space="preserve">inga planer på att </w:t>
      </w:r>
      <w:r w:rsidR="003C4A8B">
        <w:rPr>
          <w:color w:val="000000"/>
          <w:shd w:val="clear" w:color="auto" w:fill="FFFFFF"/>
        </w:rPr>
        <w:t xml:space="preserve">i nuläget </w:t>
      </w:r>
      <w:r w:rsidR="00946386" w:rsidRPr="00946386">
        <w:rPr>
          <w:color w:val="000000"/>
          <w:shd w:val="clear" w:color="auto" w:fill="FFFFFF"/>
        </w:rPr>
        <w:t>ta</w:t>
      </w:r>
      <w:r w:rsidR="003C4A8B">
        <w:rPr>
          <w:color w:val="000000"/>
          <w:shd w:val="clear" w:color="auto" w:fill="FFFFFF"/>
        </w:rPr>
        <w:t xml:space="preserve"> </w:t>
      </w:r>
      <w:r w:rsidR="00946386" w:rsidRPr="00946386">
        <w:rPr>
          <w:color w:val="000000"/>
          <w:shd w:val="clear" w:color="auto" w:fill="FFFFFF"/>
        </w:rPr>
        <w:t xml:space="preserve">initiativ </w:t>
      </w:r>
      <w:r w:rsidR="003C4A8B">
        <w:rPr>
          <w:color w:val="000000"/>
          <w:shd w:val="clear" w:color="auto" w:fill="FFFFFF"/>
        </w:rPr>
        <w:t xml:space="preserve">inom FN </w:t>
      </w:r>
      <w:r w:rsidR="00946386" w:rsidRPr="00946386">
        <w:rPr>
          <w:color w:val="000000"/>
          <w:shd w:val="clear" w:color="auto" w:fill="FFFFFF"/>
        </w:rPr>
        <w:t xml:space="preserve">till en global minnesdag för </w:t>
      </w:r>
      <w:r w:rsidR="00134922">
        <w:rPr>
          <w:color w:val="000000"/>
          <w:shd w:val="clear" w:color="auto" w:fill="FFFFFF"/>
        </w:rPr>
        <w:t>c</w:t>
      </w:r>
      <w:r w:rsidR="00FD05E8">
        <w:rPr>
          <w:color w:val="000000"/>
          <w:shd w:val="clear" w:color="auto" w:fill="FFFFFF"/>
        </w:rPr>
        <w:t>ovid-19-pandemins</w:t>
      </w:r>
      <w:r w:rsidR="00FD05E8" w:rsidRPr="00946386">
        <w:rPr>
          <w:color w:val="000000"/>
          <w:shd w:val="clear" w:color="auto" w:fill="FFFFFF"/>
        </w:rPr>
        <w:t xml:space="preserve"> </w:t>
      </w:r>
      <w:r w:rsidR="00946386" w:rsidRPr="00946386">
        <w:rPr>
          <w:color w:val="000000"/>
          <w:shd w:val="clear" w:color="auto" w:fill="FFFFFF"/>
        </w:rPr>
        <w:t>offer</w:t>
      </w:r>
      <w:r w:rsidR="00FF76D9">
        <w:rPr>
          <w:color w:val="000000"/>
          <w:shd w:val="clear" w:color="auto" w:fill="FFFFFF"/>
        </w:rPr>
        <w:t xml:space="preserve">. </w:t>
      </w:r>
    </w:p>
    <w:p w14:paraId="794F0802" w14:textId="3BBB0E40" w:rsidR="00666F02" w:rsidRDefault="00666F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30818E77D14A6ABA6A4DC0F55F0FEE"/>
          </w:placeholder>
          <w:dataBinding w:prefixMappings="xmlns:ns0='http://lp/documentinfo/RK' " w:xpath="/ns0:DocumentInfo[1]/ns0:BaseInfo[1]/ns0:HeaderDate[1]" w:storeItemID="{F2D47204-0EAD-4002-8527-26B6F083E3EF}"/>
          <w:date w:fullDate="2020-10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05F8">
            <w:t>12 oktober 2020</w:t>
          </w:r>
        </w:sdtContent>
      </w:sdt>
    </w:p>
    <w:p w14:paraId="364E64C1" w14:textId="77777777" w:rsidR="00B405F8" w:rsidRDefault="00B405F8" w:rsidP="007D5BAC">
      <w:pPr>
        <w:pStyle w:val="Brdtext"/>
        <w:tabs>
          <w:tab w:val="clear" w:pos="1701"/>
          <w:tab w:val="clear" w:pos="3600"/>
          <w:tab w:val="clear" w:pos="5387"/>
          <w:tab w:val="left" w:pos="2115"/>
        </w:tabs>
      </w:pPr>
    </w:p>
    <w:p w14:paraId="4AD78188" w14:textId="121E7A81" w:rsidR="00666F02" w:rsidRPr="00DB48AB" w:rsidRDefault="00666F02" w:rsidP="007D5BAC">
      <w:pPr>
        <w:pStyle w:val="Brdtext"/>
        <w:tabs>
          <w:tab w:val="clear" w:pos="1701"/>
          <w:tab w:val="clear" w:pos="3600"/>
          <w:tab w:val="clear" w:pos="5387"/>
          <w:tab w:val="left" w:pos="2115"/>
        </w:tabs>
      </w:pPr>
      <w:r>
        <w:t>Ann Linde</w:t>
      </w:r>
      <w:r w:rsidR="007D5BAC">
        <w:tab/>
      </w:r>
    </w:p>
    <w:sectPr w:rsidR="00666F0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C8BD1" w14:textId="77777777" w:rsidR="008B728D" w:rsidRDefault="008B728D" w:rsidP="00A87A54">
      <w:pPr>
        <w:spacing w:after="0" w:line="240" w:lineRule="auto"/>
      </w:pPr>
      <w:r>
        <w:separator/>
      </w:r>
    </w:p>
  </w:endnote>
  <w:endnote w:type="continuationSeparator" w:id="0">
    <w:p w14:paraId="65CC5A8F" w14:textId="77777777" w:rsidR="008B728D" w:rsidRDefault="008B72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5B34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D408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CA64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F10E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8A80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ECDD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A682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3FA0FB" w14:textId="77777777" w:rsidTr="00C26068">
      <w:trPr>
        <w:trHeight w:val="227"/>
      </w:trPr>
      <w:tc>
        <w:tcPr>
          <w:tcW w:w="4074" w:type="dxa"/>
        </w:tcPr>
        <w:p w14:paraId="5FF2DC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F807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0F6C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11B63" w14:textId="77777777" w:rsidR="008B728D" w:rsidRDefault="008B728D" w:rsidP="00A87A54">
      <w:pPr>
        <w:spacing w:after="0" w:line="240" w:lineRule="auto"/>
      </w:pPr>
      <w:r>
        <w:separator/>
      </w:r>
    </w:p>
  </w:footnote>
  <w:footnote w:type="continuationSeparator" w:id="0">
    <w:p w14:paraId="43FA3554" w14:textId="77777777" w:rsidR="008B728D" w:rsidRDefault="008B72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6F02" w14:paraId="5B0B7EA3" w14:textId="77777777" w:rsidTr="00C93EBA">
      <w:trPr>
        <w:trHeight w:val="227"/>
      </w:trPr>
      <w:tc>
        <w:tcPr>
          <w:tcW w:w="5534" w:type="dxa"/>
        </w:tcPr>
        <w:p w14:paraId="71C90D1B" w14:textId="77777777" w:rsidR="00666F02" w:rsidRPr="007D73AB" w:rsidRDefault="00666F02">
          <w:pPr>
            <w:pStyle w:val="Sidhuvud"/>
          </w:pPr>
        </w:p>
      </w:tc>
      <w:tc>
        <w:tcPr>
          <w:tcW w:w="3170" w:type="dxa"/>
          <w:vAlign w:val="bottom"/>
        </w:tcPr>
        <w:p w14:paraId="4908BBA5" w14:textId="77777777" w:rsidR="00666F02" w:rsidRPr="007D73AB" w:rsidRDefault="00666F02" w:rsidP="00340DE0">
          <w:pPr>
            <w:pStyle w:val="Sidhuvud"/>
          </w:pPr>
        </w:p>
      </w:tc>
      <w:tc>
        <w:tcPr>
          <w:tcW w:w="1134" w:type="dxa"/>
        </w:tcPr>
        <w:p w14:paraId="6F138613" w14:textId="77777777" w:rsidR="00666F02" w:rsidRDefault="00666F02" w:rsidP="005A703A">
          <w:pPr>
            <w:pStyle w:val="Sidhuvud"/>
          </w:pPr>
        </w:p>
      </w:tc>
    </w:tr>
    <w:tr w:rsidR="00666F02" w14:paraId="1929E557" w14:textId="77777777" w:rsidTr="00C93EBA">
      <w:trPr>
        <w:trHeight w:val="1928"/>
      </w:trPr>
      <w:tc>
        <w:tcPr>
          <w:tcW w:w="5534" w:type="dxa"/>
        </w:tcPr>
        <w:p w14:paraId="6306173E" w14:textId="77777777" w:rsidR="00666F02" w:rsidRPr="00340DE0" w:rsidRDefault="00666F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8F851E" wp14:editId="5BF2A29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B6922B" w14:textId="77777777" w:rsidR="00666F02" w:rsidRPr="00710A6C" w:rsidRDefault="00666F02" w:rsidP="00EE3C0F">
          <w:pPr>
            <w:pStyle w:val="Sidhuvud"/>
            <w:rPr>
              <w:b/>
            </w:rPr>
          </w:pPr>
        </w:p>
        <w:p w14:paraId="26126400" w14:textId="77777777" w:rsidR="00666F02" w:rsidRDefault="00666F02" w:rsidP="00EE3C0F">
          <w:pPr>
            <w:pStyle w:val="Sidhuvud"/>
          </w:pPr>
        </w:p>
        <w:p w14:paraId="2A930887" w14:textId="77777777" w:rsidR="00666F02" w:rsidRDefault="00666F02" w:rsidP="00EE3C0F">
          <w:pPr>
            <w:pStyle w:val="Sidhuvud"/>
          </w:pPr>
        </w:p>
        <w:p w14:paraId="65BAE32E" w14:textId="77777777" w:rsidR="00666F02" w:rsidRDefault="00666F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636A64BCF747A88EF9E88BFDB43E4B"/>
            </w:placeholder>
            <w:showingPlcHdr/>
            <w:dataBinding w:prefixMappings="xmlns:ns0='http://lp/documentinfo/RK' " w:xpath="/ns0:DocumentInfo[1]/ns0:BaseInfo[1]/ns0:Dnr[1]" w:storeItemID="{F2D47204-0EAD-4002-8527-26B6F083E3EF}"/>
            <w:text/>
          </w:sdtPr>
          <w:sdtEndPr/>
          <w:sdtContent>
            <w:p w14:paraId="4DAA4822" w14:textId="7B83E769" w:rsidR="00666F02" w:rsidRDefault="00B951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0FD2060B6946B287B7F38B667E6D70"/>
            </w:placeholder>
            <w:showingPlcHdr/>
            <w:dataBinding w:prefixMappings="xmlns:ns0='http://lp/documentinfo/RK' " w:xpath="/ns0:DocumentInfo[1]/ns0:BaseInfo[1]/ns0:DocNumber[1]" w:storeItemID="{F2D47204-0EAD-4002-8527-26B6F083E3EF}"/>
            <w:text/>
          </w:sdtPr>
          <w:sdtEndPr/>
          <w:sdtContent>
            <w:p w14:paraId="189E13D3" w14:textId="77777777" w:rsidR="00666F02" w:rsidRDefault="00666F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6B4678" w14:textId="77777777" w:rsidR="00666F02" w:rsidRDefault="00666F02" w:rsidP="00EE3C0F">
          <w:pPr>
            <w:pStyle w:val="Sidhuvud"/>
          </w:pPr>
        </w:p>
      </w:tc>
      <w:tc>
        <w:tcPr>
          <w:tcW w:w="1134" w:type="dxa"/>
        </w:tcPr>
        <w:p w14:paraId="457B21A4" w14:textId="77777777" w:rsidR="00666F02" w:rsidRDefault="00666F02" w:rsidP="0094502D">
          <w:pPr>
            <w:pStyle w:val="Sidhuvud"/>
          </w:pPr>
        </w:p>
        <w:p w14:paraId="1FC66553" w14:textId="77777777" w:rsidR="00666F02" w:rsidRPr="0094502D" w:rsidRDefault="00666F02" w:rsidP="00EC71A6">
          <w:pPr>
            <w:pStyle w:val="Sidhuvud"/>
          </w:pPr>
        </w:p>
      </w:tc>
    </w:tr>
    <w:tr w:rsidR="00666F02" w14:paraId="58BE52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0C52686214418F8AFA181E7B434E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4FF951" w14:textId="77777777" w:rsidR="00666F02" w:rsidRPr="00666F02" w:rsidRDefault="00666F02" w:rsidP="00340DE0">
              <w:pPr>
                <w:pStyle w:val="Sidhuvud"/>
                <w:rPr>
                  <w:b/>
                </w:rPr>
              </w:pPr>
              <w:r w:rsidRPr="00666F02">
                <w:rPr>
                  <w:b/>
                </w:rPr>
                <w:t>Utrikesdepartementet</w:t>
              </w:r>
            </w:p>
            <w:p w14:paraId="58D1184A" w14:textId="77777777" w:rsidR="00B9518D" w:rsidRDefault="00666F02" w:rsidP="00340DE0">
              <w:pPr>
                <w:pStyle w:val="Sidhuvud"/>
              </w:pPr>
              <w:r w:rsidRPr="00666F02">
                <w:t>Utrikesministern</w:t>
              </w:r>
            </w:p>
            <w:p w14:paraId="05587C1F" w14:textId="77777777" w:rsidR="00B9518D" w:rsidRDefault="00B9518D" w:rsidP="00340DE0">
              <w:pPr>
                <w:pStyle w:val="Sidhuvud"/>
              </w:pPr>
            </w:p>
            <w:p w14:paraId="521C99E7" w14:textId="5D64F321" w:rsidR="00666F02" w:rsidRPr="00340DE0" w:rsidRDefault="00666F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8128C3FF074D158E05037DF510C1A7"/>
          </w:placeholder>
          <w:dataBinding w:prefixMappings="xmlns:ns0='http://lp/documentinfo/RK' " w:xpath="/ns0:DocumentInfo[1]/ns0:BaseInfo[1]/ns0:Recipient[1]" w:storeItemID="{F2D47204-0EAD-4002-8527-26B6F083E3EF}"/>
          <w:text w:multiLine="1"/>
        </w:sdtPr>
        <w:sdtEndPr/>
        <w:sdtContent>
          <w:tc>
            <w:tcPr>
              <w:tcW w:w="3170" w:type="dxa"/>
            </w:tcPr>
            <w:p w14:paraId="2E4907F7" w14:textId="04D02CC2" w:rsidR="00666F02" w:rsidRDefault="00666F02" w:rsidP="00547B89">
              <w:pPr>
                <w:pStyle w:val="Sidhuvud"/>
              </w:pPr>
              <w:r>
                <w:t>Till riksdagen</w:t>
              </w:r>
              <w:r w:rsidR="00B9518D">
                <w:br/>
              </w:r>
              <w:r w:rsidR="00B9518D">
                <w:br/>
              </w:r>
            </w:p>
          </w:tc>
        </w:sdtContent>
      </w:sdt>
      <w:tc>
        <w:tcPr>
          <w:tcW w:w="1134" w:type="dxa"/>
        </w:tcPr>
        <w:p w14:paraId="42C3486D" w14:textId="77777777" w:rsidR="00666F02" w:rsidRDefault="00666F02" w:rsidP="003E6020">
          <w:pPr>
            <w:pStyle w:val="Sidhuvud"/>
          </w:pPr>
        </w:p>
      </w:tc>
    </w:tr>
  </w:tbl>
  <w:p w14:paraId="1863FE6A" w14:textId="0BF92413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00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0F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922"/>
    <w:rsid w:val="00135111"/>
    <w:rsid w:val="001428E2"/>
    <w:rsid w:val="001550F9"/>
    <w:rsid w:val="00160AB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26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C26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E34"/>
    <w:rsid w:val="003C36FA"/>
    <w:rsid w:val="003C4A8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CAE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A8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5EF"/>
    <w:rsid w:val="005027B2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383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F0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EAA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62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42A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7D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BAC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1A3"/>
    <w:rsid w:val="00817098"/>
    <w:rsid w:val="008178E6"/>
    <w:rsid w:val="0082249C"/>
    <w:rsid w:val="00824CCE"/>
    <w:rsid w:val="00830B7B"/>
    <w:rsid w:val="00832661"/>
    <w:rsid w:val="00834663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28D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ECA"/>
    <w:rsid w:val="009279B2"/>
    <w:rsid w:val="00935814"/>
    <w:rsid w:val="0094502D"/>
    <w:rsid w:val="00946386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AE4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228"/>
    <w:rsid w:val="00A60D45"/>
    <w:rsid w:val="00A61F6D"/>
    <w:rsid w:val="00A65996"/>
    <w:rsid w:val="00A67276"/>
    <w:rsid w:val="00A67588"/>
    <w:rsid w:val="00A67840"/>
    <w:rsid w:val="00A7164F"/>
    <w:rsid w:val="00A71A9E"/>
    <w:rsid w:val="00A71F10"/>
    <w:rsid w:val="00A7382D"/>
    <w:rsid w:val="00A743AC"/>
    <w:rsid w:val="00A75AB7"/>
    <w:rsid w:val="00A8483F"/>
    <w:rsid w:val="00A870B0"/>
    <w:rsid w:val="00A8728A"/>
    <w:rsid w:val="00A87A54"/>
    <w:rsid w:val="00AA105C"/>
    <w:rsid w:val="00AA1368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4AF"/>
    <w:rsid w:val="00AC6635"/>
    <w:rsid w:val="00AD0E75"/>
    <w:rsid w:val="00AD433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67D"/>
    <w:rsid w:val="00B2606D"/>
    <w:rsid w:val="00B263C0"/>
    <w:rsid w:val="00B316CA"/>
    <w:rsid w:val="00B31BFB"/>
    <w:rsid w:val="00B3528F"/>
    <w:rsid w:val="00B357AB"/>
    <w:rsid w:val="00B405F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18D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8C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EEC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04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EE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5E8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8E0FA8"/>
  <w15:docId w15:val="{E06E9481-2DEA-4D40-BEC0-07B0F0AD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636A64BCF747A88EF9E88BFDB43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00A25-2EE1-4D2C-8C3B-1F31D8DFF6D9}"/>
      </w:docPartPr>
      <w:docPartBody>
        <w:p w:rsidR="00D21624" w:rsidRDefault="005C27F9" w:rsidP="005C27F9">
          <w:pPr>
            <w:pStyle w:val="80636A64BCF747A88EF9E88BFDB43E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0FD2060B6946B287B7F38B667E6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DFB3C-F252-4874-94AF-43910337C672}"/>
      </w:docPartPr>
      <w:docPartBody>
        <w:p w:rsidR="00D21624" w:rsidRDefault="005C27F9" w:rsidP="005C27F9">
          <w:pPr>
            <w:pStyle w:val="8F0FD2060B6946B287B7F38B667E6D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0C52686214418F8AFA181E7B434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674C3-7D0E-46C6-BEAE-02517DD8F5E0}"/>
      </w:docPartPr>
      <w:docPartBody>
        <w:p w:rsidR="00D21624" w:rsidRDefault="005C27F9" w:rsidP="005C27F9">
          <w:pPr>
            <w:pStyle w:val="030C52686214418F8AFA181E7B434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8128C3FF074D158E05037DF510C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ADF49-FD09-456A-B38A-0DB1DB93A0A6}"/>
      </w:docPartPr>
      <w:docPartBody>
        <w:p w:rsidR="00D21624" w:rsidRDefault="005C27F9" w:rsidP="005C27F9">
          <w:pPr>
            <w:pStyle w:val="458128C3FF074D158E05037DF510C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0818E77D14A6ABA6A4DC0F55F0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26857-8CD4-43AB-896C-6863765ED532}"/>
      </w:docPartPr>
      <w:docPartBody>
        <w:p w:rsidR="00D21624" w:rsidRDefault="005C27F9" w:rsidP="005C27F9">
          <w:pPr>
            <w:pStyle w:val="4630818E77D14A6ABA6A4DC0F55F0F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F9"/>
    <w:rsid w:val="0018294E"/>
    <w:rsid w:val="005C27F9"/>
    <w:rsid w:val="00A578A2"/>
    <w:rsid w:val="00BA039C"/>
    <w:rsid w:val="00D03472"/>
    <w:rsid w:val="00D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9ABC02E86A4ED38250700D7E60FC46">
    <w:name w:val="029ABC02E86A4ED38250700D7E60FC46"/>
    <w:rsid w:val="005C27F9"/>
  </w:style>
  <w:style w:type="character" w:styleId="Platshllartext">
    <w:name w:val="Placeholder Text"/>
    <w:basedOn w:val="Standardstycketeckensnitt"/>
    <w:uiPriority w:val="99"/>
    <w:semiHidden/>
    <w:rsid w:val="005C27F9"/>
    <w:rPr>
      <w:noProof w:val="0"/>
      <w:color w:val="808080"/>
    </w:rPr>
  </w:style>
  <w:style w:type="paragraph" w:customStyle="1" w:styleId="42E8135355F74AB6BDF3B321C15335FC">
    <w:name w:val="42E8135355F74AB6BDF3B321C15335FC"/>
    <w:rsid w:val="005C27F9"/>
  </w:style>
  <w:style w:type="paragraph" w:customStyle="1" w:styleId="533BBC79E5E346AA8927ACC4F9AAE86D">
    <w:name w:val="533BBC79E5E346AA8927ACC4F9AAE86D"/>
    <w:rsid w:val="005C27F9"/>
  </w:style>
  <w:style w:type="paragraph" w:customStyle="1" w:styleId="7EFF380E4605489B8434E313E4971280">
    <w:name w:val="7EFF380E4605489B8434E313E4971280"/>
    <w:rsid w:val="005C27F9"/>
  </w:style>
  <w:style w:type="paragraph" w:customStyle="1" w:styleId="80636A64BCF747A88EF9E88BFDB43E4B">
    <w:name w:val="80636A64BCF747A88EF9E88BFDB43E4B"/>
    <w:rsid w:val="005C27F9"/>
  </w:style>
  <w:style w:type="paragraph" w:customStyle="1" w:styleId="8F0FD2060B6946B287B7F38B667E6D70">
    <w:name w:val="8F0FD2060B6946B287B7F38B667E6D70"/>
    <w:rsid w:val="005C27F9"/>
  </w:style>
  <w:style w:type="paragraph" w:customStyle="1" w:styleId="78BCD69DBC7A42AB93949FE3E2C8079B">
    <w:name w:val="78BCD69DBC7A42AB93949FE3E2C8079B"/>
    <w:rsid w:val="005C27F9"/>
  </w:style>
  <w:style w:type="paragraph" w:customStyle="1" w:styleId="D42219CAAAD1429A8FFC7FECF8FAAD72">
    <w:name w:val="D42219CAAAD1429A8FFC7FECF8FAAD72"/>
    <w:rsid w:val="005C27F9"/>
  </w:style>
  <w:style w:type="paragraph" w:customStyle="1" w:styleId="9D5F5CBE5975462EAD3850E391489F59">
    <w:name w:val="9D5F5CBE5975462EAD3850E391489F59"/>
    <w:rsid w:val="005C27F9"/>
  </w:style>
  <w:style w:type="paragraph" w:customStyle="1" w:styleId="030C52686214418F8AFA181E7B434E19">
    <w:name w:val="030C52686214418F8AFA181E7B434E19"/>
    <w:rsid w:val="005C27F9"/>
  </w:style>
  <w:style w:type="paragraph" w:customStyle="1" w:styleId="458128C3FF074D158E05037DF510C1A7">
    <w:name w:val="458128C3FF074D158E05037DF510C1A7"/>
    <w:rsid w:val="005C27F9"/>
  </w:style>
  <w:style w:type="paragraph" w:customStyle="1" w:styleId="8F0FD2060B6946B287B7F38B667E6D701">
    <w:name w:val="8F0FD2060B6946B287B7F38B667E6D701"/>
    <w:rsid w:val="005C27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0C52686214418F8AFA181E7B434E191">
    <w:name w:val="030C52686214418F8AFA181E7B434E191"/>
    <w:rsid w:val="005C27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546D6EDEF04D469A70435CD819A7ED">
    <w:name w:val="53546D6EDEF04D469A70435CD819A7ED"/>
    <w:rsid w:val="005C27F9"/>
  </w:style>
  <w:style w:type="paragraph" w:customStyle="1" w:styleId="EA75791DA28443CF9C26687B19C9653B">
    <w:name w:val="EA75791DA28443CF9C26687B19C9653B"/>
    <w:rsid w:val="005C27F9"/>
  </w:style>
  <w:style w:type="paragraph" w:customStyle="1" w:styleId="AFA355DAE79A4118AF196326CB7208FF">
    <w:name w:val="AFA355DAE79A4118AF196326CB7208FF"/>
    <w:rsid w:val="005C27F9"/>
  </w:style>
  <w:style w:type="paragraph" w:customStyle="1" w:styleId="653DED528DE448C8B6738D70D6FAA0F3">
    <w:name w:val="653DED528DE448C8B6738D70D6FAA0F3"/>
    <w:rsid w:val="005C27F9"/>
  </w:style>
  <w:style w:type="paragraph" w:customStyle="1" w:styleId="5631C2A9044141BAAB3BE62B77C68DF9">
    <w:name w:val="5631C2A9044141BAAB3BE62B77C68DF9"/>
    <w:rsid w:val="005C27F9"/>
  </w:style>
  <w:style w:type="paragraph" w:customStyle="1" w:styleId="4630818E77D14A6ABA6A4DC0F55F0FEE">
    <w:name w:val="4630818E77D14A6ABA6A4DC0F55F0FEE"/>
    <w:rsid w:val="005C27F9"/>
  </w:style>
  <w:style w:type="paragraph" w:customStyle="1" w:styleId="75FF094B9EF54B19B5AD6CB88C9BA7DA">
    <w:name w:val="75FF094B9EF54B19B5AD6CB88C9BA7DA"/>
    <w:rsid w:val="005C2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2020-10-12T00:00:00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bbbdfd62-6b89-4b44-832e-297b25c9184c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3111-A474-451A-9B2D-60931FC1C031}"/>
</file>

<file path=customXml/itemProps2.xml><?xml version="1.0" encoding="utf-8"?>
<ds:datastoreItem xmlns:ds="http://schemas.openxmlformats.org/officeDocument/2006/customXml" ds:itemID="{F2D47204-0EAD-4002-8527-26B6F083E3EF}"/>
</file>

<file path=customXml/itemProps3.xml><?xml version="1.0" encoding="utf-8"?>
<ds:datastoreItem xmlns:ds="http://schemas.openxmlformats.org/officeDocument/2006/customXml" ds:itemID="{903480DC-6F79-42E9-B5D9-6BE7594B6A4D}"/>
</file>

<file path=customXml/itemProps4.xml><?xml version="1.0" encoding="utf-8"?>
<ds:datastoreItem xmlns:ds="http://schemas.openxmlformats.org/officeDocument/2006/customXml" ds:itemID="{734A18E3-123E-4320-8067-A811B950C2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88A1B77-32E5-4E0D-A025-65D270A4137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DA6D685-71C4-4AC9-B94C-E9478D49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6765AB0-C982-495F-8790-5EF160F6C2A7}"/>
</file>

<file path=customXml/itemProps8.xml><?xml version="1.0" encoding="utf-8"?>
<ds:datastoreItem xmlns:ds="http://schemas.openxmlformats.org/officeDocument/2006/customXml" ds:itemID="{9D6E4BA1-FFE2-44E4-9F94-963F767CE8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689</Characters>
  <Application>Microsoft Office Word</Application>
  <DocSecurity>4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 av M Cederfelt (M) En internationell minnesdag för coronapandemins offer.docx</dc:title>
  <dc:subject/>
  <dc:creator>Karolina Johannesson</dc:creator>
  <cp:keywords/>
  <dc:description/>
  <cp:lastModifiedBy>Eva-Lena Gustafsson</cp:lastModifiedBy>
  <cp:revision>2</cp:revision>
  <dcterms:created xsi:type="dcterms:W3CDTF">2020-10-12T08:36:00Z</dcterms:created>
  <dcterms:modified xsi:type="dcterms:W3CDTF">2020-10-12T08:36:00Z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76009291-b785-4f48-9337-f0d882716694</vt:lpwstr>
  </property>
</Properties>
</file>