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BBB0" w14:textId="32FE03DD" w:rsidR="0038328A" w:rsidRDefault="0038328A" w:rsidP="00DC7060">
      <w:pPr>
        <w:pStyle w:val="Rubrik"/>
      </w:pPr>
      <w:bookmarkStart w:id="0" w:name="Start"/>
      <w:bookmarkEnd w:id="0"/>
      <w:r>
        <w:t>Svar på fråga 20</w:t>
      </w:r>
      <w:r w:rsidRPr="0038328A">
        <w:t>20/21:670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8CBE899AF824E0295A52B88A10BDDD2"/>
          </w:placeholder>
          <w:dataBinding w:prefixMappings="xmlns:ns0='http://lp/documentinfo/RK' " w:xpath="/ns0:DocumentInfo[1]/ns0:BaseInfo[1]/ns0:Extra3[1]" w:storeItemID="{D5D04DC0-6B94-446C-B213-0DE2826DB627}"/>
          <w:text/>
        </w:sdtPr>
        <w:sdtEndPr/>
        <w:sdtContent>
          <w:r>
            <w:t>Elisabeth Björnsdotter Rahm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22C8C0B46E44FE29C082881F80F65D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38328A">
        <w:t>Förlän</w:t>
      </w:r>
      <w:bookmarkStart w:id="1" w:name="_GoBack"/>
      <w:bookmarkEnd w:id="1"/>
      <w:r w:rsidRPr="0038328A">
        <w:t>gningen av sjukpenning till covid</w:t>
      </w:r>
      <w:r w:rsidR="00D059B1">
        <w:t>-</w:t>
      </w:r>
      <w:r w:rsidRPr="0038328A">
        <w:t>19-sjuka</w:t>
      </w:r>
    </w:p>
    <w:p w14:paraId="6B311C7C" w14:textId="77777777" w:rsidR="0038328A" w:rsidRDefault="00CA7E8C" w:rsidP="0038328A">
      <w:pPr>
        <w:pStyle w:val="Brdtext"/>
      </w:pPr>
      <w:sdt>
        <w:sdtPr>
          <w:alias w:val="Frågeställare"/>
          <w:tag w:val="delete"/>
          <w:id w:val="-1635256365"/>
          <w:placeholder>
            <w:docPart w:val="BEC1F677577944C499DD6C9310158AF8"/>
          </w:placeholder>
          <w:dataBinding w:prefixMappings="xmlns:ns0='http://lp/documentinfo/RK' " w:xpath="/ns0:DocumentInfo[1]/ns0:BaseInfo[1]/ns0:Extra3[1]" w:storeItemID="{D5D04DC0-6B94-446C-B213-0DE2826DB627}"/>
          <w:text/>
        </w:sdtPr>
        <w:sdtEndPr/>
        <w:sdtContent>
          <w:r w:rsidR="0038328A">
            <w:t>Elisabeth Björnsdotter Rahm</w:t>
          </w:r>
        </w:sdtContent>
      </w:sdt>
      <w:r w:rsidR="0038328A">
        <w:t xml:space="preserve"> har frågat mig hur jag avser att säkerställa hur den aviserade förändringen inom gällande sjukpenning ska fungera, med tanke på det bristande kunskapsläget om covid-19 och dess biverkningar.</w:t>
      </w:r>
    </w:p>
    <w:p w14:paraId="3A7015C7" w14:textId="670AA8F1" w:rsidR="00B35652" w:rsidRDefault="00B35652" w:rsidP="00DA288D">
      <w:pPr>
        <w:pStyle w:val="Brdtext"/>
      </w:pPr>
      <w:r w:rsidRPr="00B35652">
        <w:t>Covid</w:t>
      </w:r>
      <w:r>
        <w:t>-19</w:t>
      </w:r>
      <w:r w:rsidRPr="00B35652">
        <w:t xml:space="preserve"> har tydliggjort brister i sjukförsäkringen. </w:t>
      </w:r>
      <w:r w:rsidR="001D7189">
        <w:t xml:space="preserve">Att </w:t>
      </w:r>
      <w:r w:rsidR="001D7189" w:rsidRPr="00DA288D">
        <w:t xml:space="preserve">det finns problem i sjukförsäkringen, särskilt vid bedömningen av arbetsförmågan mot normalt förekommande arbete vid dag 180 i rehabiliteringskedjan, </w:t>
      </w:r>
      <w:r w:rsidR="001D7189">
        <w:t xml:space="preserve">uppmärksammade dock </w:t>
      </w:r>
      <w:r w:rsidR="001D7189" w:rsidRPr="00DA288D">
        <w:t xml:space="preserve">regeringen redan före pandemins utbrott. </w:t>
      </w:r>
      <w:r w:rsidRPr="00B35652">
        <w:t>Därför tillsatte</w:t>
      </w:r>
      <w:r>
        <w:t>s</w:t>
      </w:r>
      <w:r w:rsidRPr="00B35652">
        <w:t xml:space="preserve"> utredningen om en trygg sjukförsäkring med människan i centrum (dir.2018:26). Utredningen har lämnat förslag om </w:t>
      </w:r>
      <w:proofErr w:type="gramStart"/>
      <w:r w:rsidRPr="00B35652">
        <w:t>bl</w:t>
      </w:r>
      <w:r w:rsidR="00352F1A">
        <w:t>.a.</w:t>
      </w:r>
      <w:proofErr w:type="gramEnd"/>
      <w:r w:rsidRPr="00B35652">
        <w:t xml:space="preserve"> en mer flexibel rehabiliteringskedja och hur Försäkringskassans prövning av arbetsförmåga kan bli mer begriplig.</w:t>
      </w:r>
      <w:r>
        <w:t xml:space="preserve"> </w:t>
      </w:r>
      <w:r w:rsidR="00737F27">
        <w:t xml:space="preserve">Förslagen bereds nu i Regeringskansliet. </w:t>
      </w:r>
    </w:p>
    <w:p w14:paraId="10F053D2" w14:textId="712F01B1" w:rsidR="000B2E39" w:rsidRDefault="00D176B7">
      <w:pPr>
        <w:pStyle w:val="Brdtext"/>
      </w:pPr>
      <w:r w:rsidRPr="00D176B7">
        <w:t xml:space="preserve">Covid-19 är en ny sjukdom och det saknas fortfarande nödvändig kunskap om hur viruset slår mot olika människors hälsa, inte minst på längre sikt. </w:t>
      </w:r>
      <w:r w:rsidR="00E736EF">
        <w:t>Samtidigt har covid-19 gemensamt med andra sjukdomar att kunskapen inom hälso- och sjukvården kan vara låg, samtidigt som sjukdomen ger diffusa sym</w:t>
      </w:r>
      <w:r w:rsidR="002D54B0">
        <w:t>p</w:t>
      </w:r>
      <w:r w:rsidR="00E736EF">
        <w:t>tom och prognosen för återgång i arbete är oklar.</w:t>
      </w:r>
      <w:r w:rsidRPr="00D176B7">
        <w:t xml:space="preserve"> </w:t>
      </w:r>
      <w:r w:rsidR="00E736EF">
        <w:t xml:space="preserve">För dessa grupper </w:t>
      </w:r>
      <w:r w:rsidRPr="00D176B7">
        <w:t xml:space="preserve">är </w:t>
      </w:r>
      <w:r w:rsidR="00E736EF">
        <w:t>det</w:t>
      </w:r>
      <w:r w:rsidRPr="00D176B7">
        <w:t xml:space="preserve"> </w:t>
      </w:r>
      <w:r w:rsidR="00E736EF">
        <w:t xml:space="preserve">ofta </w:t>
      </w:r>
      <w:r w:rsidRPr="00D176B7">
        <w:t>svår</w:t>
      </w:r>
      <w:r w:rsidR="00E736EF">
        <w:t>are</w:t>
      </w:r>
      <w:r w:rsidRPr="00D176B7">
        <w:t xml:space="preserve"> att med gällande regelverk bedöma rätten till sjukpenning. </w:t>
      </w:r>
    </w:p>
    <w:p w14:paraId="5E49DBCC" w14:textId="06245059" w:rsidR="002940D4" w:rsidRDefault="002940D4" w:rsidP="00BF70A9">
      <w:pPr>
        <w:pStyle w:val="Brdtext"/>
      </w:pPr>
      <w:r w:rsidRPr="002940D4">
        <w:t xml:space="preserve">Regeringen och samarbetspartierna är överens om att rehabiliteringskedjan i sjukpenningen behöver bli mer flexibel för att förhindra att människor förlorar sin sjukpenning. </w:t>
      </w:r>
      <w:r>
        <w:t>Förslaget innebär att b</w:t>
      </w:r>
      <w:r w:rsidRPr="002940D4">
        <w:t xml:space="preserve">edömningen av arbetsförmågan mot normalt förekommande arbete efter dag 180 </w:t>
      </w:r>
      <w:r>
        <w:t xml:space="preserve">ska </w:t>
      </w:r>
      <w:r w:rsidRPr="002940D4">
        <w:t xml:space="preserve">kunna skjutas upp om övervägande skäl talar för att den försäkrade kommer att </w:t>
      </w:r>
      <w:r w:rsidRPr="002940D4">
        <w:lastRenderedPageBreak/>
        <w:t xml:space="preserve">återgå i arbete hos arbetsgivaren senast dag 365. </w:t>
      </w:r>
      <w:r w:rsidR="00BF70A9">
        <w:t>Det bedöms göra särskilt stor skillnad för dem med diffusa sym</w:t>
      </w:r>
      <w:r w:rsidR="002D54B0">
        <w:t>p</w:t>
      </w:r>
      <w:r w:rsidR="00BF70A9">
        <w:t>tom och en mindre exakt prognos för återgång i arbete, så som exempelvis långtidssjuka i covid-19.</w:t>
      </w:r>
    </w:p>
    <w:p w14:paraId="6B8C8869" w14:textId="4EEEC4CF" w:rsidR="00D176B7" w:rsidRDefault="005C52E1" w:rsidP="00BF70A9">
      <w:pPr>
        <w:pStyle w:val="Brdtext"/>
      </w:pPr>
      <w:r w:rsidRPr="005C52E1">
        <w:t>För att få en ökad förståelse för effekterna av covid-19 och hitta bättre metoder för vård, behandling och rehabilitering behövs mer kunskap om långvariga och kroniska sym</w:t>
      </w:r>
      <w:r>
        <w:t>p</w:t>
      </w:r>
      <w:r w:rsidRPr="005C52E1">
        <w:t>tom av covid-19.</w:t>
      </w:r>
      <w:r>
        <w:t xml:space="preserve"> </w:t>
      </w:r>
      <w:r w:rsidR="00726B7F" w:rsidRPr="00726B7F">
        <w:t>Erfarenheterna hittills visar att covid-19 kan drabba olika individer på mycket olika sätt</w:t>
      </w:r>
      <w:r w:rsidR="00726B7F">
        <w:t>.</w:t>
      </w:r>
      <w:r w:rsidR="00726B7F" w:rsidRPr="00726B7F">
        <w:t xml:space="preserve"> Vissa har en kort sjukdomsperiod och andra får diffusa sym</w:t>
      </w:r>
      <w:r>
        <w:t>p</w:t>
      </w:r>
      <w:r w:rsidR="00726B7F" w:rsidRPr="00726B7F">
        <w:t>tom under lång tid</w:t>
      </w:r>
      <w:r w:rsidR="00077686">
        <w:t>.</w:t>
      </w:r>
    </w:p>
    <w:p w14:paraId="7671BAB6" w14:textId="082DF0B2" w:rsidR="00D176B7" w:rsidRDefault="00B35652" w:rsidP="00D176B7">
      <w:pPr>
        <w:pStyle w:val="Brdtext"/>
      </w:pPr>
      <w:r w:rsidRPr="00F86D6E">
        <w:t xml:space="preserve">För att få ökad kunskap har Statens beredning för medicinsk och social utvärdering (SBU) fått i uppdrag att </w:t>
      </w:r>
      <w:r w:rsidR="00726B7F" w:rsidRPr="00726B7F">
        <w:t>utvärdera det vetenskapliga stödet avseende vård, behandling och rehabilitering av patienter med långvariga symptom av covid-19.</w:t>
      </w:r>
      <w:r w:rsidR="00D176B7">
        <w:t xml:space="preserve"> </w:t>
      </w:r>
      <w:r w:rsidR="00D176B7" w:rsidRPr="00D176B7">
        <w:t xml:space="preserve">Socialstyrelsen </w:t>
      </w:r>
      <w:r w:rsidR="00D176B7">
        <w:t xml:space="preserve">har fått i </w:t>
      </w:r>
      <w:r w:rsidR="00D176B7" w:rsidRPr="00D176B7">
        <w:t>uppdrag att med utgångspunkt i god och nära vård ta fram en processmodell för kommuner och regioners rehabiliteringsinsatser för att upptäcka och behandla personer med långvariga komplikationer efter covid-19</w:t>
      </w:r>
      <w:r w:rsidR="009C4404">
        <w:t>.</w:t>
      </w:r>
    </w:p>
    <w:p w14:paraId="5D9E3ED4" w14:textId="22BA1134" w:rsidR="00B35652" w:rsidRDefault="00B35652" w:rsidP="00DA288D">
      <w:pPr>
        <w:pStyle w:val="Brdtext"/>
      </w:pPr>
      <w:r w:rsidRPr="00B35652">
        <w:t xml:space="preserve">Regeringen har </w:t>
      </w:r>
      <w:r w:rsidR="009C4404">
        <w:t xml:space="preserve">också </w:t>
      </w:r>
      <w:r w:rsidRPr="00B35652">
        <w:t xml:space="preserve">identifierat behovet av ökad samsyn mellan vården och Försäkringskassan för att säkerställa att människor som har </w:t>
      </w:r>
      <w:r w:rsidR="005C52E1">
        <w:t xml:space="preserve">diffusa symptom </w:t>
      </w:r>
      <w:r w:rsidRPr="00B35652">
        <w:t>får rätt till sjukpenning när sjukdom sätter ned deras arbetsförmåga.</w:t>
      </w:r>
      <w:r>
        <w:t xml:space="preserve"> </w:t>
      </w:r>
      <w:r w:rsidR="009F5178" w:rsidRPr="009F5178">
        <w:t xml:space="preserve">Därför har regeringen gett Socialstyrelsen och Försäkringskassan ett gemensamt uppdrag att komma överens om hur </w:t>
      </w:r>
      <w:r w:rsidR="001A7A0E">
        <w:t xml:space="preserve">Försäkringskassans </w:t>
      </w:r>
      <w:r w:rsidR="009F5178" w:rsidRPr="009F5178">
        <w:t>krav på information i läkarintygen ska utformas så att de stämmer överens med vårdens faktiska möjligheter att leverera information i de medicinska underlagen.</w:t>
      </w:r>
      <w:r w:rsidR="009F5178">
        <w:t xml:space="preserve"> </w:t>
      </w:r>
    </w:p>
    <w:p w14:paraId="594C123E" w14:textId="0B02D33A" w:rsidR="00B35652" w:rsidRDefault="009F5178" w:rsidP="00DA288D">
      <w:pPr>
        <w:pStyle w:val="Brdtext"/>
      </w:pPr>
      <w:r w:rsidRPr="009F5178">
        <w:t>Människor som drabbas av sjukdom ska kunna lita på sjukförsäkringen när de inte kan arbeta.</w:t>
      </w:r>
      <w:r w:rsidR="00DC7060">
        <w:t xml:space="preserve"> </w:t>
      </w:r>
      <w:r w:rsidR="00DC7060" w:rsidRPr="00DC7060">
        <w:t>Utgångspunkten är att sjukförsäkringen ska ge alla som har nedsatt arbetsförmåga på grund av sjukdom trygghet, även om det saknas evidensbaserad kunskap på samhällsnivå om sjukdomen och dess konsekvenser.</w:t>
      </w:r>
    </w:p>
    <w:p w14:paraId="73626FBD" w14:textId="77777777" w:rsidR="00015FB6" w:rsidRDefault="00015FB6" w:rsidP="00FE7319">
      <w:pPr>
        <w:pStyle w:val="Brdtext"/>
      </w:pPr>
    </w:p>
    <w:p w14:paraId="68A81CDE" w14:textId="77777777" w:rsidR="0038328A" w:rsidRDefault="0038328A" w:rsidP="00DC7060">
      <w:pPr>
        <w:pStyle w:val="Brdtext"/>
      </w:pPr>
      <w:r>
        <w:t xml:space="preserve">Stockholm den </w:t>
      </w:r>
      <w:sdt>
        <w:sdtPr>
          <w:id w:val="-1225218591"/>
          <w:placeholder>
            <w:docPart w:val="6A3FE73B9BE04C6F969DDC86B9EEF2DD"/>
          </w:placeholder>
          <w:dataBinding w:prefixMappings="xmlns:ns0='http://lp/documentinfo/RK' " w:xpath="/ns0:DocumentInfo[1]/ns0:BaseInfo[1]/ns0:HeaderDate[1]" w:storeItemID="{D5D04DC0-6B94-446C-B213-0DE2826DB62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14684D90" w14:textId="77777777" w:rsidR="0038328A" w:rsidRDefault="0038328A" w:rsidP="00DC7060">
      <w:pPr>
        <w:pStyle w:val="Brdtextutanavstnd"/>
      </w:pPr>
    </w:p>
    <w:p w14:paraId="007449C9" w14:textId="77777777" w:rsidR="0038328A" w:rsidRDefault="0038328A" w:rsidP="00DC7060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195DF4FE569419EAF3B402D26FA5D60"/>
        </w:placeholder>
        <w:dataBinding w:prefixMappings="xmlns:ns0='http://lp/documentinfo/RK' " w:xpath="/ns0:DocumentInfo[1]/ns0:BaseInfo[1]/ns0:TopSender[1]" w:storeItemID="{D5D04DC0-6B94-446C-B213-0DE2826DB627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553F362" w14:textId="050F4312" w:rsidR="0038328A" w:rsidRPr="00DB48AB" w:rsidRDefault="0038328A" w:rsidP="00DC7060">
          <w:pPr>
            <w:pStyle w:val="Brdtext"/>
          </w:pPr>
          <w:r>
            <w:t>Ardalan Shekarabi</w:t>
          </w:r>
        </w:p>
      </w:sdtContent>
    </w:sdt>
    <w:sectPr w:rsidR="0038328A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51EC" w14:textId="77777777" w:rsidR="00733096" w:rsidRDefault="00733096" w:rsidP="00A87A54">
      <w:pPr>
        <w:spacing w:after="0" w:line="240" w:lineRule="auto"/>
      </w:pPr>
      <w:r>
        <w:separator/>
      </w:r>
    </w:p>
  </w:endnote>
  <w:endnote w:type="continuationSeparator" w:id="0">
    <w:p w14:paraId="7204DBD5" w14:textId="77777777" w:rsidR="00733096" w:rsidRDefault="00733096" w:rsidP="00A87A54">
      <w:pPr>
        <w:spacing w:after="0" w:line="240" w:lineRule="auto"/>
      </w:pPr>
      <w:r>
        <w:continuationSeparator/>
      </w:r>
    </w:p>
  </w:endnote>
  <w:endnote w:type="continuationNotice" w:id="1">
    <w:p w14:paraId="56B8455F" w14:textId="77777777" w:rsidR="00733096" w:rsidRDefault="00733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33096" w:rsidRPr="00347E11" w14:paraId="5DDB1FCE" w14:textId="77777777" w:rsidTr="00DC7060">
      <w:trPr>
        <w:trHeight w:val="227"/>
        <w:jc w:val="right"/>
      </w:trPr>
      <w:tc>
        <w:tcPr>
          <w:tcW w:w="708" w:type="dxa"/>
          <w:vAlign w:val="bottom"/>
        </w:tcPr>
        <w:p w14:paraId="29AFF1C7" w14:textId="77777777" w:rsidR="00733096" w:rsidRPr="00B62610" w:rsidRDefault="0073309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33096" w:rsidRPr="00347E11" w14:paraId="1188B387" w14:textId="77777777" w:rsidTr="00DC7060">
      <w:trPr>
        <w:trHeight w:val="850"/>
        <w:jc w:val="right"/>
      </w:trPr>
      <w:tc>
        <w:tcPr>
          <w:tcW w:w="708" w:type="dxa"/>
          <w:vAlign w:val="bottom"/>
        </w:tcPr>
        <w:p w14:paraId="3A600ABC" w14:textId="77777777" w:rsidR="00733096" w:rsidRPr="00347E11" w:rsidRDefault="00733096" w:rsidP="005606BC">
          <w:pPr>
            <w:pStyle w:val="Sidfot"/>
            <w:spacing w:line="276" w:lineRule="auto"/>
            <w:jc w:val="right"/>
          </w:pPr>
        </w:p>
      </w:tc>
    </w:tr>
  </w:tbl>
  <w:p w14:paraId="445C04BB" w14:textId="77777777" w:rsidR="00733096" w:rsidRPr="005606BC" w:rsidRDefault="0073309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33096" w:rsidRPr="00347E11" w14:paraId="2DBE5E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B6B804" w14:textId="77777777" w:rsidR="00733096" w:rsidRPr="00347E11" w:rsidRDefault="00733096" w:rsidP="00347E11">
          <w:pPr>
            <w:pStyle w:val="Sidfot"/>
            <w:rPr>
              <w:sz w:val="8"/>
            </w:rPr>
          </w:pPr>
        </w:p>
      </w:tc>
    </w:tr>
    <w:tr w:rsidR="00733096" w:rsidRPr="00EE3C0F" w14:paraId="4824D053" w14:textId="77777777" w:rsidTr="00C26068">
      <w:trPr>
        <w:trHeight w:val="227"/>
      </w:trPr>
      <w:tc>
        <w:tcPr>
          <w:tcW w:w="4074" w:type="dxa"/>
        </w:tcPr>
        <w:p w14:paraId="7B3E0CAE" w14:textId="77777777" w:rsidR="00733096" w:rsidRPr="00F53AEA" w:rsidRDefault="0073309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7957AA" w14:textId="77777777" w:rsidR="00733096" w:rsidRPr="00F53AEA" w:rsidRDefault="00733096" w:rsidP="00F53AEA">
          <w:pPr>
            <w:pStyle w:val="Sidfot"/>
            <w:spacing w:line="276" w:lineRule="auto"/>
          </w:pPr>
        </w:p>
      </w:tc>
    </w:tr>
  </w:tbl>
  <w:p w14:paraId="4758E980" w14:textId="77777777" w:rsidR="00733096" w:rsidRPr="00EE3C0F" w:rsidRDefault="0073309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7F916" w14:textId="77777777" w:rsidR="00733096" w:rsidRDefault="00733096" w:rsidP="00A87A54">
      <w:pPr>
        <w:spacing w:after="0" w:line="240" w:lineRule="auto"/>
      </w:pPr>
      <w:r>
        <w:separator/>
      </w:r>
    </w:p>
  </w:footnote>
  <w:footnote w:type="continuationSeparator" w:id="0">
    <w:p w14:paraId="46A052FC" w14:textId="77777777" w:rsidR="00733096" w:rsidRDefault="00733096" w:rsidP="00A87A54">
      <w:pPr>
        <w:spacing w:after="0" w:line="240" w:lineRule="auto"/>
      </w:pPr>
      <w:r>
        <w:continuationSeparator/>
      </w:r>
    </w:p>
  </w:footnote>
  <w:footnote w:type="continuationNotice" w:id="1">
    <w:p w14:paraId="7CABDC5C" w14:textId="77777777" w:rsidR="00733096" w:rsidRDefault="00733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3096" w14:paraId="3D48FB24" w14:textId="77777777" w:rsidTr="00C93EBA">
      <w:trPr>
        <w:trHeight w:val="227"/>
      </w:trPr>
      <w:tc>
        <w:tcPr>
          <w:tcW w:w="5534" w:type="dxa"/>
        </w:tcPr>
        <w:p w14:paraId="1F5C7B1B" w14:textId="77777777" w:rsidR="00733096" w:rsidRPr="007D73AB" w:rsidRDefault="00733096">
          <w:pPr>
            <w:pStyle w:val="Sidhuvud"/>
          </w:pPr>
        </w:p>
      </w:tc>
      <w:tc>
        <w:tcPr>
          <w:tcW w:w="3170" w:type="dxa"/>
          <w:vAlign w:val="bottom"/>
        </w:tcPr>
        <w:p w14:paraId="39EB885C" w14:textId="77777777" w:rsidR="00733096" w:rsidRPr="007D73AB" w:rsidRDefault="00733096" w:rsidP="00340DE0">
          <w:pPr>
            <w:pStyle w:val="Sidhuvud"/>
          </w:pPr>
        </w:p>
      </w:tc>
      <w:tc>
        <w:tcPr>
          <w:tcW w:w="1134" w:type="dxa"/>
        </w:tcPr>
        <w:p w14:paraId="1BDB0B30" w14:textId="77777777" w:rsidR="00733096" w:rsidRDefault="00733096" w:rsidP="00DC7060">
          <w:pPr>
            <w:pStyle w:val="Sidhuvud"/>
          </w:pPr>
        </w:p>
      </w:tc>
    </w:tr>
    <w:tr w:rsidR="00733096" w14:paraId="74D0D45E" w14:textId="77777777" w:rsidTr="00C93EBA">
      <w:trPr>
        <w:trHeight w:val="1928"/>
      </w:trPr>
      <w:tc>
        <w:tcPr>
          <w:tcW w:w="5534" w:type="dxa"/>
        </w:tcPr>
        <w:p w14:paraId="33D77197" w14:textId="77777777" w:rsidR="00733096" w:rsidRPr="00340DE0" w:rsidRDefault="007330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C76325" wp14:editId="6933674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2D7BB4" w14:textId="77777777" w:rsidR="00733096" w:rsidRPr="00710A6C" w:rsidRDefault="00733096" w:rsidP="00EE3C0F">
          <w:pPr>
            <w:pStyle w:val="Sidhuvud"/>
            <w:rPr>
              <w:b/>
            </w:rPr>
          </w:pPr>
        </w:p>
        <w:p w14:paraId="4AEF9E07" w14:textId="77777777" w:rsidR="00733096" w:rsidRDefault="00733096" w:rsidP="00EE3C0F">
          <w:pPr>
            <w:pStyle w:val="Sidhuvud"/>
          </w:pPr>
        </w:p>
        <w:p w14:paraId="658E5346" w14:textId="77777777" w:rsidR="00733096" w:rsidRDefault="00733096" w:rsidP="00EE3C0F">
          <w:pPr>
            <w:pStyle w:val="Sidhuvud"/>
          </w:pPr>
        </w:p>
        <w:p w14:paraId="201D9161" w14:textId="77777777" w:rsidR="00733096" w:rsidRDefault="007330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4B1A9585CC4632AED7D5870D7180E1"/>
            </w:placeholder>
            <w:dataBinding w:prefixMappings="xmlns:ns0='http://lp/documentinfo/RK' " w:xpath="/ns0:DocumentInfo[1]/ns0:BaseInfo[1]/ns0:Dnr[1]" w:storeItemID="{D5D04DC0-6B94-446C-B213-0DE2826DB627}"/>
            <w:text/>
          </w:sdtPr>
          <w:sdtEndPr/>
          <w:sdtContent>
            <w:p w14:paraId="295EEDC3" w14:textId="77777777" w:rsidR="00733096" w:rsidRDefault="00733096" w:rsidP="00EE3C0F">
              <w:pPr>
                <w:pStyle w:val="Sidhuvud"/>
              </w:pPr>
              <w:r>
                <w:t>S2020/08768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4711488834400F9E03B05058378093"/>
            </w:placeholder>
            <w:showingPlcHdr/>
            <w:dataBinding w:prefixMappings="xmlns:ns0='http://lp/documentinfo/RK' " w:xpath="/ns0:DocumentInfo[1]/ns0:BaseInfo[1]/ns0:DocNumber[1]" w:storeItemID="{D5D04DC0-6B94-446C-B213-0DE2826DB627}"/>
            <w:text/>
          </w:sdtPr>
          <w:sdtEndPr/>
          <w:sdtContent>
            <w:p w14:paraId="39D41C2B" w14:textId="77777777" w:rsidR="00733096" w:rsidRDefault="007330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497EA8" w14:textId="77777777" w:rsidR="00733096" w:rsidRDefault="00733096" w:rsidP="00EE3C0F">
          <w:pPr>
            <w:pStyle w:val="Sidhuvud"/>
          </w:pPr>
        </w:p>
      </w:tc>
      <w:tc>
        <w:tcPr>
          <w:tcW w:w="1134" w:type="dxa"/>
        </w:tcPr>
        <w:p w14:paraId="338CAF20" w14:textId="77777777" w:rsidR="00733096" w:rsidRDefault="00733096" w:rsidP="0094502D">
          <w:pPr>
            <w:pStyle w:val="Sidhuvud"/>
          </w:pPr>
        </w:p>
        <w:p w14:paraId="37272C07" w14:textId="77777777" w:rsidR="00733096" w:rsidRPr="0094502D" w:rsidRDefault="00733096" w:rsidP="00EC71A6">
          <w:pPr>
            <w:pStyle w:val="Sidhuvud"/>
          </w:pPr>
        </w:p>
      </w:tc>
    </w:tr>
    <w:tr w:rsidR="00733096" w14:paraId="4A32F2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1D115ABA1C4DE99462A36697BF87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701376" w14:textId="77777777" w:rsidR="00733096" w:rsidRPr="0038328A" w:rsidRDefault="00733096" w:rsidP="00340DE0">
              <w:pPr>
                <w:pStyle w:val="Sidhuvud"/>
                <w:rPr>
                  <w:b/>
                </w:rPr>
              </w:pPr>
              <w:r w:rsidRPr="0038328A">
                <w:rPr>
                  <w:b/>
                </w:rPr>
                <w:t>Socialdepartementet</w:t>
              </w:r>
            </w:p>
            <w:p w14:paraId="08A74C58" w14:textId="3A95211E" w:rsidR="00733096" w:rsidRPr="00340DE0" w:rsidRDefault="00733096" w:rsidP="00340DE0">
              <w:pPr>
                <w:pStyle w:val="Sidhuvud"/>
              </w:pPr>
              <w:r w:rsidRPr="0038328A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9D32E0FECB4548AB802B087080D33E"/>
          </w:placeholder>
          <w:dataBinding w:prefixMappings="xmlns:ns0='http://lp/documentinfo/RK' " w:xpath="/ns0:DocumentInfo[1]/ns0:BaseInfo[1]/ns0:Recipient[1]" w:storeItemID="{D5D04DC0-6B94-446C-B213-0DE2826DB627}"/>
          <w:text w:multiLine="1"/>
        </w:sdtPr>
        <w:sdtEndPr/>
        <w:sdtContent>
          <w:tc>
            <w:tcPr>
              <w:tcW w:w="3170" w:type="dxa"/>
            </w:tcPr>
            <w:p w14:paraId="15288178" w14:textId="77777777" w:rsidR="00733096" w:rsidRDefault="007330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FBA698" w14:textId="77777777" w:rsidR="00733096" w:rsidRDefault="00733096" w:rsidP="003E6020">
          <w:pPr>
            <w:pStyle w:val="Sidhuvud"/>
          </w:pPr>
        </w:p>
      </w:tc>
    </w:tr>
  </w:tbl>
  <w:p w14:paraId="1F8B3E4E" w14:textId="77777777" w:rsidR="00733096" w:rsidRDefault="007330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01279"/>
    <w:multiLevelType w:val="hybridMultilevel"/>
    <w:tmpl w:val="A40C097A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8A"/>
    <w:rsid w:val="00000290"/>
    <w:rsid w:val="00001068"/>
    <w:rsid w:val="0000412C"/>
    <w:rsid w:val="00004D5C"/>
    <w:rsid w:val="00005F68"/>
    <w:rsid w:val="00006CA7"/>
    <w:rsid w:val="00011E7A"/>
    <w:rsid w:val="000128EB"/>
    <w:rsid w:val="00012B00"/>
    <w:rsid w:val="000132C7"/>
    <w:rsid w:val="00014EF6"/>
    <w:rsid w:val="00015FB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686"/>
    <w:rsid w:val="00077F28"/>
    <w:rsid w:val="00080631"/>
    <w:rsid w:val="00082374"/>
    <w:rsid w:val="000862E0"/>
    <w:rsid w:val="000873C3"/>
    <w:rsid w:val="00093408"/>
    <w:rsid w:val="00093BBF"/>
    <w:rsid w:val="0009435C"/>
    <w:rsid w:val="00095607"/>
    <w:rsid w:val="000A13CA"/>
    <w:rsid w:val="000A456A"/>
    <w:rsid w:val="000A5E43"/>
    <w:rsid w:val="000B2E39"/>
    <w:rsid w:val="000B56A9"/>
    <w:rsid w:val="000C61D1"/>
    <w:rsid w:val="000D31A9"/>
    <w:rsid w:val="000D370F"/>
    <w:rsid w:val="000D5449"/>
    <w:rsid w:val="000D7110"/>
    <w:rsid w:val="000E01C6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7E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A0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189"/>
    <w:rsid w:val="001D761A"/>
    <w:rsid w:val="001E0BD5"/>
    <w:rsid w:val="001E1A13"/>
    <w:rsid w:val="001E20CC"/>
    <w:rsid w:val="001E3884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689"/>
    <w:rsid w:val="00260D2D"/>
    <w:rsid w:val="00261975"/>
    <w:rsid w:val="0026327A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0D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4B0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F1A"/>
    <w:rsid w:val="003542C5"/>
    <w:rsid w:val="00360397"/>
    <w:rsid w:val="00365461"/>
    <w:rsid w:val="00370311"/>
    <w:rsid w:val="00380663"/>
    <w:rsid w:val="0038328A"/>
    <w:rsid w:val="00384D3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FF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F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C32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6D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FBA"/>
    <w:rsid w:val="00533554"/>
    <w:rsid w:val="00535F3C"/>
    <w:rsid w:val="00544738"/>
    <w:rsid w:val="005456E4"/>
    <w:rsid w:val="00547B89"/>
    <w:rsid w:val="00551027"/>
    <w:rsid w:val="005519F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2E1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60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DED"/>
    <w:rsid w:val="006A2625"/>
    <w:rsid w:val="006B4A30"/>
    <w:rsid w:val="006B7569"/>
    <w:rsid w:val="006C28EE"/>
    <w:rsid w:val="006C4FF1"/>
    <w:rsid w:val="006D2998"/>
    <w:rsid w:val="006D3188"/>
    <w:rsid w:val="006D3DAA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7F"/>
    <w:rsid w:val="00731C75"/>
    <w:rsid w:val="00732599"/>
    <w:rsid w:val="00733096"/>
    <w:rsid w:val="00737F2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72E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5BD"/>
    <w:rsid w:val="007B023C"/>
    <w:rsid w:val="007B03CC"/>
    <w:rsid w:val="007B2F08"/>
    <w:rsid w:val="007B605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0FC"/>
    <w:rsid w:val="0080595A"/>
    <w:rsid w:val="0080608A"/>
    <w:rsid w:val="008150A6"/>
    <w:rsid w:val="00815A8F"/>
    <w:rsid w:val="00817098"/>
    <w:rsid w:val="008178E6"/>
    <w:rsid w:val="0082249C"/>
    <w:rsid w:val="00823EA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DD4"/>
    <w:rsid w:val="00881BC6"/>
    <w:rsid w:val="0088486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059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FC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D3D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7A7"/>
    <w:rsid w:val="009C2B46"/>
    <w:rsid w:val="009C4404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178"/>
    <w:rsid w:val="00A00AE4"/>
    <w:rsid w:val="00A00D24"/>
    <w:rsid w:val="00A0129C"/>
    <w:rsid w:val="00A01F5C"/>
    <w:rsid w:val="00A12A69"/>
    <w:rsid w:val="00A14670"/>
    <w:rsid w:val="00A2019A"/>
    <w:rsid w:val="00A23493"/>
    <w:rsid w:val="00A2416A"/>
    <w:rsid w:val="00A30E06"/>
    <w:rsid w:val="00A326FF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652"/>
    <w:rsid w:val="00B357AB"/>
    <w:rsid w:val="00B37FC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28E"/>
    <w:rsid w:val="00B82981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56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0A9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80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E8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AE1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9B1"/>
    <w:rsid w:val="00D061BB"/>
    <w:rsid w:val="00D07BE1"/>
    <w:rsid w:val="00D116C0"/>
    <w:rsid w:val="00D13433"/>
    <w:rsid w:val="00D13D8A"/>
    <w:rsid w:val="00D176B7"/>
    <w:rsid w:val="00D20DA7"/>
    <w:rsid w:val="00D249A5"/>
    <w:rsid w:val="00D2793F"/>
    <w:rsid w:val="00D279D8"/>
    <w:rsid w:val="00D27C8E"/>
    <w:rsid w:val="00D3026A"/>
    <w:rsid w:val="00D32D62"/>
    <w:rsid w:val="00D343B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8D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327"/>
    <w:rsid w:val="00D921FD"/>
    <w:rsid w:val="00D93714"/>
    <w:rsid w:val="00D94034"/>
    <w:rsid w:val="00D95424"/>
    <w:rsid w:val="00D96717"/>
    <w:rsid w:val="00DA288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06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360"/>
    <w:rsid w:val="00E727DE"/>
    <w:rsid w:val="00E736E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9F9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764"/>
    <w:rsid w:val="00F35263"/>
    <w:rsid w:val="00F35E34"/>
    <w:rsid w:val="00F403BF"/>
    <w:rsid w:val="00F4342F"/>
    <w:rsid w:val="00F44F1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D6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3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0E94D0"/>
  <w15:docId w15:val="{C3AAAEAE-9526-4960-893E-0E7450F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4B1A9585CC4632AED7D5870D718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72839-ABF1-4056-BA48-D0C5085EF5EB}"/>
      </w:docPartPr>
      <w:docPartBody>
        <w:p w:rsidR="00781500" w:rsidRDefault="00781500" w:rsidP="00781500">
          <w:pPr>
            <w:pStyle w:val="964B1A9585CC4632AED7D5870D718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711488834400F9E03B05058378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EDE4F-AB3A-4FF3-A6BF-115E6432C839}"/>
      </w:docPartPr>
      <w:docPartBody>
        <w:p w:rsidR="00781500" w:rsidRDefault="00781500" w:rsidP="00781500">
          <w:pPr>
            <w:pStyle w:val="A54711488834400F9E03B050583780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1D115ABA1C4DE99462A36697BF8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F439F-8B83-49A2-A894-40B29611C18F}"/>
      </w:docPartPr>
      <w:docPartBody>
        <w:p w:rsidR="00781500" w:rsidRDefault="00781500" w:rsidP="00781500">
          <w:pPr>
            <w:pStyle w:val="5B1D115ABA1C4DE99462A36697BF87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9D32E0FECB4548AB802B087080D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D4376-5E66-4C75-8485-B5ADD8618650}"/>
      </w:docPartPr>
      <w:docPartBody>
        <w:p w:rsidR="00781500" w:rsidRDefault="00781500" w:rsidP="00781500">
          <w:pPr>
            <w:pStyle w:val="149D32E0FECB4548AB802B087080D3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CBE899AF824E0295A52B88A10BD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76FD4-0D9B-49C7-84F4-FA76BFC194A4}"/>
      </w:docPartPr>
      <w:docPartBody>
        <w:p w:rsidR="00781500" w:rsidRDefault="00781500" w:rsidP="00781500">
          <w:pPr>
            <w:pStyle w:val="18CBE899AF824E0295A52B88A10BDDD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22C8C0B46E44FE29C082881F80F6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2C69B-40C6-4843-9F4D-1AD4A1C67328}"/>
      </w:docPartPr>
      <w:docPartBody>
        <w:p w:rsidR="00781500" w:rsidRDefault="00781500" w:rsidP="00781500">
          <w:pPr>
            <w:pStyle w:val="722C8C0B46E44FE29C082881F80F65D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EC1F677577944C499DD6C9310158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F2C5A-F952-437C-99DD-A819F6C03843}"/>
      </w:docPartPr>
      <w:docPartBody>
        <w:p w:rsidR="00781500" w:rsidRDefault="00781500" w:rsidP="00781500">
          <w:pPr>
            <w:pStyle w:val="BEC1F677577944C499DD6C9310158AF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3FE73B9BE04C6F969DDC86B9EEF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FAA6F-5422-4A99-A666-CF37E595EB63}"/>
      </w:docPartPr>
      <w:docPartBody>
        <w:p w:rsidR="00781500" w:rsidRDefault="00781500" w:rsidP="00781500">
          <w:pPr>
            <w:pStyle w:val="6A3FE73B9BE04C6F969DDC86B9EEF2D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95DF4FE569419EAF3B402D26FA5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79A57-BDFB-41E6-91DF-16F34D151D80}"/>
      </w:docPartPr>
      <w:docPartBody>
        <w:p w:rsidR="00781500" w:rsidRDefault="00781500" w:rsidP="00781500">
          <w:pPr>
            <w:pStyle w:val="F195DF4FE569419EAF3B402D26FA5D6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00"/>
    <w:rsid w:val="0078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7961AA10E24ACD831AEA1E8F34C5BC">
    <w:name w:val="967961AA10E24ACD831AEA1E8F34C5BC"/>
    <w:rsid w:val="00781500"/>
  </w:style>
  <w:style w:type="character" w:styleId="Platshllartext">
    <w:name w:val="Placeholder Text"/>
    <w:basedOn w:val="Standardstycketeckensnitt"/>
    <w:uiPriority w:val="99"/>
    <w:semiHidden/>
    <w:rsid w:val="00781500"/>
    <w:rPr>
      <w:noProof w:val="0"/>
      <w:color w:val="808080"/>
    </w:rPr>
  </w:style>
  <w:style w:type="paragraph" w:customStyle="1" w:styleId="23B8B3A0E58A43199C47FA6CC1B936EC">
    <w:name w:val="23B8B3A0E58A43199C47FA6CC1B936EC"/>
    <w:rsid w:val="00781500"/>
  </w:style>
  <w:style w:type="paragraph" w:customStyle="1" w:styleId="FC18E968288F41469B6B79E626D1707B">
    <w:name w:val="FC18E968288F41469B6B79E626D1707B"/>
    <w:rsid w:val="00781500"/>
  </w:style>
  <w:style w:type="paragraph" w:customStyle="1" w:styleId="8857DE3A301F448DA4A6D53693757123">
    <w:name w:val="8857DE3A301F448DA4A6D53693757123"/>
    <w:rsid w:val="00781500"/>
  </w:style>
  <w:style w:type="paragraph" w:customStyle="1" w:styleId="964B1A9585CC4632AED7D5870D7180E1">
    <w:name w:val="964B1A9585CC4632AED7D5870D7180E1"/>
    <w:rsid w:val="00781500"/>
  </w:style>
  <w:style w:type="paragraph" w:customStyle="1" w:styleId="A54711488834400F9E03B05058378093">
    <w:name w:val="A54711488834400F9E03B05058378093"/>
    <w:rsid w:val="00781500"/>
  </w:style>
  <w:style w:type="paragraph" w:customStyle="1" w:styleId="855E3610DC5640AEA778E2E50A79009A">
    <w:name w:val="855E3610DC5640AEA778E2E50A79009A"/>
    <w:rsid w:val="00781500"/>
  </w:style>
  <w:style w:type="paragraph" w:customStyle="1" w:styleId="2DE398A40D0546F8A11BE5A7E4B41446">
    <w:name w:val="2DE398A40D0546F8A11BE5A7E4B41446"/>
    <w:rsid w:val="00781500"/>
  </w:style>
  <w:style w:type="paragraph" w:customStyle="1" w:styleId="06E94CC09B8A43CCB22A49FA5AC116BA">
    <w:name w:val="06E94CC09B8A43CCB22A49FA5AC116BA"/>
    <w:rsid w:val="00781500"/>
  </w:style>
  <w:style w:type="paragraph" w:customStyle="1" w:styleId="5B1D115ABA1C4DE99462A36697BF8780">
    <w:name w:val="5B1D115ABA1C4DE99462A36697BF8780"/>
    <w:rsid w:val="00781500"/>
  </w:style>
  <w:style w:type="paragraph" w:customStyle="1" w:styleId="149D32E0FECB4548AB802B087080D33E">
    <w:name w:val="149D32E0FECB4548AB802B087080D33E"/>
    <w:rsid w:val="00781500"/>
  </w:style>
  <w:style w:type="paragraph" w:customStyle="1" w:styleId="A54711488834400F9E03B050583780931">
    <w:name w:val="A54711488834400F9E03B050583780931"/>
    <w:rsid w:val="007815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1D115ABA1C4DE99462A36697BF87801">
    <w:name w:val="5B1D115ABA1C4DE99462A36697BF87801"/>
    <w:rsid w:val="007815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CBE899AF824E0295A52B88A10BDDD2">
    <w:name w:val="18CBE899AF824E0295A52B88A10BDDD2"/>
    <w:rsid w:val="00781500"/>
  </w:style>
  <w:style w:type="paragraph" w:customStyle="1" w:styleId="722C8C0B46E44FE29C082881F80F65D3">
    <w:name w:val="722C8C0B46E44FE29C082881F80F65D3"/>
    <w:rsid w:val="00781500"/>
  </w:style>
  <w:style w:type="paragraph" w:customStyle="1" w:styleId="07D8D20CAF2848369A4D19B5AC72D75D">
    <w:name w:val="07D8D20CAF2848369A4D19B5AC72D75D"/>
    <w:rsid w:val="00781500"/>
  </w:style>
  <w:style w:type="paragraph" w:customStyle="1" w:styleId="469B4E8398D24B8A8781CF3521D1CDAF">
    <w:name w:val="469B4E8398D24B8A8781CF3521D1CDAF"/>
    <w:rsid w:val="00781500"/>
  </w:style>
  <w:style w:type="paragraph" w:customStyle="1" w:styleId="BEC1F677577944C499DD6C9310158AF8">
    <w:name w:val="BEC1F677577944C499DD6C9310158AF8"/>
    <w:rsid w:val="00781500"/>
  </w:style>
  <w:style w:type="paragraph" w:customStyle="1" w:styleId="6A3FE73B9BE04C6F969DDC86B9EEF2DD">
    <w:name w:val="6A3FE73B9BE04C6F969DDC86B9EEF2DD"/>
    <w:rsid w:val="00781500"/>
  </w:style>
  <w:style w:type="paragraph" w:customStyle="1" w:styleId="F195DF4FE569419EAF3B402D26FA5D60">
    <w:name w:val="F195DF4FE569419EAF3B402D26FA5D60"/>
    <w:rsid w:val="00781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S2020/08768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2852d338-c67c-4589-ab75-b99609117436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4DC0-6B94-446C-B213-0DE2826DB627}"/>
</file>

<file path=customXml/itemProps2.xml><?xml version="1.0" encoding="utf-8"?>
<ds:datastoreItem xmlns:ds="http://schemas.openxmlformats.org/officeDocument/2006/customXml" ds:itemID="{CE82710C-5D09-4D45-99D7-B4CEBEC7043D}"/>
</file>

<file path=customXml/itemProps3.xml><?xml version="1.0" encoding="utf-8"?>
<ds:datastoreItem xmlns:ds="http://schemas.openxmlformats.org/officeDocument/2006/customXml" ds:itemID="{366D343A-480A-487D-8D8C-A31950AC9022}"/>
</file>

<file path=customXml/itemProps4.xml><?xml version="1.0" encoding="utf-8"?>
<ds:datastoreItem xmlns:ds="http://schemas.openxmlformats.org/officeDocument/2006/customXml" ds:itemID="{631C5611-5E1C-4B1B-A273-4FBF0ACFAC8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E576602-8CFE-4C5B-892C-211E6E6CF0A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BCF599B-D031-43B5-BFF4-8DA3F3129C34}"/>
</file>

<file path=customXml/itemProps7.xml><?xml version="1.0" encoding="utf-8"?>
<ds:datastoreItem xmlns:ds="http://schemas.openxmlformats.org/officeDocument/2006/customXml" ds:itemID="{FE8E1AC5-DFC8-420E-962F-FE5D06ACE2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571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670 av Elisabeth Björnsdotter Rahm (M).docx</dc:title>
  <dc:subject/>
  <dc:creator>Peter Wollberg</dc:creator>
  <cp:keywords/>
  <dc:description/>
  <cp:lastModifiedBy>Anne-Marie Flink Engdahl</cp:lastModifiedBy>
  <cp:revision>2</cp:revision>
  <cp:lastPrinted>2020-12-01T10:51:00Z</cp:lastPrinted>
  <dcterms:created xsi:type="dcterms:W3CDTF">2020-12-01T10:52:00Z</dcterms:created>
  <dcterms:modified xsi:type="dcterms:W3CDTF">2020-12-01T10:52:00Z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S2020/08768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63c1384d-7ca0-4d15-b2d0-5a9920889e9a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