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96CD7" w14:textId="77777777" w:rsidR="00DC3662" w:rsidRDefault="00ED5F36">
      <w:pPr>
        <w:pStyle w:val="Rubrik"/>
      </w:pPr>
      <w:bookmarkStart w:id="0" w:name="Start"/>
      <w:bookmarkStart w:id="1" w:name="_GoBack"/>
      <w:bookmarkEnd w:id="0"/>
      <w:bookmarkEnd w:id="1"/>
      <w:r>
        <w:rPr>
          <w:rFonts w:ascii="Arial"/>
          <w:szCs w:val="26"/>
        </w:rPr>
        <w:t xml:space="preserve">Svar på fråga 2019/20:1212 av </w:t>
      </w:r>
      <w:sdt>
        <w:sdtPr>
          <w:alias w:val="Frågeställare"/>
          <w:tag w:val="delete"/>
          <w:id w:val="-211816850"/>
          <w:placeholder>
            <w:docPart w:val="A17722FCCEDC4957B543B3F3C1D75AC2"/>
          </w:placeholder>
          <w:dataBinding w:prefixMappings="xmlns:ns0='http://lp/documentinfo/RK' " w:xpath="/ns0:DocumentInfo[1]/ns0:BaseInfo[1]/ns0:Extra3[1]" w:storeItemID="{83D92316-A2C7-4E5D-88FE-DCA81A7C3857}"/>
          <w:text/>
        </w:sdtPr>
        <w:sdtEndPr/>
        <w:sdtContent>
          <w:r>
            <w:rPr>
              <w:rFonts w:ascii="Arial"/>
              <w:szCs w:val="26"/>
            </w:rPr>
            <w:t>Johan Hultberg</w:t>
          </w:r>
        </w:sdtContent>
      </w:sdt>
      <w:r>
        <w:rPr>
          <w:rFonts w:ascii="Arial"/>
          <w:szCs w:val="26"/>
        </w:rPr>
        <w:t xml:space="preserve"> (</w:t>
      </w:r>
      <w:sdt>
        <w:sdtPr>
          <w:alias w:val="Parti"/>
          <w:tag w:val="Parti_delete"/>
          <w:id w:val="1620417071"/>
          <w:placeholder>
            <w:docPart w:val="F9D1BB92217C4339AA270EFF16DD160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M</w:t>
          </w:r>
        </w:sdtContent>
      </w:sdt>
      <w:r>
        <w:rPr>
          <w:rFonts w:ascii="Arial"/>
          <w:szCs w:val="26"/>
        </w:rPr>
        <w:t>)</w:t>
      </w:r>
      <w:r>
        <w:rPr>
          <w:rFonts w:ascii="Arial"/>
          <w:szCs w:val="26"/>
        </w:rPr>
        <w:br/>
        <w:t>Nationellt säkerställande av tillgång till vaccin och fråga 2019/20:1213 av Johan Hultberg (M)</w:t>
      </w:r>
      <w:r w:rsidR="000E00A7">
        <w:rPr>
          <w:rFonts w:ascii="Arial"/>
          <w:szCs w:val="26"/>
        </w:rPr>
        <w:t xml:space="preserve"> </w:t>
      </w:r>
      <w:r>
        <w:rPr>
          <w:rFonts w:ascii="Arial"/>
          <w:szCs w:val="26"/>
        </w:rPr>
        <w:t>EU-gemensam vaccinupphandling</w:t>
      </w:r>
      <w:r w:rsidR="000E00A7">
        <w:rPr>
          <w:rFonts w:ascii="Arial"/>
          <w:szCs w:val="26"/>
        </w:rPr>
        <w:t xml:space="preserve"> </w:t>
      </w:r>
    </w:p>
    <w:p w14:paraId="67B12C00" w14:textId="77777777" w:rsidR="00DC3662" w:rsidRDefault="00DC3662">
      <w:pPr>
        <w:pStyle w:val="Rubrik"/>
      </w:pPr>
    </w:p>
    <w:p w14:paraId="12F1E92C" w14:textId="77777777" w:rsidR="00DC3662" w:rsidRDefault="00E267D9">
      <w:pPr>
        <w:pStyle w:val="Brdtext"/>
      </w:pPr>
      <w:sdt>
        <w:sdtPr>
          <w:alias w:val="Frågeställare"/>
          <w:tag w:val="delete"/>
          <w:id w:val="-1635256365"/>
          <w:placeholder>
            <w:docPart w:val="F427D0F41E994187AA94552B94E32DFE"/>
          </w:placeholder>
          <w:dataBinding w:prefixMappings="xmlns:ns0='http://lp/documentinfo/RK' " w:xpath="/ns0:DocumentInfo[1]/ns0:BaseInfo[1]/ns0:Extra3[1]" w:storeItemID="{83D92316-A2C7-4E5D-88FE-DCA81A7C3857}"/>
          <w:text/>
        </w:sdtPr>
        <w:sdtEndPr/>
        <w:sdtContent>
          <w:r w:rsidR="00ED5F36">
            <w:rPr>
              <w:rFonts w:ascii="Garamond"/>
            </w:rPr>
            <w:t>Johan Hultberg</w:t>
          </w:r>
        </w:sdtContent>
      </w:sdt>
      <w:r w:rsidR="00ED5F36">
        <w:rPr>
          <w:rFonts w:ascii="Garamond"/>
        </w:rPr>
        <w:t xml:space="preserve"> har frågat mig hur jag ser på möjligheterna att på nationell nivå, exempelvis medelst ett uppdrag till Folkhälsomyndigheten tillsammans med Läkemedelsverket och SKR, säkra Sveriges tillgång till ett framtida vaccin mot det nya coronaviruset, sars-cov-2.</w:t>
      </w:r>
    </w:p>
    <w:p w14:paraId="658B0969" w14:textId="60C090B5" w:rsidR="00DC3662" w:rsidRDefault="00ED5F36">
      <w:pPr>
        <w:pStyle w:val="Brdtext"/>
      </w:pPr>
      <w:r>
        <w:rPr>
          <w:rFonts w:ascii="Garamond"/>
        </w:rPr>
        <w:t xml:space="preserve">Johan Hultberg har också frågat mig om jag </w:t>
      </w:r>
      <w:r w:rsidR="0067192F">
        <w:rPr>
          <w:rFonts w:ascii="Garamond"/>
        </w:rPr>
        <w:t xml:space="preserve">är </w:t>
      </w:r>
      <w:r>
        <w:rPr>
          <w:rFonts w:ascii="Garamond"/>
        </w:rPr>
        <w:t>beredd att driva på inom EU för att gemensamt inom unionen, exempelvis genom en gemensam upphandling, säkra tillgången till ett framtida vaccin mot det nya coronaviruset, sars-cov-2</w:t>
      </w:r>
      <w:r w:rsidR="00EB3B18">
        <w:rPr>
          <w:rFonts w:ascii="Garamond"/>
        </w:rPr>
        <w:t>.</w:t>
      </w:r>
    </w:p>
    <w:p w14:paraId="21F4E57A" w14:textId="594F0910" w:rsidR="00DC3662" w:rsidRDefault="00ED5F36">
      <w:pPr>
        <w:pStyle w:val="Brdtext"/>
      </w:pPr>
      <w:r>
        <w:rPr>
          <w:rFonts w:ascii="Garamond"/>
        </w:rPr>
        <w:t xml:space="preserve">Jag instämmer med frågeställaren i hans hyllning av vård- och omsorgspersonalen runt om i Sverige och jag är också stolt över att vaccinutvecklingsprojekt i Sverige har erhållit betydande forskningsanslag från EU. </w:t>
      </w:r>
      <w:r w:rsidR="0061459E">
        <w:rPr>
          <w:rFonts w:ascii="Garamond"/>
        </w:rPr>
        <w:t>R</w:t>
      </w:r>
      <w:r>
        <w:rPr>
          <w:rFonts w:ascii="Garamond"/>
        </w:rPr>
        <w:t xml:space="preserve">egeringen </w:t>
      </w:r>
      <w:r w:rsidR="00F867A3">
        <w:rPr>
          <w:rFonts w:ascii="Garamond"/>
        </w:rPr>
        <w:t xml:space="preserve">har </w:t>
      </w:r>
      <w:r>
        <w:rPr>
          <w:rFonts w:ascii="Garamond"/>
        </w:rPr>
        <w:t xml:space="preserve">dessutom i </w:t>
      </w:r>
      <w:proofErr w:type="spellStart"/>
      <w:r>
        <w:rPr>
          <w:rFonts w:ascii="Garamond"/>
        </w:rPr>
        <w:t>vårändringsbudgeten</w:t>
      </w:r>
      <w:proofErr w:type="spellEnd"/>
      <w:r w:rsidR="00F867A3">
        <w:rPr>
          <w:rFonts w:ascii="Garamond"/>
        </w:rPr>
        <w:t xml:space="preserve"> aviserat</w:t>
      </w:r>
      <w:r>
        <w:rPr>
          <w:rFonts w:ascii="Garamond"/>
        </w:rPr>
        <w:t xml:space="preserve"> 100 miljoner kronor </w:t>
      </w:r>
      <w:r w:rsidR="00F867A3">
        <w:rPr>
          <w:rFonts w:ascii="Garamond"/>
        </w:rPr>
        <w:t xml:space="preserve">till </w:t>
      </w:r>
      <w:r>
        <w:rPr>
          <w:rFonts w:ascii="Garamond"/>
        </w:rPr>
        <w:t xml:space="preserve">forskning om covid-19. </w:t>
      </w:r>
      <w:r w:rsidR="00657053">
        <w:rPr>
          <w:rFonts w:ascii="Garamond"/>
        </w:rPr>
        <w:t>Vidare</w:t>
      </w:r>
      <w:r>
        <w:rPr>
          <w:rFonts w:ascii="Garamond"/>
        </w:rPr>
        <w:t xml:space="preserve"> </w:t>
      </w:r>
      <w:r w:rsidR="003E5F7B">
        <w:rPr>
          <w:rFonts w:ascii="Garamond"/>
        </w:rPr>
        <w:t xml:space="preserve">kommer </w:t>
      </w:r>
      <w:r w:rsidR="003E5F7B" w:rsidRPr="003E5F7B">
        <w:rPr>
          <w:rFonts w:ascii="Garamond"/>
        </w:rPr>
        <w:t>Vetenskapsrådet att stärka den grundläggande virusforskningen med 100 miljoner kronor under åren 2020–2024.</w:t>
      </w:r>
    </w:p>
    <w:p w14:paraId="4C3B1F8E" w14:textId="0A1D25BB" w:rsidR="00E41BAD" w:rsidRDefault="00ED5F36" w:rsidP="00E41BAD">
      <w:pPr>
        <w:pStyle w:val="Brdtext"/>
        <w:rPr>
          <w:rFonts w:ascii="Garamond" w:hAnsi="Garamond"/>
        </w:rPr>
      </w:pPr>
      <w:r>
        <w:rPr>
          <w:rFonts w:ascii="Garamond"/>
        </w:rPr>
        <w:t xml:space="preserve">Inom WHO pågår processer för att påskynda utvecklingen av ett vaccin, </w:t>
      </w:r>
      <w:r w:rsidR="00657053">
        <w:rPr>
          <w:rFonts w:ascii="Garamond"/>
        </w:rPr>
        <w:t>bland annat</w:t>
      </w:r>
      <w:r>
        <w:rPr>
          <w:rFonts w:ascii="Garamond"/>
        </w:rPr>
        <w:t xml:space="preserve"> genom att underlätta för forskare att utbyta information om möjliga vaccinkandidater</w:t>
      </w:r>
      <w:r w:rsidR="00E41BAD">
        <w:rPr>
          <w:rFonts w:ascii="Garamond"/>
        </w:rPr>
        <w:t xml:space="preserve">. </w:t>
      </w:r>
      <w:r w:rsidR="00EB3B18" w:rsidRPr="007E6DB9">
        <w:rPr>
          <w:rFonts w:ascii="Garamond" w:hAnsi="Garamond"/>
        </w:rPr>
        <w:t>Sverige st</w:t>
      </w:r>
      <w:r w:rsidR="00EB3B18" w:rsidRPr="007E6DB9">
        <w:t>ö</w:t>
      </w:r>
      <w:r w:rsidR="00EB3B18" w:rsidRPr="007E6DB9">
        <w:rPr>
          <w:rFonts w:ascii="Garamond" w:hAnsi="Garamond"/>
        </w:rPr>
        <w:t>djer WHO:s arbete i dessa processer.</w:t>
      </w:r>
      <w:r w:rsidR="00EB3B18">
        <w:rPr>
          <w:rFonts w:ascii="Garamond" w:hAnsi="Garamond"/>
        </w:rPr>
        <w:t xml:space="preserve"> </w:t>
      </w:r>
      <w:r w:rsidR="00E41BAD" w:rsidRPr="007E6DB9">
        <w:rPr>
          <w:rFonts w:ascii="Garamond" w:hAnsi="Garamond"/>
        </w:rPr>
        <w:t>EU:s medlemsstater inom WHO har tagit initiativ till en resolution om bland annat en likv</w:t>
      </w:r>
      <w:r w:rsidR="00E41BAD" w:rsidRPr="007E6DB9">
        <w:t>ä</w:t>
      </w:r>
      <w:r w:rsidR="00E41BAD" w:rsidRPr="007E6DB9">
        <w:rPr>
          <w:rFonts w:ascii="Garamond" w:hAnsi="Garamond"/>
        </w:rPr>
        <w:t>rdig f</w:t>
      </w:r>
      <w:r w:rsidR="00E41BAD" w:rsidRPr="007E6DB9">
        <w:t>ö</w:t>
      </w:r>
      <w:r w:rsidR="00E41BAD" w:rsidRPr="007E6DB9">
        <w:rPr>
          <w:rFonts w:ascii="Garamond" w:hAnsi="Garamond"/>
        </w:rPr>
        <w:t xml:space="preserve">rdelning av </w:t>
      </w:r>
      <w:r w:rsidR="00657053" w:rsidRPr="007E6DB9">
        <w:rPr>
          <w:rFonts w:ascii="Garamond" w:hAnsi="Garamond"/>
        </w:rPr>
        <w:t xml:space="preserve">ett eventuellt </w:t>
      </w:r>
      <w:r w:rsidR="00E41BAD" w:rsidRPr="007E6DB9">
        <w:rPr>
          <w:rFonts w:ascii="Garamond" w:hAnsi="Garamond"/>
        </w:rPr>
        <w:t>vaccin f</w:t>
      </w:r>
      <w:r w:rsidR="00E41BAD" w:rsidRPr="007E6DB9">
        <w:t>ö</w:t>
      </w:r>
      <w:r w:rsidR="00E41BAD" w:rsidRPr="007E6DB9">
        <w:rPr>
          <w:rFonts w:ascii="Garamond" w:hAnsi="Garamond"/>
        </w:rPr>
        <w:t xml:space="preserve">r covid-19. </w:t>
      </w:r>
    </w:p>
    <w:p w14:paraId="4B14351D" w14:textId="1B1F7354" w:rsidR="00DC3662" w:rsidRDefault="002F6CAF">
      <w:pPr>
        <w:pStyle w:val="Brdtext"/>
      </w:pPr>
      <w:r w:rsidRPr="007E6DB9">
        <w:rPr>
          <w:rFonts w:ascii="Garamond"/>
        </w:rPr>
        <w:lastRenderedPageBreak/>
        <w:t>EU-kommissionen prioriterar frågan om vaccin och har mobiliserat finansiering för att främja forskning om ett vaccin. EU-kommissionen ser även, i samarbete med EMA, över de reglerande åtgärder som krävs för att säkerställa en påskyndad process samtidigt som säkerheten upprätthålls.</w:t>
      </w:r>
    </w:p>
    <w:p w14:paraId="667A3EE8" w14:textId="2E226DE8" w:rsidR="00DC3662" w:rsidRDefault="00657053">
      <w:pPr>
        <w:pStyle w:val="Brdtext"/>
      </w:pPr>
      <w:r>
        <w:rPr>
          <w:rFonts w:ascii="Garamond"/>
        </w:rPr>
        <w:t>R</w:t>
      </w:r>
      <w:r w:rsidR="00ED5F36">
        <w:rPr>
          <w:rFonts w:ascii="Garamond"/>
        </w:rPr>
        <w:t xml:space="preserve">egeringen </w:t>
      </w:r>
      <w:r>
        <w:rPr>
          <w:rFonts w:ascii="Garamond"/>
        </w:rPr>
        <w:t xml:space="preserve">har sedan tidigare givit </w:t>
      </w:r>
      <w:r w:rsidR="00ED5F36">
        <w:rPr>
          <w:rFonts w:ascii="Garamond"/>
        </w:rPr>
        <w:t xml:space="preserve">Folkhälsomyndigheten </w:t>
      </w:r>
      <w:r>
        <w:rPr>
          <w:rFonts w:ascii="Garamond"/>
        </w:rPr>
        <w:t xml:space="preserve">i </w:t>
      </w:r>
      <w:r w:rsidR="00ED5F36">
        <w:rPr>
          <w:rFonts w:ascii="Garamond"/>
        </w:rPr>
        <w:t xml:space="preserve">uppdrag att säkerställa tillgång till vaccin </w:t>
      </w:r>
      <w:r w:rsidR="00C67378">
        <w:rPr>
          <w:rFonts w:ascii="Garamond"/>
        </w:rPr>
        <w:t>vid</w:t>
      </w:r>
      <w:r w:rsidR="00ED5F36">
        <w:rPr>
          <w:rFonts w:ascii="Garamond"/>
        </w:rPr>
        <w:t xml:space="preserve"> en influensapandemi. Så fort det står klart på global nivå hur systemet för att fördela </w:t>
      </w:r>
      <w:r>
        <w:rPr>
          <w:rFonts w:ascii="Garamond"/>
        </w:rPr>
        <w:t xml:space="preserve">ett eventuellt </w:t>
      </w:r>
      <w:r w:rsidR="00ED5F36">
        <w:rPr>
          <w:rFonts w:ascii="Garamond"/>
        </w:rPr>
        <w:t xml:space="preserve">vaccin </w:t>
      </w:r>
      <w:r>
        <w:rPr>
          <w:rFonts w:ascii="Garamond"/>
        </w:rPr>
        <w:t xml:space="preserve">mot covid-19 </w:t>
      </w:r>
      <w:r w:rsidR="00ED5F36">
        <w:rPr>
          <w:rFonts w:ascii="Garamond"/>
        </w:rPr>
        <w:t>ser ut</w:t>
      </w:r>
      <w:r>
        <w:rPr>
          <w:rFonts w:ascii="Garamond"/>
        </w:rPr>
        <w:t>,</w:t>
      </w:r>
      <w:r w:rsidR="00ED5F36">
        <w:rPr>
          <w:rFonts w:ascii="Garamond"/>
        </w:rPr>
        <w:t xml:space="preserve"> kommer regeringen att förtydliga vilka uppdrag </w:t>
      </w:r>
      <w:r>
        <w:rPr>
          <w:rFonts w:ascii="Garamond"/>
        </w:rPr>
        <w:t>svenska</w:t>
      </w:r>
      <w:r w:rsidR="00ED5F36">
        <w:rPr>
          <w:rFonts w:ascii="Garamond"/>
        </w:rPr>
        <w:t xml:space="preserve"> myndigheter ska ha för att säkerställa Sveriges tillgång till </w:t>
      </w:r>
      <w:r>
        <w:rPr>
          <w:rFonts w:ascii="Garamond"/>
        </w:rPr>
        <w:t>det vaccinet</w:t>
      </w:r>
      <w:r w:rsidR="00ED5F36">
        <w:rPr>
          <w:rFonts w:ascii="Garamond"/>
        </w:rPr>
        <w:t xml:space="preserve">. </w:t>
      </w:r>
    </w:p>
    <w:p w14:paraId="7ACC4217" w14:textId="56B231DA" w:rsidR="00DC3662" w:rsidRDefault="00ED5F36">
      <w:pPr>
        <w:pStyle w:val="Brdtext"/>
      </w:pPr>
      <w:r>
        <w:rPr>
          <w:rFonts w:ascii="Garamond"/>
        </w:rPr>
        <w:t xml:space="preserve">Eftersom Sverige har skrivit under Joint </w:t>
      </w:r>
      <w:proofErr w:type="spellStart"/>
      <w:r>
        <w:rPr>
          <w:rFonts w:ascii="Garamond"/>
        </w:rPr>
        <w:t>Procurement</w:t>
      </w:r>
      <w:proofErr w:type="spellEnd"/>
      <w:r>
        <w:rPr>
          <w:rFonts w:ascii="Garamond"/>
        </w:rPr>
        <w:t xml:space="preserve"> </w:t>
      </w:r>
      <w:proofErr w:type="spellStart"/>
      <w:r>
        <w:rPr>
          <w:rFonts w:ascii="Garamond"/>
        </w:rPr>
        <w:t>Agreement</w:t>
      </w:r>
      <w:proofErr w:type="spellEnd"/>
      <w:r>
        <w:rPr>
          <w:rFonts w:ascii="Garamond"/>
        </w:rPr>
        <w:t xml:space="preserve"> (</w:t>
      </w:r>
      <w:proofErr w:type="spellStart"/>
      <w:r>
        <w:rPr>
          <w:rFonts w:ascii="Garamond"/>
        </w:rPr>
        <w:t>JPA</w:t>
      </w:r>
      <w:proofErr w:type="spellEnd"/>
      <w:r>
        <w:rPr>
          <w:rFonts w:ascii="Garamond"/>
        </w:rPr>
        <w:t xml:space="preserve">) </w:t>
      </w:r>
      <w:r w:rsidR="00C67378">
        <w:rPr>
          <w:rFonts w:ascii="Garamond"/>
        </w:rPr>
        <w:t>kan vi vara</w:t>
      </w:r>
      <w:r>
        <w:rPr>
          <w:rFonts w:ascii="Garamond"/>
        </w:rPr>
        <w:t xml:space="preserve"> med i </w:t>
      </w:r>
      <w:r w:rsidR="00C67378">
        <w:rPr>
          <w:rFonts w:ascii="Garamond"/>
        </w:rPr>
        <w:t xml:space="preserve">eventuella EU-gemensamma </w:t>
      </w:r>
      <w:r>
        <w:rPr>
          <w:rFonts w:ascii="Garamond"/>
        </w:rPr>
        <w:t xml:space="preserve">upphandlingar för ett </w:t>
      </w:r>
      <w:r w:rsidR="00C67378">
        <w:rPr>
          <w:rFonts w:ascii="Garamond"/>
        </w:rPr>
        <w:t xml:space="preserve">kommande </w:t>
      </w:r>
      <w:r>
        <w:rPr>
          <w:rFonts w:ascii="Garamond"/>
        </w:rPr>
        <w:t xml:space="preserve">vaccin mot covid-19. </w:t>
      </w:r>
    </w:p>
    <w:p w14:paraId="09105735" w14:textId="0D2F4FF1" w:rsidR="00DC3662" w:rsidRDefault="00ED5F36">
      <w:pPr>
        <w:pStyle w:val="Brdtext"/>
      </w:pPr>
      <w:r>
        <w:rPr>
          <w:rFonts w:ascii="Garamond"/>
        </w:rPr>
        <w:t>Regeringen tar frågan om tillgång till ett kommande covid-</w:t>
      </w:r>
      <w:r w:rsidR="00C67378">
        <w:rPr>
          <w:rFonts w:ascii="Garamond"/>
        </w:rPr>
        <w:t>19-</w:t>
      </w:r>
      <w:r>
        <w:rPr>
          <w:rFonts w:ascii="Garamond"/>
        </w:rPr>
        <w:t>vaccin på största allvar, bevakar den noga och driver på aktivt i relevanta forum inklusive EU och WHO.</w:t>
      </w:r>
    </w:p>
    <w:p w14:paraId="52EE40A1" w14:textId="77777777" w:rsidR="00DC3662" w:rsidRDefault="00ED5F36">
      <w:pPr>
        <w:pStyle w:val="Brdtext"/>
      </w:pPr>
      <w:r>
        <w:rPr>
          <w:rFonts w:ascii="Garamond"/>
        </w:rPr>
        <w:t xml:space="preserve">Stockholm den </w:t>
      </w:r>
      <w:sdt>
        <w:sdtPr>
          <w:id w:val="-1225218591"/>
          <w:placeholder>
            <w:docPart w:val="B8C3D2D1EDD546C486463EFB4A3E3230"/>
          </w:placeholder>
          <w:dataBinding w:prefixMappings="xmlns:ns0='http://lp/documentinfo/RK' " w:xpath="/ns0:DocumentInfo[1]/ns0:BaseInfo[1]/ns0:HeaderDate[1]" w:storeItemID="{83D92316-A2C7-4E5D-88FE-DCA81A7C3857}"/>
          <w:date w:fullDate="2020-04-29T00:00:00Z">
            <w:dateFormat w:val="d MMMM yyyy"/>
            <w:lid w:val="sv-SE"/>
            <w:storeMappedDataAs w:val="dateTime"/>
            <w:calendar w:val="gregorian"/>
          </w:date>
        </w:sdtPr>
        <w:sdtEndPr/>
        <w:sdtContent>
          <w:r>
            <w:rPr>
              <w:rFonts w:ascii="Garamond"/>
            </w:rPr>
            <w:t>29 april 2020</w:t>
          </w:r>
        </w:sdtContent>
      </w:sdt>
    </w:p>
    <w:p w14:paraId="1932390E" w14:textId="77777777" w:rsidR="00DC3662" w:rsidRDefault="00DC3662">
      <w:pPr>
        <w:pStyle w:val="Brdtextutanavstnd"/>
      </w:pPr>
    </w:p>
    <w:p w14:paraId="36C39C63" w14:textId="77777777" w:rsidR="00DC3662" w:rsidRDefault="00DC3662">
      <w:pPr>
        <w:pStyle w:val="Brdtextutanavstnd"/>
      </w:pPr>
    </w:p>
    <w:p w14:paraId="095354B0" w14:textId="77777777" w:rsidR="00DC3662" w:rsidRDefault="00DC3662">
      <w:pPr>
        <w:pStyle w:val="Brdtextutanavstnd"/>
      </w:pPr>
    </w:p>
    <w:sdt>
      <w:sdtPr>
        <w:alias w:val="Klicka på listpilen"/>
        <w:tag w:val="run-loadAllMinistersFromDep_delete"/>
        <w:id w:val="-122627287"/>
        <w:placeholder>
          <w:docPart w:val="762037FA631A495399C6D8BEBA996C18"/>
        </w:placeholder>
        <w:dataBinding w:prefixMappings="xmlns:ns0='http://lp/documentinfo/RK' " w:xpath="/ns0:DocumentInfo[1]/ns0:BaseInfo[1]/ns0:TopSender[1]" w:storeItemID="{83D92316-A2C7-4E5D-88FE-DCA81A7C3857}"/>
        <w:comboBox w:lastValue="Socialministern">
          <w:listItem w:displayText="Lena Hallengren" w:value="Socialministern"/>
          <w:listItem w:displayText="Ardalan Shekarabi" w:value="Socialförsäkringsministern"/>
        </w:comboBox>
      </w:sdtPr>
      <w:sdtEndPr/>
      <w:sdtContent>
        <w:p w14:paraId="5CE4ABCB" w14:textId="77777777" w:rsidR="00DC3662" w:rsidRDefault="00ED5F36">
          <w:pPr>
            <w:pStyle w:val="Brdtext"/>
          </w:pPr>
          <w:r>
            <w:rPr>
              <w:rFonts w:ascii="Garamond"/>
            </w:rPr>
            <w:t>Lena Hallengren</w:t>
          </w:r>
        </w:p>
      </w:sdtContent>
    </w:sdt>
    <w:sectPr w:rsidR="00DC3662" w:rsidSect="0006611A">
      <w:footerReference w:type="default" r:id="rId15"/>
      <w:headerReference w:type="first" r:id="rId16"/>
      <w:footerReference w:type="first" r:id="rId17"/>
      <w:pgSz w:w="11906" w:h="16838" w:code="9"/>
      <w:pgMar w:top="2041" w:right="1985" w:bottom="2098" w:left="2466" w:header="340" w:footer="680" w:gutter="0"/>
      <w:paperSrc w:other="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2D772" w14:textId="77777777" w:rsidR="00ED5F36" w:rsidRDefault="00ED5F36" w:rsidP="00A87A54">
      <w:pPr>
        <w:spacing w:after="0" w:line="240" w:lineRule="auto"/>
      </w:pPr>
      <w:r>
        <w:separator/>
      </w:r>
    </w:p>
  </w:endnote>
  <w:endnote w:type="continuationSeparator" w:id="0">
    <w:p w14:paraId="05016A4E" w14:textId="77777777" w:rsidR="00ED5F36" w:rsidRDefault="00ED5F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C3662" w14:paraId="206A143E" w14:textId="77777777">
      <w:trPr>
        <w:trHeight w:val="227"/>
        <w:jc w:val="right"/>
      </w:trPr>
      <w:tc>
        <w:tcPr>
          <w:tcW w:w="708" w:type="dxa"/>
          <w:vAlign w:val="bottom"/>
        </w:tcPr>
        <w:p w14:paraId="1B0EC361" w14:textId="77777777" w:rsidR="00DC3662" w:rsidRDefault="00ED5F3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DC3662" w14:paraId="662207CA" w14:textId="77777777">
      <w:trPr>
        <w:trHeight w:val="850"/>
        <w:jc w:val="right"/>
      </w:trPr>
      <w:tc>
        <w:tcPr>
          <w:tcW w:w="708" w:type="dxa"/>
          <w:vAlign w:val="bottom"/>
        </w:tcPr>
        <w:p w14:paraId="20974440" w14:textId="77777777" w:rsidR="00DC3662" w:rsidRDefault="00DC3662">
          <w:pPr>
            <w:pStyle w:val="Sidfot"/>
            <w:spacing w:line="276" w:lineRule="auto"/>
            <w:jc w:val="right"/>
          </w:pPr>
        </w:p>
      </w:tc>
    </w:tr>
  </w:tbl>
  <w:p w14:paraId="4291C798" w14:textId="77777777" w:rsidR="00DC3662" w:rsidRDefault="00DC366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C3662" w14:paraId="5033E457" w14:textId="77777777">
      <w:trPr>
        <w:trHeight w:val="510"/>
      </w:trPr>
      <w:tc>
        <w:tcPr>
          <w:tcW w:w="8525" w:type="dxa"/>
          <w:gridSpan w:val="2"/>
          <w:vAlign w:val="bottom"/>
        </w:tcPr>
        <w:p w14:paraId="6BD7C881" w14:textId="77777777" w:rsidR="00DC3662" w:rsidRDefault="00DC3662">
          <w:pPr>
            <w:pStyle w:val="Sidfot"/>
            <w:rPr>
              <w:sz w:val="8"/>
            </w:rPr>
          </w:pPr>
        </w:p>
      </w:tc>
    </w:tr>
    <w:tr w:rsidR="00DC3662" w14:paraId="13D07BEA" w14:textId="77777777">
      <w:trPr>
        <w:trHeight w:val="227"/>
      </w:trPr>
      <w:tc>
        <w:tcPr>
          <w:tcW w:w="4074" w:type="dxa"/>
        </w:tcPr>
        <w:p w14:paraId="71CBB199" w14:textId="77777777" w:rsidR="00DC3662" w:rsidRDefault="00DC3662">
          <w:pPr>
            <w:pStyle w:val="Sidfot"/>
            <w:spacing w:line="276" w:lineRule="auto"/>
          </w:pPr>
        </w:p>
      </w:tc>
      <w:tc>
        <w:tcPr>
          <w:tcW w:w="4451" w:type="dxa"/>
        </w:tcPr>
        <w:p w14:paraId="2E692C2D" w14:textId="77777777" w:rsidR="00DC3662" w:rsidRDefault="00DC3662">
          <w:pPr>
            <w:pStyle w:val="Sidfot"/>
            <w:spacing w:line="276" w:lineRule="auto"/>
          </w:pPr>
        </w:p>
      </w:tc>
    </w:tr>
  </w:tbl>
  <w:p w14:paraId="402E7103" w14:textId="77777777" w:rsidR="00DC3662" w:rsidRDefault="00DC3662">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A7F5" w14:textId="77777777" w:rsidR="00ED5F36" w:rsidRDefault="00ED5F36" w:rsidP="00A87A54">
      <w:pPr>
        <w:spacing w:after="0" w:line="240" w:lineRule="auto"/>
      </w:pPr>
      <w:r>
        <w:separator/>
      </w:r>
    </w:p>
  </w:footnote>
  <w:footnote w:type="continuationSeparator" w:id="0">
    <w:p w14:paraId="10BA548A" w14:textId="77777777" w:rsidR="00ED5F36" w:rsidRDefault="00ED5F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3662" w14:paraId="6DD344FD" w14:textId="77777777">
      <w:trPr>
        <w:trHeight w:val="227"/>
      </w:trPr>
      <w:tc>
        <w:tcPr>
          <w:tcW w:w="5534" w:type="dxa"/>
        </w:tcPr>
        <w:p w14:paraId="1E386DC5" w14:textId="77777777" w:rsidR="00DC3662" w:rsidRDefault="00DC3662">
          <w:pPr>
            <w:pStyle w:val="Sidhuvud"/>
          </w:pPr>
        </w:p>
      </w:tc>
      <w:tc>
        <w:tcPr>
          <w:tcW w:w="3170" w:type="dxa"/>
          <w:vAlign w:val="bottom"/>
        </w:tcPr>
        <w:p w14:paraId="75D7E645" w14:textId="77777777" w:rsidR="00DC3662" w:rsidRDefault="00DC3662">
          <w:pPr>
            <w:pStyle w:val="Sidhuvud"/>
          </w:pPr>
        </w:p>
      </w:tc>
      <w:tc>
        <w:tcPr>
          <w:tcW w:w="1134" w:type="dxa"/>
        </w:tcPr>
        <w:p w14:paraId="76A9DEBF" w14:textId="77777777" w:rsidR="00DC3662" w:rsidRDefault="00DC3662">
          <w:pPr>
            <w:pStyle w:val="Sidhuvud"/>
          </w:pPr>
        </w:p>
      </w:tc>
    </w:tr>
    <w:tr w:rsidR="00DC3662" w14:paraId="3949653A" w14:textId="77777777">
      <w:trPr>
        <w:trHeight w:val="1928"/>
      </w:trPr>
      <w:tc>
        <w:tcPr>
          <w:tcW w:w="5534" w:type="dxa"/>
        </w:tcPr>
        <w:p w14:paraId="5D0A84A3" w14:textId="77777777" w:rsidR="00DC3662" w:rsidRDefault="00ED5F36">
          <w:pPr>
            <w:pStyle w:val="Sidhuvud"/>
          </w:pPr>
          <w:r>
            <w:rPr>
              <w:rFonts w:ascii="Arial"/>
              <w:noProof/>
              <w:szCs w:val="19"/>
            </w:rPr>
            <w:drawing>
              <wp:inline distT="0" distB="0" distL="0" distR="0" wp14:anchorId="081202BB" wp14:editId="35FF6D31">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778F3C40" w14:textId="77777777" w:rsidR="00DC3662" w:rsidRDefault="00DC3662">
          <w:pPr>
            <w:rPr>
              <w:rFonts w:asciiTheme="majorHAnsi" w:hAnsiTheme="majorHAnsi"/>
              <w:sz w:val="19"/>
            </w:rPr>
          </w:pPr>
        </w:p>
        <w:p w14:paraId="4D0757B0" w14:textId="77777777" w:rsidR="00DC3662" w:rsidRDefault="00DC3662">
          <w:pPr>
            <w:rPr>
              <w:rFonts w:asciiTheme="majorHAnsi" w:hAnsiTheme="majorHAnsi"/>
              <w:sz w:val="19"/>
            </w:rPr>
          </w:pPr>
        </w:p>
        <w:p w14:paraId="2DBBDF45" w14:textId="77777777" w:rsidR="00DC3662" w:rsidRDefault="00DC3662"/>
      </w:tc>
      <w:tc>
        <w:tcPr>
          <w:tcW w:w="3170" w:type="dxa"/>
        </w:tcPr>
        <w:p w14:paraId="1B7115DD" w14:textId="77777777" w:rsidR="00DC3662" w:rsidRDefault="00DC3662">
          <w:pPr>
            <w:pStyle w:val="Sidhuvud"/>
            <w:rPr>
              <w:b/>
            </w:rPr>
          </w:pPr>
        </w:p>
        <w:p w14:paraId="5C6070D0" w14:textId="77777777" w:rsidR="00DC3662" w:rsidRDefault="00DC3662">
          <w:pPr>
            <w:pStyle w:val="Sidhuvud"/>
          </w:pPr>
        </w:p>
        <w:p w14:paraId="7AD4B7DF" w14:textId="77777777" w:rsidR="00DC3662" w:rsidRDefault="00DC3662">
          <w:pPr>
            <w:pStyle w:val="Sidhuvud"/>
          </w:pPr>
        </w:p>
        <w:p w14:paraId="4D9EDDD2" w14:textId="77777777" w:rsidR="00DC3662" w:rsidRDefault="00DC3662">
          <w:pPr>
            <w:pStyle w:val="Sidhuvud"/>
          </w:pPr>
        </w:p>
        <w:p w14:paraId="5D6CE8A3" w14:textId="5D96F399" w:rsidR="00173F08" w:rsidRDefault="00ED5F36">
          <w:pPr>
            <w:pStyle w:val="Sidhuvud"/>
            <w:rPr>
              <w:rFonts w:ascii="Arial"/>
              <w:szCs w:val="19"/>
            </w:rPr>
          </w:pPr>
          <w:r>
            <w:rPr>
              <w:rFonts w:ascii="Arial"/>
              <w:szCs w:val="19"/>
            </w:rPr>
            <w:t>S2020/</w:t>
          </w:r>
          <w:r w:rsidR="00173F08">
            <w:rPr>
              <w:rFonts w:ascii="Arial"/>
              <w:szCs w:val="19"/>
            </w:rPr>
            <w:t>03488</w:t>
          </w:r>
          <w:r>
            <w:rPr>
              <w:rFonts w:ascii="Arial"/>
              <w:szCs w:val="19"/>
            </w:rPr>
            <w:t>/FS</w:t>
          </w:r>
        </w:p>
        <w:p w14:paraId="62B0AC36" w14:textId="006418FB" w:rsidR="00DC3662" w:rsidRDefault="00173F08">
          <w:pPr>
            <w:pStyle w:val="Sidhuvud"/>
          </w:pPr>
          <w:r>
            <w:rPr>
              <w:rFonts w:ascii="Arial"/>
              <w:szCs w:val="19"/>
            </w:rPr>
            <w:t>S2020/03489/FS</w:t>
          </w:r>
        </w:p>
        <w:p w14:paraId="2ECB752D" w14:textId="77777777" w:rsidR="00DC3662" w:rsidRDefault="00ED5F36">
          <w:pPr>
            <w:pStyle w:val="Sidhuvud"/>
          </w:pPr>
          <w:r>
            <w:rPr>
              <w:rStyle w:val="Platshllartext"/>
              <w:rFonts w:ascii="Arial"/>
              <w:szCs w:val="19"/>
            </w:rPr>
            <w:t xml:space="preserve"> </w:t>
          </w:r>
        </w:p>
        <w:p w14:paraId="4E5B05DB" w14:textId="77777777" w:rsidR="00DC3662" w:rsidRDefault="00DC3662">
          <w:pPr>
            <w:pStyle w:val="Sidhuvud"/>
          </w:pPr>
        </w:p>
      </w:tc>
      <w:tc>
        <w:tcPr>
          <w:tcW w:w="1134" w:type="dxa"/>
        </w:tcPr>
        <w:p w14:paraId="14FC797A" w14:textId="77777777" w:rsidR="00DC3662" w:rsidRDefault="00DC3662">
          <w:pPr>
            <w:pStyle w:val="Sidhuvud"/>
          </w:pPr>
        </w:p>
        <w:p w14:paraId="34CD0BC5" w14:textId="77777777" w:rsidR="00DC3662" w:rsidRDefault="00DC3662">
          <w:pPr>
            <w:pStyle w:val="Sidhuvud"/>
          </w:pPr>
        </w:p>
      </w:tc>
    </w:tr>
    <w:tr w:rsidR="00DC3662" w14:paraId="3A463833" w14:textId="77777777">
      <w:trPr>
        <w:trHeight w:val="2268"/>
      </w:trPr>
      <w:sdt>
        <w:sdtPr>
          <w:rPr>
            <w:b/>
          </w:rPr>
          <w:alias w:val="SenderText"/>
          <w:tag w:val="ccRKShow_SenderText"/>
          <w:id w:val="1374046025"/>
          <w:placeholder>
            <w:docPart w:val="14A7A518F5F14FFDAE1105948C8ECE87"/>
          </w:placeholder>
        </w:sdtPr>
        <w:sdtEndPr>
          <w:rPr>
            <w:b w:val="0"/>
          </w:rPr>
        </w:sdtEndPr>
        <w:sdtContent>
          <w:tc>
            <w:tcPr>
              <w:tcW w:w="5534" w:type="dxa"/>
            </w:tcPr>
            <w:p w14:paraId="4FBD21AF" w14:textId="77777777" w:rsidR="00DC3662" w:rsidRDefault="00ED5F36">
              <w:pPr>
                <w:pStyle w:val="Sidhuvud"/>
                <w:rPr>
                  <w:b/>
                </w:rPr>
              </w:pPr>
              <w:r>
                <w:rPr>
                  <w:rFonts w:ascii="Arial"/>
                  <w:b/>
                  <w:szCs w:val="19"/>
                </w:rPr>
                <w:t>Socialdepartementet</w:t>
              </w:r>
            </w:p>
            <w:p w14:paraId="25C21895" w14:textId="77777777" w:rsidR="00DC3662" w:rsidRDefault="00ED5F36">
              <w:pPr>
                <w:pStyle w:val="Sidhuvud"/>
              </w:pPr>
              <w:r>
                <w:rPr>
                  <w:rFonts w:ascii="Arial"/>
                  <w:szCs w:val="19"/>
                </w:rPr>
                <w:t>Socialministern</w:t>
              </w:r>
            </w:p>
            <w:p w14:paraId="2235D616" w14:textId="77777777" w:rsidR="00DC3662" w:rsidRDefault="00DC3662">
              <w:pPr>
                <w:pStyle w:val="Sidhuvud"/>
              </w:pPr>
            </w:p>
            <w:p w14:paraId="7004936E" w14:textId="02BC4BA1" w:rsidR="00DC3662" w:rsidRDefault="00DC3662">
              <w:pPr>
                <w:pStyle w:val="Sidhuvud"/>
              </w:pPr>
            </w:p>
          </w:tc>
        </w:sdtContent>
      </w:sdt>
      <w:sdt>
        <w:sdtPr>
          <w:alias w:val="Recipient"/>
          <w:tag w:val="ccRKShow_Recipient"/>
          <w:id w:val="-28344517"/>
          <w:placeholder>
            <w:docPart w:val="48162D73D8E44C7283ACC813219C9CF6"/>
          </w:placeholder>
          <w:dataBinding w:prefixMappings="xmlns:ns0='http://lp/documentinfo/RK' " w:xpath="/ns0:DocumentInfo[1]/ns0:BaseInfo[1]/ns0:Recipient[1]" w:storeItemID="{83D92316-A2C7-4E5D-88FE-DCA81A7C3857}"/>
          <w:text w:multiLine="1"/>
        </w:sdtPr>
        <w:sdtEndPr/>
        <w:sdtContent>
          <w:tc>
            <w:tcPr>
              <w:tcW w:w="3170" w:type="dxa"/>
            </w:tcPr>
            <w:p w14:paraId="7A98DCB7" w14:textId="77777777" w:rsidR="00DC3662" w:rsidRDefault="00ED5F36">
              <w:pPr>
                <w:pStyle w:val="Sidhuvud"/>
              </w:pPr>
              <w:r>
                <w:rPr>
                  <w:rFonts w:ascii="Arial"/>
                  <w:szCs w:val="19"/>
                </w:rPr>
                <w:t>Till riksdagen</w:t>
              </w:r>
            </w:p>
          </w:tc>
        </w:sdtContent>
      </w:sdt>
      <w:tc>
        <w:tcPr>
          <w:tcW w:w="1134" w:type="dxa"/>
        </w:tcPr>
        <w:p w14:paraId="55585F20" w14:textId="77777777" w:rsidR="00DC3662" w:rsidRDefault="00DC3662">
          <w:pPr>
            <w:pStyle w:val="Sidhuvud"/>
          </w:pPr>
        </w:p>
      </w:tc>
    </w:tr>
  </w:tbl>
  <w:p w14:paraId="32E6D3BF" w14:textId="77777777" w:rsidR="00DC3662" w:rsidRDefault="00DC36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2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052B"/>
    <w:rsid w:val="000620FD"/>
    <w:rsid w:val="00063DCB"/>
    <w:rsid w:val="000647D2"/>
    <w:rsid w:val="000656A1"/>
    <w:rsid w:val="0006611A"/>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022"/>
    <w:rsid w:val="0009435C"/>
    <w:rsid w:val="000A13CA"/>
    <w:rsid w:val="000A456A"/>
    <w:rsid w:val="000A5E43"/>
    <w:rsid w:val="000B56A9"/>
    <w:rsid w:val="000C61D1"/>
    <w:rsid w:val="000D31A9"/>
    <w:rsid w:val="000D370F"/>
    <w:rsid w:val="000D5449"/>
    <w:rsid w:val="000D6C0B"/>
    <w:rsid w:val="000D7110"/>
    <w:rsid w:val="000E00A7"/>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4A64"/>
    <w:rsid w:val="00167FA8"/>
    <w:rsid w:val="0017099B"/>
    <w:rsid w:val="00170CE4"/>
    <w:rsid w:val="00170E3E"/>
    <w:rsid w:val="0017300E"/>
    <w:rsid w:val="00173126"/>
    <w:rsid w:val="00173F08"/>
    <w:rsid w:val="00176A26"/>
    <w:rsid w:val="001774F8"/>
    <w:rsid w:val="00180BE1"/>
    <w:rsid w:val="001813DF"/>
    <w:rsid w:val="001857B5"/>
    <w:rsid w:val="00187E1F"/>
    <w:rsid w:val="0019051C"/>
    <w:rsid w:val="0019127B"/>
    <w:rsid w:val="00192350"/>
    <w:rsid w:val="00192E34"/>
    <w:rsid w:val="0019308B"/>
    <w:rsid w:val="001941B9"/>
    <w:rsid w:val="00196C02"/>
    <w:rsid w:val="0019777C"/>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99D"/>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078"/>
    <w:rsid w:val="002B00E5"/>
    <w:rsid w:val="002B3CE2"/>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6CAF"/>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5F7B"/>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3C60"/>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22B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429"/>
    <w:rsid w:val="00514A67"/>
    <w:rsid w:val="00520A46"/>
    <w:rsid w:val="00521192"/>
    <w:rsid w:val="0052127C"/>
    <w:rsid w:val="00526AEB"/>
    <w:rsid w:val="0052765B"/>
    <w:rsid w:val="005302E0"/>
    <w:rsid w:val="00544738"/>
    <w:rsid w:val="005456E4"/>
    <w:rsid w:val="00547B89"/>
    <w:rsid w:val="00547F2F"/>
    <w:rsid w:val="00551027"/>
    <w:rsid w:val="005568AF"/>
    <w:rsid w:val="00556AF5"/>
    <w:rsid w:val="005606BC"/>
    <w:rsid w:val="00563E73"/>
    <w:rsid w:val="0056426C"/>
    <w:rsid w:val="00565792"/>
    <w:rsid w:val="00567799"/>
    <w:rsid w:val="005710DE"/>
    <w:rsid w:val="00571256"/>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459E"/>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5E5F"/>
    <w:rsid w:val="00657053"/>
    <w:rsid w:val="00660D84"/>
    <w:rsid w:val="0066133A"/>
    <w:rsid w:val="00663196"/>
    <w:rsid w:val="0066378C"/>
    <w:rsid w:val="006700F0"/>
    <w:rsid w:val="006706EA"/>
    <w:rsid w:val="00670A48"/>
    <w:rsid w:val="0067192F"/>
    <w:rsid w:val="00672F6F"/>
    <w:rsid w:val="00674C2F"/>
    <w:rsid w:val="00674C8B"/>
    <w:rsid w:val="00685C94"/>
    <w:rsid w:val="00691AEE"/>
    <w:rsid w:val="0069523C"/>
    <w:rsid w:val="006962CA"/>
    <w:rsid w:val="00696A95"/>
    <w:rsid w:val="006A09DA"/>
    <w:rsid w:val="006A1835"/>
    <w:rsid w:val="006A2625"/>
    <w:rsid w:val="006B4A30"/>
    <w:rsid w:val="006B7569"/>
    <w:rsid w:val="006C1405"/>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6C02"/>
    <w:rsid w:val="00747B9C"/>
    <w:rsid w:val="00747D5E"/>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DB9"/>
    <w:rsid w:val="007E7EE2"/>
    <w:rsid w:val="007F06CA"/>
    <w:rsid w:val="007F3A4C"/>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7BCF"/>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CCC"/>
    <w:rsid w:val="008D7CAF"/>
    <w:rsid w:val="008E02EE"/>
    <w:rsid w:val="008E321C"/>
    <w:rsid w:val="008E65A8"/>
    <w:rsid w:val="008E77D6"/>
    <w:rsid w:val="009036E7"/>
    <w:rsid w:val="0090605F"/>
    <w:rsid w:val="009067D3"/>
    <w:rsid w:val="0091053B"/>
    <w:rsid w:val="00912158"/>
    <w:rsid w:val="00912945"/>
    <w:rsid w:val="009144EE"/>
    <w:rsid w:val="00915D4C"/>
    <w:rsid w:val="009279B2"/>
    <w:rsid w:val="00935814"/>
    <w:rsid w:val="0094502D"/>
    <w:rsid w:val="00946561"/>
    <w:rsid w:val="00946B39"/>
    <w:rsid w:val="00947013"/>
    <w:rsid w:val="0095062C"/>
    <w:rsid w:val="009524B2"/>
    <w:rsid w:val="00966E40"/>
    <w:rsid w:val="00973084"/>
    <w:rsid w:val="00973CBD"/>
    <w:rsid w:val="00974520"/>
    <w:rsid w:val="00974B59"/>
    <w:rsid w:val="00975341"/>
    <w:rsid w:val="0097653D"/>
    <w:rsid w:val="00984EA2"/>
    <w:rsid w:val="00986CC3"/>
    <w:rsid w:val="0099068E"/>
    <w:rsid w:val="009920AA"/>
    <w:rsid w:val="00992943"/>
    <w:rsid w:val="009931B3"/>
    <w:rsid w:val="00994044"/>
    <w:rsid w:val="00996279"/>
    <w:rsid w:val="009965F7"/>
    <w:rsid w:val="009A0866"/>
    <w:rsid w:val="009A4D0A"/>
    <w:rsid w:val="009A759C"/>
    <w:rsid w:val="009B2F70"/>
    <w:rsid w:val="009B3526"/>
    <w:rsid w:val="009B4594"/>
    <w:rsid w:val="009B65C2"/>
    <w:rsid w:val="009C2459"/>
    <w:rsid w:val="009C255A"/>
    <w:rsid w:val="009C2B46"/>
    <w:rsid w:val="009C4448"/>
    <w:rsid w:val="009C610D"/>
    <w:rsid w:val="009D10E5"/>
    <w:rsid w:val="009D13F6"/>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1F71"/>
    <w:rsid w:val="00A126AC"/>
    <w:rsid w:val="00A12A69"/>
    <w:rsid w:val="00A2019A"/>
    <w:rsid w:val="00A23493"/>
    <w:rsid w:val="00A2416A"/>
    <w:rsid w:val="00A24F4E"/>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4B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A49"/>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378"/>
    <w:rsid w:val="00C6780B"/>
    <w:rsid w:val="00C73A90"/>
    <w:rsid w:val="00C76D49"/>
    <w:rsid w:val="00C80AD4"/>
    <w:rsid w:val="00C80B5E"/>
    <w:rsid w:val="00C82055"/>
    <w:rsid w:val="00C8630A"/>
    <w:rsid w:val="00C9061B"/>
    <w:rsid w:val="00C93EBA"/>
    <w:rsid w:val="00CA0BD8"/>
    <w:rsid w:val="00CA2FEF"/>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778A"/>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F81"/>
    <w:rsid w:val="00D36E44"/>
    <w:rsid w:val="00D40205"/>
    <w:rsid w:val="00D40C72"/>
    <w:rsid w:val="00D4141B"/>
    <w:rsid w:val="00D4145D"/>
    <w:rsid w:val="00D458F0"/>
    <w:rsid w:val="00D460C8"/>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662"/>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7D9"/>
    <w:rsid w:val="00E26DDF"/>
    <w:rsid w:val="00E30167"/>
    <w:rsid w:val="00E32C2B"/>
    <w:rsid w:val="00E33493"/>
    <w:rsid w:val="00E37922"/>
    <w:rsid w:val="00E406DF"/>
    <w:rsid w:val="00E415D3"/>
    <w:rsid w:val="00E41BAD"/>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B18"/>
    <w:rsid w:val="00EB763D"/>
    <w:rsid w:val="00EB7FE4"/>
    <w:rsid w:val="00EC0A92"/>
    <w:rsid w:val="00EC1DA0"/>
    <w:rsid w:val="00EC329B"/>
    <w:rsid w:val="00EC5EB9"/>
    <w:rsid w:val="00EC6006"/>
    <w:rsid w:val="00EC71A6"/>
    <w:rsid w:val="00EC73EB"/>
    <w:rsid w:val="00ED592E"/>
    <w:rsid w:val="00ED5F36"/>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7A3"/>
    <w:rsid w:val="00F922B2"/>
    <w:rsid w:val="00F943C8"/>
    <w:rsid w:val="00F96B28"/>
    <w:rsid w:val="00FA1564"/>
    <w:rsid w:val="00FA41B4"/>
    <w:rsid w:val="00FA5A53"/>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CBF8D"/>
  <w15:docId w15:val="{692C2275-EA3E-471E-BEBC-3D964A70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47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7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A7A518F5F14FFDAE1105948C8ECE87"/>
        <w:category>
          <w:name w:val="Allmänt"/>
          <w:gallery w:val="placeholder"/>
        </w:category>
        <w:types>
          <w:type w:val="bbPlcHdr"/>
        </w:types>
        <w:behaviors>
          <w:behavior w:val="content"/>
        </w:behaviors>
        <w:guid w:val="{DFA7C3F3-92AD-4DA4-9355-28B962A09509}"/>
      </w:docPartPr>
      <w:docPartBody>
        <w:p w:rsidR="00637B65" w:rsidRDefault="009E0FE0" w:rsidP="009E0FE0">
          <w:pPr>
            <w:pStyle w:val="14A7A518F5F14FFDAE1105948C8ECE87"/>
          </w:pPr>
          <w:r>
            <w:rPr>
              <w:rStyle w:val="Platshllartext"/>
            </w:rPr>
            <w:t xml:space="preserve"> </w:t>
          </w:r>
        </w:p>
      </w:docPartBody>
    </w:docPart>
    <w:docPart>
      <w:docPartPr>
        <w:name w:val="48162D73D8E44C7283ACC813219C9CF6"/>
        <w:category>
          <w:name w:val="Allmänt"/>
          <w:gallery w:val="placeholder"/>
        </w:category>
        <w:types>
          <w:type w:val="bbPlcHdr"/>
        </w:types>
        <w:behaviors>
          <w:behavior w:val="content"/>
        </w:behaviors>
        <w:guid w:val="{6F5B41F6-2533-4565-906A-C72F229AC426}"/>
      </w:docPartPr>
      <w:docPartBody>
        <w:p w:rsidR="00637B65" w:rsidRDefault="009E0FE0" w:rsidP="009E0FE0">
          <w:pPr>
            <w:pStyle w:val="48162D73D8E44C7283ACC813219C9CF6"/>
          </w:pPr>
          <w:r>
            <w:rPr>
              <w:rStyle w:val="Platshllartext"/>
            </w:rPr>
            <w:t xml:space="preserve"> </w:t>
          </w:r>
        </w:p>
      </w:docPartBody>
    </w:docPart>
    <w:docPart>
      <w:docPartPr>
        <w:name w:val="A17722FCCEDC4957B543B3F3C1D75AC2"/>
        <w:category>
          <w:name w:val="Allmänt"/>
          <w:gallery w:val="placeholder"/>
        </w:category>
        <w:types>
          <w:type w:val="bbPlcHdr"/>
        </w:types>
        <w:behaviors>
          <w:behavior w:val="content"/>
        </w:behaviors>
        <w:guid w:val="{3B1FF828-E7B3-48F0-A28A-FE9B01E11886}"/>
      </w:docPartPr>
      <w:docPartBody>
        <w:p w:rsidR="00637B65" w:rsidRDefault="009E0FE0" w:rsidP="009E0FE0">
          <w:pPr>
            <w:pStyle w:val="A17722FCCEDC4957B543B3F3C1D75AC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9D1BB92217C4339AA270EFF16DD160A"/>
        <w:category>
          <w:name w:val="Allmänt"/>
          <w:gallery w:val="placeholder"/>
        </w:category>
        <w:types>
          <w:type w:val="bbPlcHdr"/>
        </w:types>
        <w:behaviors>
          <w:behavior w:val="content"/>
        </w:behaviors>
        <w:guid w:val="{6A50433F-2E2B-4C65-B2F0-81D44F6FFB77}"/>
      </w:docPartPr>
      <w:docPartBody>
        <w:p w:rsidR="00637B65" w:rsidRDefault="009E0FE0" w:rsidP="009E0FE0">
          <w:pPr>
            <w:pStyle w:val="F9D1BB92217C4339AA270EFF16DD160A"/>
          </w:pPr>
          <w:r>
            <w:t xml:space="preserve"> </w:t>
          </w:r>
          <w:r>
            <w:rPr>
              <w:rStyle w:val="Platshllartext"/>
            </w:rPr>
            <w:t>Välj ett parti.</w:t>
          </w:r>
        </w:p>
      </w:docPartBody>
    </w:docPart>
    <w:docPart>
      <w:docPartPr>
        <w:name w:val="F427D0F41E994187AA94552B94E32DFE"/>
        <w:category>
          <w:name w:val="Allmänt"/>
          <w:gallery w:val="placeholder"/>
        </w:category>
        <w:types>
          <w:type w:val="bbPlcHdr"/>
        </w:types>
        <w:behaviors>
          <w:behavior w:val="content"/>
        </w:behaviors>
        <w:guid w:val="{B1EC3D91-89D1-43E3-ACE7-E45BCFA688D1}"/>
      </w:docPartPr>
      <w:docPartBody>
        <w:p w:rsidR="00637B65" w:rsidRDefault="009E0FE0" w:rsidP="009E0FE0">
          <w:pPr>
            <w:pStyle w:val="F427D0F41E994187AA94552B94E32DF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8C3D2D1EDD546C486463EFB4A3E3230"/>
        <w:category>
          <w:name w:val="Allmänt"/>
          <w:gallery w:val="placeholder"/>
        </w:category>
        <w:types>
          <w:type w:val="bbPlcHdr"/>
        </w:types>
        <w:behaviors>
          <w:behavior w:val="content"/>
        </w:behaviors>
        <w:guid w:val="{B2814B61-6406-49BF-9F04-A8FD3569B86D}"/>
      </w:docPartPr>
      <w:docPartBody>
        <w:p w:rsidR="00637B65" w:rsidRDefault="009E0FE0" w:rsidP="009E0FE0">
          <w:pPr>
            <w:pStyle w:val="B8C3D2D1EDD546C486463EFB4A3E3230"/>
          </w:pPr>
          <w:r>
            <w:rPr>
              <w:rStyle w:val="Platshllartext"/>
            </w:rPr>
            <w:t>Klicka här för att ange datum.</w:t>
          </w:r>
        </w:p>
      </w:docPartBody>
    </w:docPart>
    <w:docPart>
      <w:docPartPr>
        <w:name w:val="762037FA631A495399C6D8BEBA996C18"/>
        <w:category>
          <w:name w:val="Allmänt"/>
          <w:gallery w:val="placeholder"/>
        </w:category>
        <w:types>
          <w:type w:val="bbPlcHdr"/>
        </w:types>
        <w:behaviors>
          <w:behavior w:val="content"/>
        </w:behaviors>
        <w:guid w:val="{8C995EE4-A7AC-4F88-A7EF-ACC3EC5FF37D}"/>
      </w:docPartPr>
      <w:docPartBody>
        <w:p w:rsidR="00637B65" w:rsidRDefault="009E0FE0" w:rsidP="009E0FE0">
          <w:pPr>
            <w:pStyle w:val="762037FA631A495399C6D8BEBA996C1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E0"/>
    <w:rsid w:val="0057222B"/>
    <w:rsid w:val="006204FB"/>
    <w:rsid w:val="00637B65"/>
    <w:rsid w:val="007C7D25"/>
    <w:rsid w:val="009E0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B0E39B92ED4B19B848DED1630A4985">
    <w:name w:val="60B0E39B92ED4B19B848DED1630A4985"/>
    <w:rsid w:val="009E0FE0"/>
  </w:style>
  <w:style w:type="character" w:styleId="Platshllartext">
    <w:name w:val="Placeholder Text"/>
    <w:basedOn w:val="Standardstycketeckensnitt"/>
    <w:uiPriority w:val="99"/>
    <w:semiHidden/>
    <w:rsid w:val="009E0FE0"/>
    <w:rPr>
      <w:noProof w:val="0"/>
      <w:color w:val="808080"/>
    </w:rPr>
  </w:style>
  <w:style w:type="paragraph" w:customStyle="1" w:styleId="A59025C720274C4DAB95D190ECD43EA9">
    <w:name w:val="A59025C720274C4DAB95D190ECD43EA9"/>
    <w:rsid w:val="009E0FE0"/>
  </w:style>
  <w:style w:type="paragraph" w:customStyle="1" w:styleId="01819FD55D5940A49F240FAA3313E999">
    <w:name w:val="01819FD55D5940A49F240FAA3313E999"/>
    <w:rsid w:val="009E0FE0"/>
  </w:style>
  <w:style w:type="paragraph" w:customStyle="1" w:styleId="DAC56CB84AFF46E483A436C5D68A39A6">
    <w:name w:val="DAC56CB84AFF46E483A436C5D68A39A6"/>
    <w:rsid w:val="009E0FE0"/>
  </w:style>
  <w:style w:type="paragraph" w:customStyle="1" w:styleId="861D716737A1465B88AE896CF11D3BC8">
    <w:name w:val="861D716737A1465B88AE896CF11D3BC8"/>
    <w:rsid w:val="009E0FE0"/>
  </w:style>
  <w:style w:type="paragraph" w:customStyle="1" w:styleId="AAD3344A02954DD5A24212DC04454E80">
    <w:name w:val="AAD3344A02954DD5A24212DC04454E80"/>
    <w:rsid w:val="009E0FE0"/>
  </w:style>
  <w:style w:type="paragraph" w:customStyle="1" w:styleId="64EF173C9A48404B89046E1CA87D3AA7">
    <w:name w:val="64EF173C9A48404B89046E1CA87D3AA7"/>
    <w:rsid w:val="009E0FE0"/>
  </w:style>
  <w:style w:type="paragraph" w:customStyle="1" w:styleId="5E6FB770D0D34FF0AF464A5D31838D16">
    <w:name w:val="5E6FB770D0D34FF0AF464A5D31838D16"/>
    <w:rsid w:val="009E0FE0"/>
  </w:style>
  <w:style w:type="paragraph" w:customStyle="1" w:styleId="FC42DEAF10404B62B0C0FC402A1A4777">
    <w:name w:val="FC42DEAF10404B62B0C0FC402A1A4777"/>
    <w:rsid w:val="009E0FE0"/>
  </w:style>
  <w:style w:type="paragraph" w:customStyle="1" w:styleId="14A7A518F5F14FFDAE1105948C8ECE87">
    <w:name w:val="14A7A518F5F14FFDAE1105948C8ECE87"/>
    <w:rsid w:val="009E0FE0"/>
  </w:style>
  <w:style w:type="paragraph" w:customStyle="1" w:styleId="48162D73D8E44C7283ACC813219C9CF6">
    <w:name w:val="48162D73D8E44C7283ACC813219C9CF6"/>
    <w:rsid w:val="009E0FE0"/>
  </w:style>
  <w:style w:type="paragraph" w:customStyle="1" w:styleId="DD8B3145A2DF4344B0BC97C4CCED1598">
    <w:name w:val="DD8B3145A2DF4344B0BC97C4CCED1598"/>
    <w:rsid w:val="009E0FE0"/>
  </w:style>
  <w:style w:type="paragraph" w:customStyle="1" w:styleId="CDEF6ED3FAF74525BF13274BA6CE85F8">
    <w:name w:val="CDEF6ED3FAF74525BF13274BA6CE85F8"/>
    <w:rsid w:val="009E0FE0"/>
  </w:style>
  <w:style w:type="paragraph" w:customStyle="1" w:styleId="EE6B6C750E404F8EA0DF92221F7B3107">
    <w:name w:val="EE6B6C750E404F8EA0DF92221F7B3107"/>
    <w:rsid w:val="009E0FE0"/>
  </w:style>
  <w:style w:type="paragraph" w:customStyle="1" w:styleId="A17722FCCEDC4957B543B3F3C1D75AC2">
    <w:name w:val="A17722FCCEDC4957B543B3F3C1D75AC2"/>
    <w:rsid w:val="009E0FE0"/>
  </w:style>
  <w:style w:type="paragraph" w:customStyle="1" w:styleId="F9D1BB92217C4339AA270EFF16DD160A">
    <w:name w:val="F9D1BB92217C4339AA270EFF16DD160A"/>
    <w:rsid w:val="009E0FE0"/>
  </w:style>
  <w:style w:type="paragraph" w:customStyle="1" w:styleId="897289A490EA4C39AEECDA29630A85C5">
    <w:name w:val="897289A490EA4C39AEECDA29630A85C5"/>
    <w:rsid w:val="009E0FE0"/>
  </w:style>
  <w:style w:type="paragraph" w:customStyle="1" w:styleId="8A653C9ECDFF449084FEE3371A37CEE8">
    <w:name w:val="8A653C9ECDFF449084FEE3371A37CEE8"/>
    <w:rsid w:val="009E0FE0"/>
  </w:style>
  <w:style w:type="paragraph" w:customStyle="1" w:styleId="F427D0F41E994187AA94552B94E32DFE">
    <w:name w:val="F427D0F41E994187AA94552B94E32DFE"/>
    <w:rsid w:val="009E0FE0"/>
  </w:style>
  <w:style w:type="paragraph" w:customStyle="1" w:styleId="B8C3D2D1EDD546C486463EFB4A3E3230">
    <w:name w:val="B8C3D2D1EDD546C486463EFB4A3E3230"/>
    <w:rsid w:val="009E0FE0"/>
  </w:style>
  <w:style w:type="paragraph" w:customStyle="1" w:styleId="762037FA631A495399C6D8BEBA996C18">
    <w:name w:val="762037FA631A495399C6D8BEBA996C18"/>
    <w:rsid w:val="009E0FE0"/>
  </w:style>
  <w:style w:type="paragraph" w:customStyle="1" w:styleId="9E9991BC0A5F431A854B419AF6174051">
    <w:name w:val="9E9991BC0A5F431A854B419AF6174051"/>
    <w:rsid w:val="009E0FE0"/>
  </w:style>
  <w:style w:type="paragraph" w:customStyle="1" w:styleId="6EC84849B5F3447E8AA8AA30625281A5">
    <w:name w:val="6EC84849B5F3447E8AA8AA30625281A5"/>
    <w:rsid w:val="009E0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S2020/--/FS</Dnr>
    <ParagrafNr/>
    <DocumentTitle/>
    <VisitingAddress/>
    <Extra1/>
    <Extra2/>
    <Extra3>Johan Hultberg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S2020/--/FS</Dnr>
    <ParagrafNr/>
    <DocumentTitle/>
    <VisitingAddress/>
    <Extra1/>
    <Extra2/>
    <Extra3>Johan Hultberg</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f2eddd1b-0f6f-44bd-99bd-13d3c7225dd4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5A88-CE05-4CEE-A536-EF667A136C55}"/>
</file>

<file path=customXml/itemProps2.xml><?xml version="1.0" encoding="utf-8"?>
<ds:datastoreItem xmlns:ds="http://schemas.openxmlformats.org/officeDocument/2006/customXml" ds:itemID="{83D92316-A2C7-4E5D-88FE-DCA81A7C3857}"/>
</file>

<file path=customXml/itemProps3.xml><?xml version="1.0" encoding="utf-8"?>
<ds:datastoreItem xmlns:ds="http://schemas.openxmlformats.org/officeDocument/2006/customXml" ds:itemID="{F36BEB6B-9F01-4AFD-936F-021531DFC671}"/>
</file>

<file path=customXml/itemProps4.xml><?xml version="1.0" encoding="utf-8"?>
<ds:datastoreItem xmlns:ds="http://schemas.openxmlformats.org/officeDocument/2006/customXml" ds:itemID="{F9B575DA-92AB-47F9-9FA9-45D86B53D6EF}"/>
</file>

<file path=customXml/itemProps5.xml><?xml version="1.0" encoding="utf-8"?>
<ds:datastoreItem xmlns:ds="http://schemas.openxmlformats.org/officeDocument/2006/customXml" ds:itemID="{83D92316-A2C7-4E5D-88FE-DCA81A7C3857}"/>
</file>

<file path=customXml/itemProps6.xml><?xml version="1.0" encoding="utf-8"?>
<ds:datastoreItem xmlns:ds="http://schemas.openxmlformats.org/officeDocument/2006/customXml" ds:itemID="{DD45EB1F-FBFF-44F8-8A95-CEF0D79D18FB}"/>
</file>

<file path=customXml/itemProps7.xml><?xml version="1.0" encoding="utf-8"?>
<ds:datastoreItem xmlns:ds="http://schemas.openxmlformats.org/officeDocument/2006/customXml" ds:itemID="{320118FC-FF37-4386-B4C7-44D58764EC65}"/>
</file>

<file path=customXml/itemProps8.xml><?xml version="1.0" encoding="utf-8"?>
<ds:datastoreItem xmlns:ds="http://schemas.openxmlformats.org/officeDocument/2006/customXml" ds:itemID="{670B164D-18F1-4A86-A31F-5831688DA119}"/>
</file>

<file path=docProps/app.xml><?xml version="1.0" encoding="utf-8"?>
<Properties xmlns="http://schemas.openxmlformats.org/officeDocument/2006/extended-properties" xmlns:vt="http://schemas.openxmlformats.org/officeDocument/2006/docPropsVTypes">
  <Template>RK Basmall</Template>
  <TotalTime>0</TotalTime>
  <Pages>2</Pages>
  <Words>399</Words>
  <Characters>2117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1212 och 1213 om vaccin.docx</dc:title>
  <dc:subject/>
  <dc:creator>Nina Viberg</dc:creator>
  <cp:keywords/>
  <dc:description/>
  <cp:lastModifiedBy>Nina Viberg</cp:lastModifiedBy>
  <cp:revision>2</cp:revision>
  <cp:lastPrinted>2020-04-28T07:34:00Z</cp:lastPrinted>
  <dcterms:created xsi:type="dcterms:W3CDTF">2020-04-28T08:41:00Z</dcterms:created>
  <dcterms:modified xsi:type="dcterms:W3CDTF">2020-04-28T08:41:00Z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eb643c11-348d-4c28-8675-66778da9c837</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y fmtid="{D5CDD505-2E9C-101B-9397-08002B2CF9AE}" pid="10" name="RKAktivitetskategori">
    <vt:lpwstr/>
  </property>
</Properties>
</file>