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E5C36" w14:textId="77777777" w:rsidR="009A77AB" w:rsidRDefault="009A77AB" w:rsidP="00DA0661">
      <w:pPr>
        <w:pStyle w:val="Rubrik"/>
      </w:pPr>
      <w:bookmarkStart w:id="0" w:name="Start"/>
      <w:bookmarkEnd w:id="0"/>
      <w:r>
        <w:t>Svar på fråga 2020/21:505 av Björn Söder (SD)</w:t>
      </w:r>
      <w:r>
        <w:br/>
        <w:t>Regionernas provtagning för covid-19</w:t>
      </w:r>
    </w:p>
    <w:p w14:paraId="07F46EFE" w14:textId="0860582F" w:rsidR="009A77AB" w:rsidRDefault="009A77AB" w:rsidP="002749F7">
      <w:pPr>
        <w:pStyle w:val="Brdtext"/>
      </w:pPr>
      <w:r>
        <w:t>Björn Söder har frågat mig vilka åtgärder och resurser jag är beredd att vidta och tillföra från staten till regionerna för att de ska klara av testningen och smittspårningen.</w:t>
      </w:r>
    </w:p>
    <w:p w14:paraId="4752C4FD" w14:textId="42AEFAE0" w:rsidR="000F2E53" w:rsidRDefault="000801E1" w:rsidP="000801E1">
      <w:pPr>
        <w:pStyle w:val="Brdtext"/>
      </w:pPr>
      <w:r>
        <w:t>För att minska pandemins utbredning i samhället är det viktigt för individen och som smittskyddsåtgärd att kunna ställa tidig diagnos av pågående covid-19. Därför är testningen en hög prioritet i arbetet.</w:t>
      </w:r>
      <w:r w:rsidR="000F2E53">
        <w:t xml:space="preserve"> Sverige har byggt upp en omfattande testverksamhet, och </w:t>
      </w:r>
      <w:r w:rsidR="00C90D94">
        <w:t>vecka 46</w:t>
      </w:r>
      <w:r w:rsidR="000F2E53">
        <w:t xml:space="preserve"> testades </w:t>
      </w:r>
      <w:r w:rsidR="00C90D94">
        <w:t xml:space="preserve">drygt 250 000 </w:t>
      </w:r>
      <w:r w:rsidR="000F2E53">
        <w:t>individer för aktiv infektion.</w:t>
      </w:r>
      <w:r>
        <w:t xml:space="preserve"> </w:t>
      </w:r>
    </w:p>
    <w:p w14:paraId="4D5BF906" w14:textId="2BAC0EAC" w:rsidR="000F2E53" w:rsidRDefault="000F2E53" w:rsidP="000801E1">
      <w:pPr>
        <w:pStyle w:val="Brdtext"/>
      </w:pPr>
      <w:r w:rsidRPr="00D25A70">
        <w:t>Regionerna har ett stort ansvar för testning. Regionerna är enligt hälso- och sjukvårdslagen (2017:30) och smittskyddslagen (2004:168) ansvariga för provtagning och analys av allmänfarliga och samhällsfarliga sjukdomar.</w:t>
      </w:r>
      <w:r>
        <w:t xml:space="preserve"> </w:t>
      </w:r>
      <w:r w:rsidR="00770DAE">
        <w:t xml:space="preserve">Regeringen har vidtagit ett flertal åtgärder för att säkerställa utökad testning. </w:t>
      </w:r>
    </w:p>
    <w:p w14:paraId="5C6D3039" w14:textId="76290181" w:rsidR="000801E1" w:rsidRDefault="009D009F" w:rsidP="000801E1">
      <w:pPr>
        <w:pStyle w:val="Brdtext"/>
      </w:pPr>
      <w:r>
        <w:t>Regeringen gav den 30 mars Folkhälsomyndigheten i uppdrag att skyndsamt ta fram en nationell strategi för att utöka provtagningen för covid-19. Vidare har r</w:t>
      </w:r>
      <w:r w:rsidR="000801E1">
        <w:t xml:space="preserve">egeringen </w:t>
      </w:r>
      <w:r w:rsidR="00C90D94">
        <w:t xml:space="preserve">den 4 juni gett </w:t>
      </w:r>
      <w:r w:rsidR="000801E1">
        <w:t>Folkhälsomyndigheten</w:t>
      </w:r>
      <w:r w:rsidR="00C90D94">
        <w:t xml:space="preserve"> i uppdrag</w:t>
      </w:r>
      <w:r w:rsidR="000801E1">
        <w:t xml:space="preserve"> att säkerställa flöden för storskalig testning och har nyligen avsatt </w:t>
      </w:r>
      <w:r w:rsidR="000801E1" w:rsidRPr="00685E1B">
        <w:t>ytterligare 3 miljarder kronor under 2020</w:t>
      </w:r>
      <w:r w:rsidR="000801E1">
        <w:t xml:space="preserve"> i</w:t>
      </w:r>
      <w:r w:rsidR="000801E1" w:rsidRPr="00685E1B">
        <w:t xml:space="preserve"> en extra ändringsbudget för att möta behovet av </w:t>
      </w:r>
      <w:r w:rsidR="000801E1">
        <w:t xml:space="preserve">testningen. </w:t>
      </w:r>
      <w:r w:rsidR="000801E1" w:rsidRPr="00685E1B">
        <w:t>Med det här tillskottet har regeringen sammantaget tillfört 9,8 miljarder kronor under 2020 för testning och smittspårning.</w:t>
      </w:r>
      <w:r w:rsidR="000801E1">
        <w:t xml:space="preserve"> </w:t>
      </w:r>
    </w:p>
    <w:p w14:paraId="63DFDAC3" w14:textId="09D1A7AB" w:rsidR="000801E1" w:rsidRDefault="000801E1" w:rsidP="000801E1">
      <w:pPr>
        <w:pStyle w:val="Brdtext"/>
      </w:pPr>
      <w:r w:rsidRPr="00D25A70">
        <w:t>Regeringen gav den 4 juni länsstyrelserna i uppdrag att bistå regionerna vid utbyggnaden av kapaciteten för PCR-testning och serologisk testning för covid-19 inom sina geografiska områden</w:t>
      </w:r>
      <w:r>
        <w:t>.</w:t>
      </w:r>
    </w:p>
    <w:p w14:paraId="50727925" w14:textId="07F93EF5" w:rsidR="00C90D94" w:rsidRDefault="00C90D94" w:rsidP="00C90D94">
      <w:pPr>
        <w:pStyle w:val="Brdtext"/>
      </w:pPr>
      <w:bookmarkStart w:id="1" w:name="_Hlk56753579"/>
      <w:r w:rsidRPr="00797E36">
        <w:lastRenderedPageBreak/>
        <w:t xml:space="preserve">Regeringen och Sveriges Kommuner och Regioner (SKR) har </w:t>
      </w:r>
      <w:r>
        <w:t xml:space="preserve">nyligen </w:t>
      </w:r>
      <w:r w:rsidRPr="00797E36">
        <w:t>kommit överens om att förlänga sin överenskommelse om testning och smittspårning. Den förlängda överenskommelsen gäller för hela 2021 och</w:t>
      </w:r>
      <w:r>
        <w:t xml:space="preserve"> </w:t>
      </w:r>
      <w:r w:rsidRPr="00797E36">
        <w:t>innebär att staten tar kostnaderna och att regionerna åtar sig att utföra testningen och smittspårning utifrån Folkhälsomyndighetens rekommendationer.</w:t>
      </w:r>
    </w:p>
    <w:bookmarkEnd w:id="1"/>
    <w:p w14:paraId="11C61FB9" w14:textId="597C9F14" w:rsidR="000801E1" w:rsidRDefault="000F2E53" w:rsidP="000801E1">
      <w:pPr>
        <w:pStyle w:val="Brdtext"/>
      </w:pPr>
      <w:r>
        <w:t xml:space="preserve">Sammanfattningsvis </w:t>
      </w:r>
      <w:r w:rsidR="000801E1">
        <w:t xml:space="preserve">pågår ett intensivt arbete, på nationell och regional nivå, med ändamålsenlig storskalig testning för covid-19, smittspårning och andra insatser för att begränsa smittspridningen. </w:t>
      </w:r>
    </w:p>
    <w:p w14:paraId="563AFC9F" w14:textId="77777777" w:rsidR="009A77AB" w:rsidRDefault="009A77AB" w:rsidP="006A12F1">
      <w:pPr>
        <w:pStyle w:val="Brdtext"/>
      </w:pPr>
      <w:bookmarkStart w:id="2" w:name="_GoBack"/>
      <w:bookmarkEnd w:id="2"/>
      <w:r>
        <w:t xml:space="preserve">Stockholm den </w:t>
      </w:r>
      <w:sdt>
        <w:sdtPr>
          <w:id w:val="-1225218591"/>
          <w:placeholder>
            <w:docPart w:val="85C0F422794C41CEA3115F1AF6024795"/>
          </w:placeholder>
          <w:dataBinding w:prefixMappings="xmlns:ns0='http://lp/documentinfo/RK' " w:xpath="/ns0:DocumentInfo[1]/ns0:BaseInfo[1]/ns0:HeaderDate[1]" w:storeItemID="{705DBFD1-89F3-4C33-A58E-38E1482F2067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november 2020</w:t>
          </w:r>
        </w:sdtContent>
      </w:sdt>
    </w:p>
    <w:p w14:paraId="2FFA3C00" w14:textId="77777777" w:rsidR="009A77AB" w:rsidRDefault="009A77AB" w:rsidP="004E7A8F">
      <w:pPr>
        <w:pStyle w:val="Brdtextutanavstnd"/>
      </w:pPr>
    </w:p>
    <w:p w14:paraId="2DDC967B" w14:textId="77777777" w:rsidR="009A77AB" w:rsidRDefault="009A77AB" w:rsidP="004E7A8F">
      <w:pPr>
        <w:pStyle w:val="Brdtextutanavstnd"/>
      </w:pPr>
    </w:p>
    <w:p w14:paraId="0285B54B" w14:textId="77777777" w:rsidR="009A77AB" w:rsidRDefault="009A77AB" w:rsidP="004E7A8F">
      <w:pPr>
        <w:pStyle w:val="Brdtextutanavstnd"/>
      </w:pPr>
    </w:p>
    <w:p w14:paraId="5E88B218" w14:textId="77777777" w:rsidR="009A77AB" w:rsidRDefault="009A77AB" w:rsidP="00422A41">
      <w:pPr>
        <w:pStyle w:val="Brdtext"/>
      </w:pPr>
      <w:r>
        <w:t>Lena Hallengren</w:t>
      </w:r>
    </w:p>
    <w:sectPr w:rsidR="009A77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8318C" w14:textId="77777777" w:rsidR="00253EB6" w:rsidRDefault="00253EB6" w:rsidP="00A87A54">
      <w:pPr>
        <w:spacing w:after="0" w:line="240" w:lineRule="auto"/>
      </w:pPr>
      <w:r>
        <w:separator/>
      </w:r>
    </w:p>
  </w:endnote>
  <w:endnote w:type="continuationSeparator" w:id="0">
    <w:p w14:paraId="550E64F3" w14:textId="77777777" w:rsidR="00253EB6" w:rsidRDefault="00253EB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1C098A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DB271B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28249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ADE49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51183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C5B7B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9F63D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25ADC88" w14:textId="77777777" w:rsidTr="00C26068">
      <w:trPr>
        <w:trHeight w:val="227"/>
      </w:trPr>
      <w:tc>
        <w:tcPr>
          <w:tcW w:w="4074" w:type="dxa"/>
        </w:tcPr>
        <w:p w14:paraId="652609C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51DB6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CB064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668EA" w14:textId="77777777" w:rsidR="00253EB6" w:rsidRDefault="00253EB6" w:rsidP="00A87A54">
      <w:pPr>
        <w:spacing w:after="0" w:line="240" w:lineRule="auto"/>
      </w:pPr>
      <w:r>
        <w:separator/>
      </w:r>
    </w:p>
  </w:footnote>
  <w:footnote w:type="continuationSeparator" w:id="0">
    <w:p w14:paraId="551EB3B7" w14:textId="77777777" w:rsidR="00253EB6" w:rsidRDefault="00253EB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A77AB" w14:paraId="0C7F50AF" w14:textId="77777777" w:rsidTr="00C93EBA">
      <w:trPr>
        <w:trHeight w:val="227"/>
      </w:trPr>
      <w:tc>
        <w:tcPr>
          <w:tcW w:w="5534" w:type="dxa"/>
        </w:tcPr>
        <w:p w14:paraId="3F3547FA" w14:textId="77777777" w:rsidR="009A77AB" w:rsidRPr="007D73AB" w:rsidRDefault="009A77AB">
          <w:pPr>
            <w:pStyle w:val="Sidhuvud"/>
          </w:pPr>
        </w:p>
      </w:tc>
      <w:tc>
        <w:tcPr>
          <w:tcW w:w="3170" w:type="dxa"/>
          <w:vAlign w:val="bottom"/>
        </w:tcPr>
        <w:p w14:paraId="7A170A7F" w14:textId="77777777" w:rsidR="009A77AB" w:rsidRPr="007D73AB" w:rsidRDefault="009A77AB" w:rsidP="00340DE0">
          <w:pPr>
            <w:pStyle w:val="Sidhuvud"/>
          </w:pPr>
        </w:p>
      </w:tc>
      <w:tc>
        <w:tcPr>
          <w:tcW w:w="1134" w:type="dxa"/>
        </w:tcPr>
        <w:p w14:paraId="60FAB1AE" w14:textId="77777777" w:rsidR="009A77AB" w:rsidRDefault="009A77AB" w:rsidP="005A703A">
          <w:pPr>
            <w:pStyle w:val="Sidhuvud"/>
          </w:pPr>
        </w:p>
      </w:tc>
    </w:tr>
    <w:tr w:rsidR="009A77AB" w14:paraId="6A906C73" w14:textId="77777777" w:rsidTr="00C93EBA">
      <w:trPr>
        <w:trHeight w:val="1928"/>
      </w:trPr>
      <w:tc>
        <w:tcPr>
          <w:tcW w:w="5534" w:type="dxa"/>
        </w:tcPr>
        <w:p w14:paraId="0B46EF57" w14:textId="77777777" w:rsidR="009A77AB" w:rsidRPr="00340DE0" w:rsidRDefault="009A77A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A1CE0B" wp14:editId="766A57C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B58A510" w14:textId="77777777" w:rsidR="009A77AB" w:rsidRPr="00710A6C" w:rsidRDefault="009A77AB" w:rsidP="00EE3C0F">
          <w:pPr>
            <w:pStyle w:val="Sidhuvud"/>
            <w:rPr>
              <w:b/>
            </w:rPr>
          </w:pPr>
        </w:p>
        <w:p w14:paraId="52C12317" w14:textId="77777777" w:rsidR="009A77AB" w:rsidRDefault="009A77AB" w:rsidP="00EE3C0F">
          <w:pPr>
            <w:pStyle w:val="Sidhuvud"/>
          </w:pPr>
        </w:p>
        <w:p w14:paraId="566BFFBF" w14:textId="77777777" w:rsidR="009A77AB" w:rsidRDefault="009A77AB" w:rsidP="00EE3C0F">
          <w:pPr>
            <w:pStyle w:val="Sidhuvud"/>
          </w:pPr>
        </w:p>
        <w:p w14:paraId="083F2CCA" w14:textId="77777777" w:rsidR="009A77AB" w:rsidRDefault="009A77A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1E15AD43E8141439D8940210122E558"/>
            </w:placeholder>
            <w:dataBinding w:prefixMappings="xmlns:ns0='http://lp/documentinfo/RK' " w:xpath="/ns0:DocumentInfo[1]/ns0:BaseInfo[1]/ns0:Dnr[1]" w:storeItemID="{705DBFD1-89F3-4C33-A58E-38E1482F2067}"/>
            <w:text/>
          </w:sdtPr>
          <w:sdtEndPr/>
          <w:sdtContent>
            <w:p w14:paraId="7AA5F228" w14:textId="2F8A008F" w:rsidR="009A77AB" w:rsidRDefault="00B157EF" w:rsidP="00EE3C0F">
              <w:pPr>
                <w:pStyle w:val="Sidhuvud"/>
              </w:pPr>
              <w:r>
                <w:t>S2020/08424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8DD6DB2CB6E48BEA632BAF53C2E0C43"/>
            </w:placeholder>
            <w:showingPlcHdr/>
            <w:dataBinding w:prefixMappings="xmlns:ns0='http://lp/documentinfo/RK' " w:xpath="/ns0:DocumentInfo[1]/ns0:BaseInfo[1]/ns0:DocNumber[1]" w:storeItemID="{705DBFD1-89F3-4C33-A58E-38E1482F2067}"/>
            <w:text/>
          </w:sdtPr>
          <w:sdtEndPr/>
          <w:sdtContent>
            <w:p w14:paraId="4B47F240" w14:textId="77777777" w:rsidR="009A77AB" w:rsidRDefault="009A77A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2555B2" w14:textId="77777777" w:rsidR="009A77AB" w:rsidRDefault="009A77AB" w:rsidP="00EE3C0F">
          <w:pPr>
            <w:pStyle w:val="Sidhuvud"/>
          </w:pPr>
        </w:p>
      </w:tc>
      <w:tc>
        <w:tcPr>
          <w:tcW w:w="1134" w:type="dxa"/>
        </w:tcPr>
        <w:p w14:paraId="0D555C58" w14:textId="77777777" w:rsidR="009A77AB" w:rsidRDefault="009A77AB" w:rsidP="0094502D">
          <w:pPr>
            <w:pStyle w:val="Sidhuvud"/>
          </w:pPr>
        </w:p>
        <w:p w14:paraId="1EC444CF" w14:textId="77777777" w:rsidR="009A77AB" w:rsidRPr="0094502D" w:rsidRDefault="009A77AB" w:rsidP="00EC71A6">
          <w:pPr>
            <w:pStyle w:val="Sidhuvud"/>
          </w:pPr>
        </w:p>
      </w:tc>
    </w:tr>
    <w:tr w:rsidR="009A77AB" w14:paraId="0642D47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7DD11BA142477794186522E7C2DAB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9D5AE8" w14:textId="77777777" w:rsidR="009A77AB" w:rsidRPr="009A77AB" w:rsidRDefault="009A77AB" w:rsidP="00340DE0">
              <w:pPr>
                <w:pStyle w:val="Sidhuvud"/>
                <w:rPr>
                  <w:b/>
                </w:rPr>
              </w:pPr>
              <w:r w:rsidRPr="009A77AB">
                <w:rPr>
                  <w:b/>
                </w:rPr>
                <w:t>Socialdepartementet</w:t>
              </w:r>
            </w:p>
            <w:p w14:paraId="4CB55C09" w14:textId="0874E102" w:rsidR="009A77AB" w:rsidRPr="00340DE0" w:rsidRDefault="009A77AB" w:rsidP="008805FB">
              <w:pPr>
                <w:pStyle w:val="Sidhuvud"/>
              </w:pPr>
              <w:r w:rsidRPr="009A77A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9725C7DCB024D179683F58FD152579C"/>
          </w:placeholder>
          <w:dataBinding w:prefixMappings="xmlns:ns0='http://lp/documentinfo/RK' " w:xpath="/ns0:DocumentInfo[1]/ns0:BaseInfo[1]/ns0:Recipient[1]" w:storeItemID="{705DBFD1-89F3-4C33-A58E-38E1482F2067}"/>
          <w:text w:multiLine="1"/>
        </w:sdtPr>
        <w:sdtEndPr/>
        <w:sdtContent>
          <w:tc>
            <w:tcPr>
              <w:tcW w:w="3170" w:type="dxa"/>
            </w:tcPr>
            <w:p w14:paraId="6498925E" w14:textId="77777777" w:rsidR="009A77AB" w:rsidRDefault="009A77A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C341CD4" w14:textId="77777777" w:rsidR="009A77AB" w:rsidRDefault="009A77AB" w:rsidP="003E6020">
          <w:pPr>
            <w:pStyle w:val="Sidhuvud"/>
          </w:pPr>
        </w:p>
      </w:tc>
    </w:tr>
  </w:tbl>
  <w:p w14:paraId="4CDCF4A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A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1E1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2E53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3EB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5FE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DAE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3EA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05FB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7AB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009F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6A1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5657"/>
    <w:rsid w:val="00B06751"/>
    <w:rsid w:val="00B07931"/>
    <w:rsid w:val="00B13241"/>
    <w:rsid w:val="00B13699"/>
    <w:rsid w:val="00B149E2"/>
    <w:rsid w:val="00B157EF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10B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0D94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D54"/>
    <w:rsid w:val="00CD6169"/>
    <w:rsid w:val="00CD6D76"/>
    <w:rsid w:val="00CE20BC"/>
    <w:rsid w:val="00CE26C6"/>
    <w:rsid w:val="00CF11A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2D3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CCE29"/>
  <w15:docId w15:val="{87D6C7B3-C413-4B85-95A2-B0AFC95F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E15AD43E8141439D8940210122E5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6CC8D-F21A-43DD-BAD8-E12CC0517D99}"/>
      </w:docPartPr>
      <w:docPartBody>
        <w:p w:rsidR="007F7BED" w:rsidRDefault="00F63589" w:rsidP="00F63589">
          <w:pPr>
            <w:pStyle w:val="A1E15AD43E8141439D8940210122E5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DD6DB2CB6E48BEA632BAF53C2E0C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9DDA1-42E0-43C4-AF02-A51C15ADECC3}"/>
      </w:docPartPr>
      <w:docPartBody>
        <w:p w:rsidR="007F7BED" w:rsidRDefault="00F63589" w:rsidP="00F63589">
          <w:pPr>
            <w:pStyle w:val="78DD6DB2CB6E48BEA632BAF53C2E0C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7DD11BA142477794186522E7C2DA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FF5AB-D2E3-424E-BAAA-90964F549FC0}"/>
      </w:docPartPr>
      <w:docPartBody>
        <w:p w:rsidR="007F7BED" w:rsidRDefault="00F63589" w:rsidP="00F63589">
          <w:pPr>
            <w:pStyle w:val="EF7DD11BA142477794186522E7C2DAB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725C7DCB024D179683F58FD1525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15AB0-5076-41EE-ADD1-C5197D1FE1DA}"/>
      </w:docPartPr>
      <w:docPartBody>
        <w:p w:rsidR="007F7BED" w:rsidRDefault="00F63589" w:rsidP="00F63589">
          <w:pPr>
            <w:pStyle w:val="99725C7DCB024D179683F58FD15257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C0F422794C41CEA3115F1AF60247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D5552-EF02-4616-BAA5-6FB56350D590}"/>
      </w:docPartPr>
      <w:docPartBody>
        <w:p w:rsidR="007F7BED" w:rsidRDefault="00F63589" w:rsidP="00F63589">
          <w:pPr>
            <w:pStyle w:val="85C0F422794C41CEA3115F1AF602479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89"/>
    <w:rsid w:val="004352C4"/>
    <w:rsid w:val="007F7BED"/>
    <w:rsid w:val="00F6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6E9BC387984422AFD1AC5BB32598FD">
    <w:name w:val="1F6E9BC387984422AFD1AC5BB32598FD"/>
    <w:rsid w:val="00F63589"/>
  </w:style>
  <w:style w:type="character" w:styleId="Platshllartext">
    <w:name w:val="Placeholder Text"/>
    <w:basedOn w:val="Standardstycketeckensnitt"/>
    <w:uiPriority w:val="99"/>
    <w:semiHidden/>
    <w:rsid w:val="00F63589"/>
    <w:rPr>
      <w:noProof w:val="0"/>
      <w:color w:val="808080"/>
    </w:rPr>
  </w:style>
  <w:style w:type="paragraph" w:customStyle="1" w:styleId="FE02574DFEEC4923B8CBEBDBE0890D73">
    <w:name w:val="FE02574DFEEC4923B8CBEBDBE0890D73"/>
    <w:rsid w:val="00F63589"/>
  </w:style>
  <w:style w:type="paragraph" w:customStyle="1" w:styleId="C0E258242A8F448BB2375DDA8808BD08">
    <w:name w:val="C0E258242A8F448BB2375DDA8808BD08"/>
    <w:rsid w:val="00F63589"/>
  </w:style>
  <w:style w:type="paragraph" w:customStyle="1" w:styleId="D6CBCB7FDE584193A39E85CC1B8881BE">
    <w:name w:val="D6CBCB7FDE584193A39E85CC1B8881BE"/>
    <w:rsid w:val="00F63589"/>
  </w:style>
  <w:style w:type="paragraph" w:customStyle="1" w:styleId="A1E15AD43E8141439D8940210122E558">
    <w:name w:val="A1E15AD43E8141439D8940210122E558"/>
    <w:rsid w:val="00F63589"/>
  </w:style>
  <w:style w:type="paragraph" w:customStyle="1" w:styleId="78DD6DB2CB6E48BEA632BAF53C2E0C43">
    <w:name w:val="78DD6DB2CB6E48BEA632BAF53C2E0C43"/>
    <w:rsid w:val="00F63589"/>
  </w:style>
  <w:style w:type="paragraph" w:customStyle="1" w:styleId="7CB1EEBD096345BDB22A09F9FE6845AD">
    <w:name w:val="7CB1EEBD096345BDB22A09F9FE6845AD"/>
    <w:rsid w:val="00F63589"/>
  </w:style>
  <w:style w:type="paragraph" w:customStyle="1" w:styleId="7E8E4550D580401D8EB0800DC0BA8B10">
    <w:name w:val="7E8E4550D580401D8EB0800DC0BA8B10"/>
    <w:rsid w:val="00F63589"/>
  </w:style>
  <w:style w:type="paragraph" w:customStyle="1" w:styleId="1027E9C6EB5A44E9A53D42967F3D7442">
    <w:name w:val="1027E9C6EB5A44E9A53D42967F3D7442"/>
    <w:rsid w:val="00F63589"/>
  </w:style>
  <w:style w:type="paragraph" w:customStyle="1" w:styleId="EF7DD11BA142477794186522E7C2DABB">
    <w:name w:val="EF7DD11BA142477794186522E7C2DABB"/>
    <w:rsid w:val="00F63589"/>
  </w:style>
  <w:style w:type="paragraph" w:customStyle="1" w:styleId="99725C7DCB024D179683F58FD152579C">
    <w:name w:val="99725C7DCB024D179683F58FD152579C"/>
    <w:rsid w:val="00F63589"/>
  </w:style>
  <w:style w:type="paragraph" w:customStyle="1" w:styleId="78DD6DB2CB6E48BEA632BAF53C2E0C431">
    <w:name w:val="78DD6DB2CB6E48BEA632BAF53C2E0C431"/>
    <w:rsid w:val="00F635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7DD11BA142477794186522E7C2DABB1">
    <w:name w:val="EF7DD11BA142477794186522E7C2DABB1"/>
    <w:rsid w:val="00F635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51E0FA57F4407D9398D1532578C116">
    <w:name w:val="7751E0FA57F4407D9398D1532578C116"/>
    <w:rsid w:val="00F63589"/>
  </w:style>
  <w:style w:type="paragraph" w:customStyle="1" w:styleId="F743E7AEE4A846B9926C9064EE65E734">
    <w:name w:val="F743E7AEE4A846B9926C9064EE65E734"/>
    <w:rsid w:val="00F63589"/>
  </w:style>
  <w:style w:type="paragraph" w:customStyle="1" w:styleId="F3666D5082BA4845931F566A7B9A9F5B">
    <w:name w:val="F3666D5082BA4845931F566A7B9A9F5B"/>
    <w:rsid w:val="00F63589"/>
  </w:style>
  <w:style w:type="paragraph" w:customStyle="1" w:styleId="49B50BE6B3BD42B8A30B228B9CB550CA">
    <w:name w:val="49B50BE6B3BD42B8A30B228B9CB550CA"/>
    <w:rsid w:val="00F63589"/>
  </w:style>
  <w:style w:type="paragraph" w:customStyle="1" w:styleId="B267A7711E024618854A916F92AA71F2">
    <w:name w:val="B267A7711E024618854A916F92AA71F2"/>
    <w:rsid w:val="00F63589"/>
  </w:style>
  <w:style w:type="paragraph" w:customStyle="1" w:styleId="85C0F422794C41CEA3115F1AF6024795">
    <w:name w:val="85C0F422794C41CEA3115F1AF6024795"/>
    <w:rsid w:val="00F63589"/>
  </w:style>
  <w:style w:type="paragraph" w:customStyle="1" w:styleId="8F5683C3CFFF46809CE395FF7082E424">
    <w:name w:val="8F5683C3CFFF46809CE395FF7082E424"/>
    <w:rsid w:val="00F635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2020-11-25T00:00:00</HeaderDate>
    <Office/>
    <Dnr>S2020/08424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c6a23efa-73b4-464c-8191-b674819135bd</RD_Svarsid>
  </documentManagement>
</p:properties>
</file>

<file path=customXml/itemProps1.xml><?xml version="1.0" encoding="utf-8"?>
<ds:datastoreItem xmlns:ds="http://schemas.openxmlformats.org/officeDocument/2006/customXml" ds:itemID="{8CC79A27-2BD9-4A64-94B6-26B037E76D82}"/>
</file>

<file path=customXml/itemProps2.xml><?xml version="1.0" encoding="utf-8"?>
<ds:datastoreItem xmlns:ds="http://schemas.openxmlformats.org/officeDocument/2006/customXml" ds:itemID="{8641B994-96DE-4F4D-9626-5B4475E33A53}"/>
</file>

<file path=customXml/itemProps3.xml><?xml version="1.0" encoding="utf-8"?>
<ds:datastoreItem xmlns:ds="http://schemas.openxmlformats.org/officeDocument/2006/customXml" ds:itemID="{B21C587C-B146-44F1-A1A0-AB652F528434}"/>
</file>

<file path=customXml/itemProps4.xml><?xml version="1.0" encoding="utf-8"?>
<ds:datastoreItem xmlns:ds="http://schemas.openxmlformats.org/officeDocument/2006/customXml" ds:itemID="{705DBFD1-89F3-4C33-A58E-38E1482F2067}"/>
</file>

<file path=customXml/itemProps5.xml><?xml version="1.0" encoding="utf-8"?>
<ds:datastoreItem xmlns:ds="http://schemas.openxmlformats.org/officeDocument/2006/customXml" ds:itemID="{B50C49EC-6EC7-4FBC-A1FF-F80B1545BE6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348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505 Regionernas provtagning.docx</dc:title>
  <dc:subject/>
  <dc:creator>Martin Holmer</dc:creator>
  <cp:keywords/>
  <dc:description/>
  <cp:lastModifiedBy>Maria Zetterström</cp:lastModifiedBy>
  <cp:revision>4</cp:revision>
  <cp:lastPrinted>2020-11-17T09:08:00Z</cp:lastPrinted>
  <dcterms:created xsi:type="dcterms:W3CDTF">2020-11-24T13:19:00Z</dcterms:created>
  <dcterms:modified xsi:type="dcterms:W3CDTF">2020-11-24T16:04:00Z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