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553ED" w:rsidP="00E553ED">
      <w:pPr>
        <w:pStyle w:val="Title"/>
      </w:pPr>
      <w:bookmarkStart w:id="0" w:name="Start"/>
      <w:bookmarkStart w:id="1" w:name="_Hlk104797805"/>
      <w:bookmarkEnd w:id="0"/>
      <w:r>
        <w:t>Svar på fråga 2021/22:1631 av Tobias Andersson (SD)</w:t>
      </w:r>
      <w:r>
        <w:br/>
      </w:r>
      <w:r w:rsidRPr="009A53FB">
        <w:t>Samverkan mellan militär och polis</w:t>
      </w:r>
    </w:p>
    <w:p w:rsidR="00E553ED" w:rsidP="00E553ED">
      <w:pPr>
        <w:pStyle w:val="BodyText"/>
      </w:pPr>
      <w:r>
        <w:t xml:space="preserve">Tobias Andersson har frågat mig om jag och regeringen </w:t>
      </w:r>
      <w:r w:rsidR="00E5334A">
        <w:t xml:space="preserve">avser </w:t>
      </w:r>
      <w:r w:rsidRPr="009A53FB">
        <w:t>att verka för en översyn av förutsättningarna</w:t>
      </w:r>
      <w:r>
        <w:t xml:space="preserve"> </w:t>
      </w:r>
      <w:r w:rsidRPr="009A53FB">
        <w:t>för en stärkt samverkan mellan polisen och militären</w:t>
      </w:r>
      <w:r>
        <w:t>.</w:t>
      </w:r>
    </w:p>
    <w:p w:rsidR="00127559" w:rsidP="006A12F1">
      <w:pPr>
        <w:pStyle w:val="BodyText"/>
      </w:pPr>
      <w:r w:rsidRPr="00127559">
        <w:t xml:space="preserve">Det finns i dag lagstiftning som möjliggör att Försvarsmakten kan lämna stöd till polisen. </w:t>
      </w:r>
      <w:r w:rsidR="001C0A1A">
        <w:t>Det kan gälla</w:t>
      </w:r>
      <w:r w:rsidRPr="00127559">
        <w:t xml:space="preserve"> exempelvis logistiska stödåtgärder och hjälp</w:t>
      </w:r>
      <w:r w:rsidR="00FF3A59">
        <w:softHyphen/>
      </w:r>
      <w:r w:rsidRPr="00127559">
        <w:t xml:space="preserve">insatser. Försvarsmakten </w:t>
      </w:r>
      <w:r w:rsidR="00EC0822">
        <w:t>ska</w:t>
      </w:r>
      <w:r w:rsidR="001C0A1A">
        <w:t xml:space="preserve"> </w:t>
      </w:r>
      <w:r w:rsidRPr="00127559">
        <w:t>också lämna stöd till polisen i form av helikopter</w:t>
      </w:r>
      <w:r w:rsidR="00FF3A59">
        <w:softHyphen/>
      </w:r>
      <w:r w:rsidRPr="00127559">
        <w:t>transporter i vissa fall.</w:t>
      </w:r>
      <w:r>
        <w:t xml:space="preserve"> </w:t>
      </w:r>
      <w:r w:rsidRPr="00127559">
        <w:t>Genom lagen (2006:343) om Försvars</w:t>
      </w:r>
      <w:r w:rsidR="00FF3A59">
        <w:softHyphen/>
      </w:r>
      <w:r w:rsidRPr="00127559">
        <w:t>maktens stöd till polisen vid terrorismbekämpning (</w:t>
      </w:r>
      <w:r w:rsidRPr="00127559">
        <w:t>stödlagen</w:t>
      </w:r>
      <w:r w:rsidRPr="00127559">
        <w:t xml:space="preserve">) </w:t>
      </w:r>
      <w:r w:rsidR="001C0A1A">
        <w:t>kan</w:t>
      </w:r>
      <w:r w:rsidRPr="00127559">
        <w:t xml:space="preserve"> </w:t>
      </w:r>
      <w:r w:rsidR="00E5334A">
        <w:t>Polis</w:t>
      </w:r>
      <w:r w:rsidR="00FF3A59">
        <w:softHyphen/>
      </w:r>
      <w:r w:rsidR="00E5334A">
        <w:t xml:space="preserve">myndigheten </w:t>
      </w:r>
      <w:r w:rsidR="00FF3A59">
        <w:t xml:space="preserve">och Säkerhetspolisen </w:t>
      </w:r>
      <w:r w:rsidR="00E5334A">
        <w:t>begära stö</w:t>
      </w:r>
      <w:r w:rsidRPr="00127559">
        <w:t xml:space="preserve">d </w:t>
      </w:r>
      <w:r w:rsidR="001C0A1A">
        <w:t>från Försvarsmakten</w:t>
      </w:r>
      <w:r w:rsidRPr="00127559">
        <w:t xml:space="preserve"> om det behövs för att förhindra eller på annat sätt ingripa mot en handling som kan utgöra terroristbrott. </w:t>
      </w:r>
      <w:r w:rsidR="00E5334A">
        <w:t>Försvarsmaktens stöd</w:t>
      </w:r>
      <w:r w:rsidRPr="00127559">
        <w:t xml:space="preserve"> </w:t>
      </w:r>
      <w:r w:rsidR="001C0A1A">
        <w:t xml:space="preserve">enligt den lagen </w:t>
      </w:r>
      <w:r w:rsidRPr="00127559">
        <w:t>förutsätter att ingripandet kräver resurser av särskilt slag som varken Polismyndigheten eller Säkerhetspolisen har tillgång till</w:t>
      </w:r>
      <w:r w:rsidR="00E5334A">
        <w:t xml:space="preserve"> och att regeringen har lämnat sitt med</w:t>
      </w:r>
      <w:r w:rsidR="00FF3A59">
        <w:softHyphen/>
      </w:r>
      <w:r w:rsidR="00E5334A">
        <w:t>givande till insatsen.</w:t>
      </w:r>
      <w:r w:rsidRPr="00127559">
        <w:t xml:space="preserve"> </w:t>
      </w:r>
      <w:r w:rsidRPr="00127559">
        <w:t>Stödlagen</w:t>
      </w:r>
      <w:r w:rsidRPr="00127559">
        <w:t xml:space="preserve"> ger inte utrymme för att begära stöd utifrån generella behov av personella förstärkningsresurser.</w:t>
      </w:r>
    </w:p>
    <w:p w:rsidR="001C0A1A" w:rsidP="006A12F1">
      <w:pPr>
        <w:pStyle w:val="BodyText"/>
      </w:pPr>
      <w:r w:rsidRPr="00127559">
        <w:t xml:space="preserve">När det gäller militärens medverkan i polisiär verksamhet har det sedan länge betraktats som en allmän grundsats att väpnad trupp inte får sättas in mot den egna befolkningen eller andra civila. I samband med </w:t>
      </w:r>
      <w:r w:rsidRPr="00127559">
        <w:t>stödlagens</w:t>
      </w:r>
      <w:r w:rsidRPr="00127559">
        <w:t xml:space="preserve"> tillkomst </w:t>
      </w:r>
      <w:r>
        <w:t xml:space="preserve">2006 </w:t>
      </w:r>
      <w:r w:rsidRPr="00127559">
        <w:t xml:space="preserve">uttalade regeringen </w:t>
      </w:r>
      <w:r w:rsidRPr="001C0A1A">
        <w:t xml:space="preserve">att det inte kan komma i fråga att Försvarsmakten lämnar stöd till polisen som kan innebära användning av våld eller tvång i samband med sådan brottslighet som polisen återkommande har att hantera, </w:t>
      </w:r>
      <w:r w:rsidRPr="001C0A1A">
        <w:t>t.ex.</w:t>
      </w:r>
      <w:r w:rsidRPr="001C0A1A">
        <w:t xml:space="preserve"> ordningsstörningar vid demonstrationer, gängbrottslighet eller fotbolls</w:t>
      </w:r>
      <w:r w:rsidR="00FF3A59">
        <w:softHyphen/>
      </w:r>
      <w:r w:rsidRPr="001C0A1A">
        <w:t>huliganism</w:t>
      </w:r>
      <w:r w:rsidR="006B331B">
        <w:t xml:space="preserve"> (</w:t>
      </w:r>
      <w:r w:rsidR="003D0D03">
        <w:t xml:space="preserve">jfr. </w:t>
      </w:r>
      <w:r w:rsidR="006B331B">
        <w:t>prop. 2005/06:111 s. 29)</w:t>
      </w:r>
      <w:r w:rsidRPr="001C0A1A">
        <w:t>.</w:t>
      </w:r>
      <w:r>
        <w:t xml:space="preserve"> </w:t>
      </w:r>
    </w:p>
    <w:p w:rsidR="00127559" w:rsidP="006A12F1">
      <w:pPr>
        <w:pStyle w:val="BodyText"/>
      </w:pPr>
      <w:r>
        <w:t xml:space="preserve">Jag ser ingen anledning till att nu göra någon annan bedömning än den som regeringen uttalade </w:t>
      </w:r>
      <w:r w:rsidR="001C0A1A">
        <w:t>2006</w:t>
      </w:r>
      <w:r>
        <w:t>.</w:t>
      </w:r>
      <w:r w:rsidR="001C0A1A">
        <w:t xml:space="preserve"> </w:t>
      </w:r>
    </w:p>
    <w:p w:rsidR="00F94C3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4DFF32563204861B09AD8D52B2CD189"/>
          </w:placeholder>
          <w:dataBinding w:xpath="/ns0:DocumentInfo[1]/ns0:BaseInfo[1]/ns0:HeaderDate[1]" w:storeItemID="{4F40A6CB-05F6-4205-BCF3-3B378A91227A}" w:prefixMappings="xmlns:ns0='http://lp/documentinfo/RK' "/>
          <w:date w:fullDate="2022-06-01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 juni 2022</w:t>
          </w:r>
        </w:sdtContent>
      </w:sdt>
    </w:p>
    <w:p w:rsidR="00F94C3A" w:rsidP="004E7A8F">
      <w:pPr>
        <w:pStyle w:val="Brdtextutanavstnd"/>
      </w:pPr>
    </w:p>
    <w:p w:rsidR="00780278" w:rsidP="004E7A8F">
      <w:pPr>
        <w:pStyle w:val="Brdtextutanavstnd"/>
      </w:pPr>
    </w:p>
    <w:p w:rsidR="00780278" w:rsidP="004E7A8F">
      <w:pPr>
        <w:pStyle w:val="Brdtextutanavstnd"/>
      </w:pPr>
    </w:p>
    <w:p w:rsidR="001B2E35" w:rsidP="00E96532">
      <w:pPr>
        <w:pStyle w:val="BodyText"/>
      </w:pPr>
      <w:r>
        <w:t>Morgan Johansson</w:t>
      </w:r>
      <w:bookmarkEnd w:id="1"/>
    </w:p>
    <w:sectPr w:rsidSect="001B2E35">
      <w:footerReference w:type="default" r:id="rId8"/>
      <w:headerReference w:type="first" r:id="rId9"/>
      <w:footerReference w:type="first" r:id="rId10"/>
      <w:pgSz w:w="11907" w:h="16839"/>
      <w:pgMar w:top="2041" w:right="1985" w:bottom="2098" w:left="2466" w:header="340" w:footer="68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DC50F7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1B2E35" w:rsidRPr="00B62610" w:rsidP="001B2E35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DC50F7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1B2E35" w:rsidRPr="00347E11" w:rsidP="001B2E35">
          <w:pPr>
            <w:pStyle w:val="Footer"/>
            <w:spacing w:line="276" w:lineRule="auto"/>
            <w:jc w:val="right"/>
          </w:pPr>
        </w:p>
      </w:tc>
    </w:tr>
  </w:tbl>
  <w:p w:rsidR="001B2E35" w:rsidRPr="005606BC" w:rsidP="001B2E35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B2E3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B2E35" w:rsidRPr="007D73AB" w:rsidP="00340DE0">
          <w:pPr>
            <w:pStyle w:val="Header"/>
          </w:pPr>
        </w:p>
      </w:tc>
      <w:tc>
        <w:tcPr>
          <w:tcW w:w="1134" w:type="dxa"/>
        </w:tcPr>
        <w:p w:rsidR="001B2E3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B2E3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B2E35" w:rsidRPr="00710A6C" w:rsidP="00EE3C0F">
          <w:pPr>
            <w:pStyle w:val="Header"/>
            <w:rPr>
              <w:b/>
            </w:rPr>
          </w:pPr>
        </w:p>
        <w:p w:rsidR="001B2E35" w:rsidP="00EE3C0F">
          <w:pPr>
            <w:pStyle w:val="Header"/>
          </w:pPr>
        </w:p>
        <w:p w:rsidR="001B2E35" w:rsidP="00EE3C0F">
          <w:pPr>
            <w:pStyle w:val="Header"/>
          </w:pPr>
        </w:p>
        <w:p w:rsidR="001B2E3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30C1C7F1B384E4189EA681A910356CF"/>
            </w:placeholder>
            <w:dataBinding w:xpath="/ns0:DocumentInfo[1]/ns0:BaseInfo[1]/ns0:Dnr[1]" w:storeItemID="{4F40A6CB-05F6-4205-BCF3-3B378A91227A}" w:prefixMappings="xmlns:ns0='http://lp/documentinfo/RK' "/>
            <w:text/>
          </w:sdtPr>
          <w:sdtContent>
            <w:p w:rsidR="001B2E35" w:rsidP="00EE3C0F">
              <w:pPr>
                <w:pStyle w:val="Header"/>
              </w:pPr>
              <w:r w:rsidRPr="00E553ED">
                <w:t>Ju2022/01872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9CC0A7FBA0740148BFC4E0F2AE4B241"/>
            </w:placeholder>
            <w:showingPlcHdr/>
            <w:dataBinding w:xpath="/ns0:DocumentInfo[1]/ns0:BaseInfo[1]/ns0:DocNumber[1]" w:storeItemID="{4F40A6CB-05F6-4205-BCF3-3B378A91227A}" w:prefixMappings="xmlns:ns0='http://lp/documentinfo/RK' "/>
            <w:text/>
          </w:sdtPr>
          <w:sdtContent>
            <w:p w:rsidR="001B2E3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B2E35" w:rsidP="00EE3C0F">
          <w:pPr>
            <w:pStyle w:val="Header"/>
          </w:pPr>
        </w:p>
      </w:tc>
      <w:tc>
        <w:tcPr>
          <w:tcW w:w="1134" w:type="dxa"/>
        </w:tcPr>
        <w:p w:rsidR="001B2E35" w:rsidP="0094502D">
          <w:pPr>
            <w:pStyle w:val="Header"/>
          </w:pPr>
        </w:p>
        <w:p w:rsidR="001B2E3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85A491FD0AF470C8508F3365223AB7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94C3A" w:rsidRPr="00F94C3A" w:rsidP="00340DE0">
              <w:pPr>
                <w:pStyle w:val="Header"/>
                <w:rPr>
                  <w:b/>
                </w:rPr>
              </w:pPr>
              <w:r w:rsidRPr="00F94C3A">
                <w:rPr>
                  <w:b/>
                </w:rPr>
                <w:t>Justitiedepartementet</w:t>
              </w:r>
            </w:p>
            <w:p w:rsidR="001B2E35" w:rsidRPr="00340DE0" w:rsidP="00340DE0">
              <w:pPr>
                <w:pStyle w:val="Header"/>
              </w:pPr>
              <w:r w:rsidRPr="00F94C3A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D79313F1EE847A1A3B56496D86E0513"/>
          </w:placeholder>
          <w:dataBinding w:xpath="/ns0:DocumentInfo[1]/ns0:BaseInfo[1]/ns0:Recipient[1]" w:storeItemID="{4F40A6CB-05F6-4205-BCF3-3B378A91227A}" w:prefixMappings="xmlns:ns0='http://lp/documentinfo/RK' "/>
          <w:text w:multiLine="1"/>
        </w:sdtPr>
        <w:sdtContent>
          <w:tc>
            <w:tcPr>
              <w:tcW w:w="3170" w:type="dxa"/>
            </w:tcPr>
            <w:p w:rsidR="001B2E3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B2E3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0"/>
  <w:characterSpacingControl w:val="doNotCompress"/>
  <w:compat>
    <w:applyBreakingRules/>
    <w:useFELayout/>
  </w:compat>
  <m:mathPr>
    <m:mathFont m:val="Cambria Math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semiHidden="1" w:uiPriority="28" w:unhideWhenUsed="1"/>
    <w:lsdException w:name="toc 3" w:semiHidden="1" w:uiPriority="28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2E35"/>
    <w:pPr>
      <w:spacing w:after="280"/>
    </w:pPr>
    <w:rPr>
      <w:rFonts w:eastAsiaTheme="minorHAnsi"/>
      <w:sz w:val="25"/>
      <w:szCs w:val="25"/>
      <w:lang w:eastAsia="en-US"/>
    </w:rPr>
  </w:style>
  <w:style w:type="paragraph" w:styleId="Heading1">
    <w:name w:val="heading 1"/>
    <w:basedOn w:val="BodyText"/>
    <w:next w:val="BodyText"/>
    <w:link w:val="Rubrik1Char"/>
    <w:uiPriority w:val="1"/>
    <w:qFormat/>
    <w:rsid w:val="001B2E3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1B2E3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1B2E3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1B2E3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1B2E3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1B2E3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1B2E3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1B2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1B2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1B2E35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1B2E35"/>
    <w:rPr>
      <w:rFonts w:eastAsiaTheme="minorHAnsi"/>
      <w:sz w:val="25"/>
      <w:szCs w:val="25"/>
      <w:lang w:eastAsia="en-US"/>
    </w:rPr>
  </w:style>
  <w:style w:type="paragraph" w:styleId="Header">
    <w:name w:val="header"/>
    <w:basedOn w:val="Normal"/>
    <w:link w:val="SidhuvudChar"/>
    <w:uiPriority w:val="99"/>
    <w:rsid w:val="001B2E3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1B2E35"/>
    <w:rPr>
      <w:rFonts w:asciiTheme="majorHAnsi" w:eastAsiaTheme="minorHAnsi" w:hAnsiTheme="majorHAnsi"/>
      <w:sz w:val="19"/>
      <w:szCs w:val="25"/>
      <w:lang w:eastAsia="en-US"/>
    </w:rPr>
  </w:style>
  <w:style w:type="paragraph" w:styleId="Footer">
    <w:name w:val="footer"/>
    <w:basedOn w:val="Normal"/>
    <w:link w:val="SidfotChar"/>
    <w:uiPriority w:val="99"/>
    <w:semiHidden/>
    <w:rsid w:val="001B2E3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1B2E35"/>
    <w:rPr>
      <w:rFonts w:asciiTheme="majorHAnsi" w:eastAsiaTheme="minorHAnsi" w:hAnsiTheme="majorHAnsi"/>
      <w:sz w:val="16"/>
      <w:szCs w:val="25"/>
      <w:lang w:eastAsia="en-US"/>
    </w:rPr>
  </w:style>
  <w:style w:type="character" w:styleId="PageNumber">
    <w:name w:val="page number"/>
    <w:basedOn w:val="SidfotChar"/>
    <w:uiPriority w:val="99"/>
    <w:semiHidden/>
    <w:rsid w:val="001B2E35"/>
    <w:rPr>
      <w:rFonts w:asciiTheme="majorHAnsi" w:eastAsiaTheme="minorHAnsi" w:hAnsiTheme="majorHAnsi"/>
      <w:sz w:val="17"/>
      <w:szCs w:val="25"/>
      <w:lang w:eastAsia="en-US"/>
    </w:rPr>
  </w:style>
  <w:style w:type="table" w:styleId="TableGrid">
    <w:name w:val="Table Grid"/>
    <w:aliases w:val="Ärendeförteckning"/>
    <w:basedOn w:val="TableNormal"/>
    <w:uiPriority w:val="39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E35"/>
    <w:rPr>
      <w:noProof w:val="0"/>
      <w:color w:val="808080"/>
    </w:rPr>
  </w:style>
  <w:style w:type="character" w:customStyle="1" w:styleId="Rubrik1Char">
    <w:name w:val="Rubrik 1 Char"/>
    <w:basedOn w:val="DefaultParagraphFont"/>
    <w:link w:val="Heading1"/>
    <w:uiPriority w:val="1"/>
    <w:rsid w:val="001B2E35"/>
    <w:rPr>
      <w:rFonts w:asciiTheme="majorHAnsi" w:eastAsiaTheme="majorEastAsia" w:hAnsiTheme="majorHAnsi" w:cstheme="majorBidi"/>
      <w:sz w:val="24"/>
      <w:szCs w:val="32"/>
      <w:lang w:eastAsia="en-US"/>
    </w:rPr>
  </w:style>
  <w:style w:type="character" w:customStyle="1" w:styleId="Rubrik2Char">
    <w:name w:val="Rubrik 2 Char"/>
    <w:basedOn w:val="DefaultParagraphFont"/>
    <w:link w:val="Heading2"/>
    <w:uiPriority w:val="1"/>
    <w:rsid w:val="001B2E35"/>
    <w:rPr>
      <w:rFonts w:asciiTheme="majorHAnsi" w:eastAsiaTheme="majorEastAsia" w:hAnsiTheme="majorHAnsi" w:cstheme="majorBidi"/>
      <w:b/>
      <w:szCs w:val="26"/>
      <w:lang w:eastAsia="en-US"/>
    </w:rPr>
  </w:style>
  <w:style w:type="character" w:customStyle="1" w:styleId="Rubrik3Char">
    <w:name w:val="Rubrik 3 Char"/>
    <w:basedOn w:val="DefaultParagraphFont"/>
    <w:link w:val="Heading3"/>
    <w:uiPriority w:val="1"/>
    <w:rsid w:val="001B2E35"/>
    <w:rPr>
      <w:rFonts w:asciiTheme="majorHAnsi" w:eastAsiaTheme="majorEastAsia" w:hAnsiTheme="majorHAnsi" w:cstheme="majorBidi"/>
      <w:szCs w:val="24"/>
      <w:lang w:eastAsia="en-US"/>
    </w:rPr>
  </w:style>
  <w:style w:type="character" w:customStyle="1" w:styleId="Rubrik4Char">
    <w:name w:val="Rubrik 4 Char"/>
    <w:basedOn w:val="DefaultParagraphFont"/>
    <w:link w:val="Heading4"/>
    <w:uiPriority w:val="1"/>
    <w:rsid w:val="001B2E35"/>
    <w:rPr>
      <w:rFonts w:asciiTheme="majorHAnsi" w:eastAsiaTheme="majorEastAsia" w:hAnsiTheme="majorHAnsi" w:cstheme="majorBidi"/>
      <w:b/>
      <w:iCs/>
      <w:sz w:val="20"/>
      <w:szCs w:val="25"/>
      <w:lang w:eastAsia="en-US"/>
    </w:rPr>
  </w:style>
  <w:style w:type="character" w:customStyle="1" w:styleId="Rubrik5Char">
    <w:name w:val="Rubrik 5 Char"/>
    <w:basedOn w:val="DefaultParagraphFont"/>
    <w:link w:val="Heading5"/>
    <w:uiPriority w:val="1"/>
    <w:rsid w:val="001B2E35"/>
    <w:rPr>
      <w:rFonts w:asciiTheme="majorHAnsi" w:eastAsiaTheme="majorEastAsia" w:hAnsiTheme="majorHAnsi" w:cstheme="majorBidi"/>
      <w:sz w:val="20"/>
      <w:szCs w:val="25"/>
      <w:lang w:eastAsia="en-US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1B2E35"/>
    <w:rPr>
      <w:rFonts w:asciiTheme="majorHAnsi" w:eastAsiaTheme="majorEastAsia" w:hAnsiTheme="majorHAnsi" w:cstheme="majorBidi"/>
      <w:color w:val="0D1727" w:themeColor="accent1" w:themeShade="7F"/>
      <w:sz w:val="25"/>
      <w:szCs w:val="25"/>
      <w:lang w:eastAsia="en-US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1B2E35"/>
    <w:rPr>
      <w:rFonts w:asciiTheme="majorHAnsi" w:eastAsiaTheme="majorEastAsia" w:hAnsiTheme="majorHAnsi" w:cstheme="majorBidi"/>
      <w:i/>
      <w:iCs/>
      <w:color w:val="0D1727" w:themeColor="accent1" w:themeShade="7F"/>
      <w:sz w:val="25"/>
      <w:szCs w:val="25"/>
      <w:lang w:eastAsia="en-US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1B2E3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1B2E3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BodyTextIndent">
    <w:name w:val="Body Text Indent"/>
    <w:basedOn w:val="Normal"/>
    <w:link w:val="BrdtextmedindragChar"/>
    <w:qFormat/>
    <w:rsid w:val="001B2E35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1B2E35"/>
    <w:rPr>
      <w:rFonts w:eastAsiaTheme="minorHAnsi"/>
      <w:sz w:val="25"/>
      <w:szCs w:val="25"/>
      <w:lang w:eastAsia="en-US"/>
    </w:rPr>
  </w:style>
  <w:style w:type="paragraph" w:styleId="Title">
    <w:name w:val="Title"/>
    <w:basedOn w:val="Normal"/>
    <w:next w:val="BodyText"/>
    <w:link w:val="RubrikChar"/>
    <w:uiPriority w:val="1"/>
    <w:qFormat/>
    <w:rsid w:val="001B2E35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1B2E3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1B2E3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B2E35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B2E35"/>
    <w:pPr>
      <w:numPr>
        <w:ilvl w:val="0"/>
        <w:numId w:val="0"/>
      </w:numPr>
    </w:pPr>
  </w:style>
  <w:style w:type="paragraph" w:customStyle="1" w:styleId="Brdtextutanavstnd">
    <w:name w:val="Brödtext utan avstånd"/>
    <w:basedOn w:val="Normal"/>
    <w:qFormat/>
    <w:rsid w:val="001B2E35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1B2E35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1B2E35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1B2E35"/>
  </w:style>
  <w:style w:type="paragraph" w:styleId="Caption">
    <w:name w:val="caption"/>
    <w:basedOn w:val="Bildtext"/>
    <w:next w:val="Normal"/>
    <w:uiPriority w:val="35"/>
    <w:semiHidden/>
    <w:qFormat/>
    <w:rsid w:val="001B2E35"/>
    <w:rPr>
      <w:iCs/>
      <w:szCs w:val="18"/>
    </w:rPr>
  </w:style>
  <w:style w:type="numbering" w:customStyle="1" w:styleId="RKNumreraderubriker">
    <w:name w:val="RK Numrerade rubriker"/>
    <w:uiPriority w:val="99"/>
    <w:rsid w:val="001B2E35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1B2E35"/>
  </w:style>
  <w:style w:type="paragraph" w:styleId="TOC2">
    <w:name w:val="toc 2"/>
    <w:basedOn w:val="Normal"/>
    <w:next w:val="BodyText"/>
    <w:uiPriority w:val="28"/>
    <w:semiHidden/>
    <w:rsid w:val="001B2E35"/>
    <w:pPr>
      <w:tabs>
        <w:tab w:val="right" w:leader="dot" w:pos="7371"/>
      </w:tabs>
      <w:spacing w:after="0" w:line="240" w:lineRule="auto"/>
    </w:pPr>
  </w:style>
  <w:style w:type="paragraph" w:styleId="TOC1">
    <w:name w:val="toc 1"/>
    <w:basedOn w:val="Normal"/>
    <w:next w:val="BodyText"/>
    <w:uiPriority w:val="28"/>
    <w:semiHidden/>
    <w:rsid w:val="001B2E35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1B2E3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1B2E35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1B2E35"/>
    <w:pPr>
      <w:outlineLvl w:val="9"/>
    </w:pPr>
  </w:style>
  <w:style w:type="paragraph" w:styleId="FootnoteText">
    <w:name w:val="footnote text"/>
    <w:basedOn w:val="Bildtext"/>
    <w:link w:val="FotnotstextChar"/>
    <w:uiPriority w:val="99"/>
    <w:semiHidden/>
    <w:rsid w:val="001B2E35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1B2E35"/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B2E35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1B2E35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1B2E35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1B2E35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1B2E35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1B2E35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1B2E35"/>
    <w:pPr>
      <w:numPr>
        <w:numId w:val="34"/>
      </w:numPr>
    </w:pPr>
  </w:style>
  <w:style w:type="numbering" w:customStyle="1" w:styleId="RKPunktlista">
    <w:name w:val="RK Punktlista"/>
    <w:uiPriority w:val="99"/>
    <w:rsid w:val="001B2E35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1B2E35"/>
    <w:pPr>
      <w:numPr>
        <w:ilvl w:val="1"/>
      </w:numPr>
    </w:pPr>
  </w:style>
  <w:style w:type="numbering" w:customStyle="1" w:styleId="Strecklistan">
    <w:name w:val="Strecklistan"/>
    <w:uiPriority w:val="99"/>
    <w:rsid w:val="001B2E35"/>
    <w:pPr>
      <w:numPr>
        <w:numId w:val="18"/>
      </w:numPr>
    </w:pPr>
  </w:style>
  <w:style w:type="paragraph" w:styleId="ListNumber3">
    <w:name w:val="List Number 3"/>
    <w:basedOn w:val="Normal"/>
    <w:uiPriority w:val="6"/>
    <w:rsid w:val="001B2E35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1B2E35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1B2E35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1B2E3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1B2E35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1B2E35"/>
    <w:rPr>
      <w:rFonts w:ascii="Calibri" w:hAnsi="Calibri" w:eastAsiaTheme="minorHAnsi" w:cs="Calibri"/>
      <w:sz w:val="16"/>
      <w:szCs w:val="25"/>
      <w:lang w:eastAsia="en-US"/>
    </w:rPr>
  </w:style>
  <w:style w:type="paragraph" w:customStyle="1" w:styleId="RKnormal">
    <w:name w:val="RKnormal"/>
    <w:basedOn w:val="Normal"/>
    <w:semiHidden/>
    <w:rsid w:val="001B2E35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B2E35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1B2E35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1B2E35"/>
    <w:rPr>
      <w:rFonts w:eastAsiaTheme="minorHAnsi"/>
      <w:sz w:val="25"/>
      <w:szCs w:val="25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B2E35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1B2E35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1B2E35"/>
    <w:rPr>
      <w:rFonts w:eastAsiaTheme="minorHAnsi"/>
      <w:sz w:val="25"/>
      <w:szCs w:val="25"/>
      <w:lang w:eastAsia="en-US"/>
    </w:rPr>
  </w:style>
  <w:style w:type="paragraph" w:styleId="EnvelopeReturn">
    <w:name w:val="envelope return"/>
    <w:basedOn w:val="Normal"/>
    <w:uiPriority w:val="99"/>
    <w:semiHidden/>
    <w:unhideWhenUsed/>
    <w:rsid w:val="001B2E3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1B2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B2E35"/>
    <w:rPr>
      <w:rFonts w:ascii="Segoe UI" w:hAnsi="Segoe UI" w:eastAsiaTheme="minorHAnsi" w:cs="Segoe UI"/>
      <w:sz w:val="18"/>
      <w:szCs w:val="18"/>
      <w:lang w:eastAsia="en-US"/>
    </w:rPr>
  </w:style>
  <w:style w:type="character" w:styleId="Emphasis">
    <w:name w:val="Emphasis"/>
    <w:basedOn w:val="DefaultParagraphFont"/>
    <w:uiPriority w:val="20"/>
    <w:qFormat/>
    <w:rsid w:val="001B2E35"/>
    <w:rPr>
      <w:i/>
      <w:iCs/>
      <w:noProof w:val="0"/>
    </w:rPr>
  </w:style>
  <w:style w:type="character" w:styleId="BookTitle">
    <w:name w:val="Book Title"/>
    <w:basedOn w:val="DefaultParagraphFont"/>
    <w:uiPriority w:val="33"/>
    <w:qFormat/>
    <w:rsid w:val="001B2E35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1B2E35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1B2E35"/>
    <w:rPr>
      <w:rFonts w:eastAsiaTheme="minorHAnsi"/>
      <w:sz w:val="25"/>
      <w:szCs w:val="25"/>
      <w:lang w:eastAsia="en-US"/>
    </w:rPr>
  </w:style>
  <w:style w:type="paragraph" w:styleId="BodyText3">
    <w:name w:val="Body Text 3"/>
    <w:basedOn w:val="Normal"/>
    <w:link w:val="Brdtext3Char"/>
    <w:uiPriority w:val="99"/>
    <w:semiHidden/>
    <w:unhideWhenUsed/>
    <w:rsid w:val="001B2E35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1B2E35"/>
    <w:rPr>
      <w:rFonts w:eastAsiaTheme="minorHAns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1B2E35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1B2E35"/>
    <w:rPr>
      <w:rFonts w:eastAsiaTheme="minorHAnsi"/>
      <w:sz w:val="25"/>
      <w:szCs w:val="25"/>
      <w:lang w:eastAsia="en-US"/>
    </w:rPr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1B2E35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1B2E35"/>
    <w:rPr>
      <w:rFonts w:eastAsiaTheme="minorHAnsi"/>
      <w:sz w:val="25"/>
      <w:szCs w:val="25"/>
      <w:lang w:eastAsia="en-US"/>
    </w:rPr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1B2E35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1B2E35"/>
    <w:rPr>
      <w:rFonts w:eastAsiaTheme="minorHAnsi"/>
      <w:sz w:val="25"/>
      <w:szCs w:val="25"/>
      <w:lang w:eastAsia="en-US"/>
    </w:rPr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1B2E35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1B2E35"/>
    <w:rPr>
      <w:rFonts w:eastAsiaTheme="minorHAnsi"/>
      <w:sz w:val="16"/>
      <w:szCs w:val="16"/>
      <w:lang w:eastAsia="en-US"/>
    </w:rPr>
  </w:style>
  <w:style w:type="paragraph" w:styleId="Quote">
    <w:name w:val="Quote"/>
    <w:basedOn w:val="Normal"/>
    <w:next w:val="Normal"/>
    <w:link w:val="CitatChar"/>
    <w:uiPriority w:val="29"/>
    <w:qFormat/>
    <w:rsid w:val="001B2E3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1B2E35"/>
    <w:rPr>
      <w:rFonts w:eastAsiaTheme="minorHAnsi"/>
      <w:i/>
      <w:iCs/>
      <w:color w:val="404040" w:themeColor="text1" w:themeTint="BF"/>
      <w:sz w:val="25"/>
      <w:szCs w:val="25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B2E35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1B2E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1B2E35"/>
  </w:style>
  <w:style w:type="character" w:customStyle="1" w:styleId="DatumChar">
    <w:name w:val="Datum Char"/>
    <w:basedOn w:val="DefaultParagraphFont"/>
    <w:link w:val="Date"/>
    <w:uiPriority w:val="99"/>
    <w:semiHidden/>
    <w:rsid w:val="001B2E35"/>
    <w:rPr>
      <w:rFonts w:eastAsiaTheme="minorHAnsi"/>
      <w:sz w:val="25"/>
      <w:szCs w:val="25"/>
      <w:lang w:eastAsia="en-US"/>
    </w:rPr>
  </w:style>
  <w:style w:type="character" w:styleId="SubtleEmphasis">
    <w:name w:val="Subtle Emphasis"/>
    <w:basedOn w:val="DefaultParagraphFont"/>
    <w:uiPriority w:val="19"/>
    <w:qFormat/>
    <w:rsid w:val="001B2E35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1B2E35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1B2E3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1B2E35"/>
    <w:rPr>
      <w:rFonts w:ascii="Segoe UI" w:hAnsi="Segoe UI" w:eastAsiaTheme="minorHAnsi" w:cs="Segoe UI"/>
      <w:sz w:val="16"/>
      <w:szCs w:val="16"/>
      <w:lang w:eastAsia="en-US"/>
    </w:rPr>
  </w:style>
  <w:style w:type="table" w:styleId="TableElegant">
    <w:name w:val="Table Elegant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1B2E35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1B2E35"/>
    <w:rPr>
      <w:rFonts w:eastAsiaTheme="minorHAnsi"/>
      <w:sz w:val="25"/>
      <w:szCs w:val="25"/>
      <w:lang w:eastAsia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1B2E35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1B2E35"/>
    <w:pPr>
      <w:spacing w:after="280"/>
    </w:pPr>
    <w:rPr>
      <w:rFonts w:eastAsiaTheme="minorHAnsi"/>
      <w:color w:val="FFFFFF"/>
      <w:sz w:val="25"/>
      <w:szCs w:val="25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1B2E35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1B2E35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1B2E35"/>
    <w:rPr>
      <w:rFonts w:eastAsiaTheme="minorHAnsi"/>
      <w:i/>
      <w:iCs/>
      <w:sz w:val="25"/>
      <w:szCs w:val="25"/>
      <w:lang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1B2E35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1B2E35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1B2E35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1B2E35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1B2E3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1B2E35"/>
    <w:rPr>
      <w:rFonts w:ascii="Consolas" w:hAnsi="Consolas" w:eastAsiaTheme="minorHAnsi"/>
      <w:sz w:val="20"/>
      <w:szCs w:val="20"/>
      <w:lang w:eastAsia="en-US"/>
    </w:rPr>
  </w:style>
  <w:style w:type="character" w:styleId="HTMLCode">
    <w:name w:val="HTML Code"/>
    <w:basedOn w:val="DefaultParagraphFont"/>
    <w:uiPriority w:val="99"/>
    <w:semiHidden/>
    <w:unhideWhenUsed/>
    <w:rsid w:val="001B2E35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1B2E35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1B2E35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B2E35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B2E35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B2E35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B2E35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B2E35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B2E35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B2E35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B2E35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B2E35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B2E35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B2E35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1B2E35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qFormat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1B2E35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1B2E35"/>
    <w:rPr>
      <w:rFonts w:eastAsiaTheme="minorHAnsi"/>
      <w:sz w:val="25"/>
      <w:szCs w:val="25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B2E35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B2E35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B2E35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B2E35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B2E35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B2E35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1B2E3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1B2E35"/>
    <w:rPr>
      <w:rFonts w:eastAsiaTheme="minorHAnsi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B2E35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1B2E35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1B2E35"/>
    <w:rPr>
      <w:rFonts w:eastAsiaTheme="minorHAnsi"/>
      <w:b/>
      <w:bCs/>
      <w:sz w:val="20"/>
      <w:szCs w:val="20"/>
      <w:lang w:eastAsia="en-US"/>
    </w:rPr>
  </w:style>
  <w:style w:type="paragraph" w:styleId="List">
    <w:name w:val="List"/>
    <w:basedOn w:val="Normal"/>
    <w:uiPriority w:val="99"/>
    <w:semiHidden/>
    <w:unhideWhenUsed/>
    <w:rsid w:val="001B2E3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B2E3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B2E3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B2E3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B2E35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B2E3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B2E3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B2E3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B2E3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B2E35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1B2E35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1B2E35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1B2E35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1B2E35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1B2E35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1B2E35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1B2E35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1B2E35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1B2E35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1B2E35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1B2E35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1B2E35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1B2E35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1B2E35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1B2E35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1B2E35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1B2E35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1B2E35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1B2E35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1B2E35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1B2E35"/>
  </w:style>
  <w:style w:type="table" w:styleId="LightList">
    <w:name w:val="Light List"/>
    <w:basedOn w:val="TableNormal"/>
    <w:uiPriority w:val="61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B2E35"/>
    <w:pPr>
      <w:spacing w:after="0" w:line="240" w:lineRule="auto"/>
    </w:pPr>
    <w:rPr>
      <w:rFonts w:eastAsiaTheme="minorHAnsi"/>
      <w:color w:val="000000" w:themeColor="tex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1B2E35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1B2E35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1B2E35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1B2E35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1B2E35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1B2E35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1B2E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eastAsiaTheme="minorHAnsi"/>
      <w:sz w:val="20"/>
      <w:szCs w:val="20"/>
      <w:lang w:eastAsia="en-US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1B2E35"/>
    <w:rPr>
      <w:rFonts w:ascii="Consolas" w:hAnsi="Consolas" w:eastAsiaTheme="minorHAnsi"/>
      <w:sz w:val="20"/>
      <w:szCs w:val="20"/>
      <w:lang w:eastAsia="en-US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1B2E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1B2E35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table" w:styleId="MediumList1">
    <w:name w:val="Medium List 1"/>
    <w:basedOn w:val="TableNormal"/>
    <w:uiPriority w:val="65"/>
    <w:semiHidden/>
    <w:unhideWhenUsed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B2E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1B2E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1B2E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1B2E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1B2E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1B2E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1B2E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B2E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1B2E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1B2E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1B2E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1B2E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1B2E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1B2E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1B2E35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1B2E35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1B2E35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1B2E35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1B2E35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1B2E35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1B2E35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1B2E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B2E35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1B2E35"/>
    <w:pPr>
      <w:numPr>
        <w:numId w:val="3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B2E35"/>
    <w:pPr>
      <w:numPr>
        <w:numId w:val="40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1B2E35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1B2E3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1B2E35"/>
    <w:rPr>
      <w:rFonts w:ascii="Consolas" w:hAnsi="Consolas" w:eastAsiaTheme="minorHAnsi"/>
      <w:sz w:val="21"/>
      <w:szCs w:val="21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2E35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1B2E35"/>
    <w:pPr>
      <w:numPr>
        <w:numId w:val="4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B2E35"/>
    <w:pPr>
      <w:numPr>
        <w:numId w:val="42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1B2E35"/>
    <w:rPr>
      <w:noProof w:val="0"/>
    </w:rPr>
  </w:style>
  <w:style w:type="table" w:customStyle="1" w:styleId="GridTable1Light">
    <w:name w:val="Grid Table 1 Light"/>
    <w:basedOn w:val="TableNormal"/>
    <w:uiPriority w:val="46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1B2E35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1B2E35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1B2E35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1B2E35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1B2E35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1B2E35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1B2E35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1B2E35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1B2E35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1B2E35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1B2E35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1B2E35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1B2E35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1B2E35"/>
    <w:rPr>
      <w:rFonts w:eastAsiaTheme="minorHAnsi"/>
      <w:sz w:val="25"/>
      <w:szCs w:val="25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B2E35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1B2E3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1B2E35"/>
    <w:rPr>
      <w:rFonts w:eastAsiaTheme="minorHAnsi"/>
      <w:sz w:val="20"/>
      <w:szCs w:val="20"/>
      <w:lang w:eastAsia="en-US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1B2E35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1B2E35"/>
    <w:pPr>
      <w:spacing w:after="280"/>
    </w:pPr>
    <w:rPr>
      <w:rFonts w:eastAsiaTheme="minorHAnsi"/>
      <w:color w:val="000080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qFormat/>
    <w:rsid w:val="001B2E35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qFormat/>
    <w:rsid w:val="001B2E35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qFormat/>
    <w:rsid w:val="001B2E35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qFormat/>
    <w:rsid w:val="001B2E35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1B2E35"/>
    <w:rPr>
      <w:rFonts w:eastAsiaTheme="minorHAnsi"/>
      <w:i/>
      <w:iCs/>
      <w:color w:val="1A3050" w:themeColor="accent1"/>
      <w:sz w:val="25"/>
      <w:szCs w:val="25"/>
      <w:lang w:eastAsia="en-US"/>
    </w:rPr>
  </w:style>
  <w:style w:type="table" w:styleId="Table3Deffects1">
    <w:name w:val="Table 3D effects 1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1B2E35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1B2E35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1B2E35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B2E35"/>
    <w:pPr>
      <w:spacing w:after="280"/>
    </w:pPr>
    <w:rPr>
      <w:rFonts w:eastAsiaTheme="minorHAnsi"/>
      <w:b/>
      <w:bCs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qFormat/>
    <w:rsid w:val="001B2E3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rsid w:val="001B2E35"/>
    <w:rPr>
      <w:color w:val="5A5A5A" w:themeColor="text1" w:themeTint="A5"/>
      <w:spacing w:val="15"/>
      <w:lang w:eastAsia="en-US"/>
    </w:rPr>
  </w:style>
  <w:style w:type="table" w:styleId="TableWeb1">
    <w:name w:val="Table Web 1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30C1C7F1B384E4189EA681A910356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D99067-381C-4D83-8767-47670324C287}"/>
      </w:docPartPr>
      <w:docPartBody>
        <w:p w:rsidR="00835EDC" w:rsidP="00881DCF">
          <w:pPr>
            <w:pStyle w:val="830C1C7F1B384E4189EA681A910356C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9CC0A7FBA0740148BFC4E0F2AE4B2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6A19FE-B3B6-471F-A1F6-BBC85162D069}"/>
      </w:docPartPr>
      <w:docPartBody>
        <w:p w:rsidR="00835EDC" w:rsidP="00881DCF">
          <w:pPr>
            <w:pStyle w:val="B9CC0A7FBA0740148BFC4E0F2AE4B24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5A491FD0AF470C8508F3365223AB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5051D1-1E4C-43D4-87ED-079334BA1043}"/>
      </w:docPartPr>
      <w:docPartBody>
        <w:p w:rsidR="00835EDC" w:rsidP="00881DCF">
          <w:pPr>
            <w:pStyle w:val="385A491FD0AF470C8508F3365223AB7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79313F1EE847A1A3B56496D86E05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E5182C-904F-44ED-84E9-BE77F6DF1F45}"/>
      </w:docPartPr>
      <w:docPartBody>
        <w:p w:rsidR="00835EDC" w:rsidP="00881DCF">
          <w:pPr>
            <w:pStyle w:val="AD79313F1EE847A1A3B56496D86E05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DFF32563204861B09AD8D52B2CD1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5BEEF7-CE0B-408B-B477-D9C2269DA7B6}"/>
      </w:docPartPr>
      <w:docPartBody>
        <w:p w:rsidR="00835EDC" w:rsidP="00881DCF">
          <w:pPr>
            <w:pStyle w:val="A4DFF32563204861B09AD8D52B2CD18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1DCF"/>
    <w:rPr>
      <w:noProof w:val="0"/>
      <w:color w:val="808080"/>
    </w:rPr>
  </w:style>
  <w:style w:type="paragraph" w:customStyle="1" w:styleId="830C1C7F1B384E4189EA681A910356CF">
    <w:name w:val="830C1C7F1B384E4189EA681A910356CF"/>
    <w:rsid w:val="00881DCF"/>
  </w:style>
  <w:style w:type="paragraph" w:customStyle="1" w:styleId="AD79313F1EE847A1A3B56496D86E0513">
    <w:name w:val="AD79313F1EE847A1A3B56496D86E0513"/>
    <w:rsid w:val="00881DCF"/>
  </w:style>
  <w:style w:type="paragraph" w:customStyle="1" w:styleId="B9CC0A7FBA0740148BFC4E0F2AE4B2411">
    <w:name w:val="B9CC0A7FBA0740148BFC4E0F2AE4B2411"/>
    <w:rsid w:val="00881DC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85A491FD0AF470C8508F3365223AB7F1">
    <w:name w:val="385A491FD0AF470C8508F3365223AB7F1"/>
    <w:rsid w:val="00881DC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4DFF32563204861B09AD8D52B2CD189">
    <w:name w:val="A4DFF32563204861B09AD8D52B2CD189"/>
    <w:rsid w:val="00881DC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01c83919-bebd-4031-a1b7-30aab95b67fe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2022-06-01T00:00:00</HeaderDate>
    <Office/>
    <Dnr>Ju2022/01872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94A676-6C60-4891-84AB-C4587CACA0B3}"/>
</file>

<file path=customXml/itemProps2.xml><?xml version="1.0" encoding="utf-8"?>
<ds:datastoreItem xmlns:ds="http://schemas.openxmlformats.org/officeDocument/2006/customXml" ds:itemID="{60E4115C-96E9-485F-A770-CF4A65D0D799}"/>
</file>

<file path=customXml/itemProps3.xml><?xml version="1.0" encoding="utf-8"?>
<ds:datastoreItem xmlns:ds="http://schemas.openxmlformats.org/officeDocument/2006/customXml" ds:itemID="{4F40A6CB-05F6-4205-BCF3-3B378A91227A}"/>
</file>

<file path=customXml/itemProps4.xml><?xml version="1.0" encoding="utf-8"?>
<ds:datastoreItem xmlns:ds="http://schemas.openxmlformats.org/officeDocument/2006/customXml" ds:itemID="{DD7B4DB0-2DFA-451D-944F-4449680FA00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1631.docx</dc:title>
  <cp:revision>3</cp:revision>
  <dcterms:created xsi:type="dcterms:W3CDTF">2022-05-31T11:34:00Z</dcterms:created>
  <dcterms:modified xsi:type="dcterms:W3CDTF">2022-05-31T12:25:00Z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Diarienummer">
    <vt:lpwstr/>
  </property>
  <property fmtid="{D5CDD505-2E9C-101B-9397-08002B2CF9AE}" pid="6" name="DirtyMigration">
    <vt:bool>false</vt:bool>
  </property>
  <property fmtid="{D5CDD505-2E9C-101B-9397-08002B2CF9AE}" pid="7" name="Nyckelord">
    <vt:lpwstr/>
  </property>
  <property fmtid="{D5CDD505-2E9C-101B-9397-08002B2CF9AE}" pid="8" name="Organisation">
    <vt:lpwstr/>
  </property>
  <property fmtid="{D5CDD505-2E9C-101B-9397-08002B2CF9AE}" pid="9" name="RKOrdnaActivityCategory2">
    <vt:lpwstr/>
  </property>
  <property fmtid="{D5CDD505-2E9C-101B-9397-08002B2CF9AE}" pid="10" name="RKOrdnaCheckInComment">
    <vt:lpwstr/>
  </property>
  <property fmtid="{D5CDD505-2E9C-101B-9397-08002B2CF9AE}" pid="11" name="RKOrdnaClass">
    <vt:lpwstr/>
  </property>
  <property fmtid="{D5CDD505-2E9C-101B-9397-08002B2CF9AE}" pid="12" name="RKOrdnaDepartement2">
    <vt:lpwstr/>
  </property>
  <property fmtid="{D5CDD505-2E9C-101B-9397-08002B2CF9AE}" pid="13" name="RKOrdnaDiarienummer">
    <vt:lpwstr/>
  </property>
  <property fmtid="{D5CDD505-2E9C-101B-9397-08002B2CF9AE}" pid="14" name="Sekretess">
    <vt:lpwstr/>
  </property>
  <property fmtid="{D5CDD505-2E9C-101B-9397-08002B2CF9AE}" pid="15" name="_dlc_DocIdItemGuid">
    <vt:lpwstr>21193775-0558-4f77-a6f9-57247c353330</vt:lpwstr>
  </property>
</Properties>
</file>