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3.2.0.0 -->
  <w:body>
    <w:p w:rsidR="00A65689" w:rsidP="00DA0661">
      <w:pPr>
        <w:pStyle w:val="Title"/>
      </w:pPr>
      <w:bookmarkStart w:id="0" w:name="Start"/>
      <w:bookmarkStart w:id="1" w:name="_Hlk95727147"/>
      <w:bookmarkEnd w:id="0"/>
      <w:r>
        <w:t xml:space="preserve">Svar på fråga 2021/22:1032 av </w:t>
      </w:r>
      <w:sdt>
        <w:sdtPr>
          <w:alias w:val="Frågeställare"/>
          <w:tag w:val="delete"/>
          <w:id w:val="-211816850"/>
          <w:placeholder>
            <w:docPart w:val="38CB037A167C4BB398CD1A25B850EC48"/>
          </w:placeholder>
          <w:dataBinding w:xpath="/ns0:DocumentInfo[1]/ns0:BaseInfo[1]/ns0:Extra3[1]" w:storeItemID="{8FEE138A-73CB-47FD-8F59-4EB2AF4C0431}" w:prefixMappings="xmlns:ns0='http://lp/documentinfo/RK' "/>
          <w:text/>
        </w:sdtPr>
        <w:sdtContent>
          <w:r>
            <w:t>Lars Beckman</w:t>
          </w:r>
        </w:sdtContent>
      </w:sdt>
      <w:r>
        <w:t xml:space="preserve"> (</w:t>
      </w:r>
      <w:sdt>
        <w:sdtPr>
          <w:alias w:val="Parti"/>
          <w:tag w:val="Parti_delete"/>
          <w:id w:val="1620417071"/>
          <w:placeholder>
            <w:docPart w:val="0136B871F65443729E6229606B9AB012"/>
          </w:placeholder>
          <w:comboBox w:lastValue="M">
            <w:listItem w:value="Välj ett objekt."/>
            <w:listItem w:value="C" w:displayText="C"/>
            <w:listItem w:value="KD" w:displayText="KD"/>
            <w:listItem w:value="L" w:displayText="L"/>
            <w:listItem w:value="M" w:displayText="M"/>
            <w:listItem w:value="MP" w:displayText="MP"/>
            <w:listItem w:value="S" w:displayText="S"/>
            <w:listItem w:value="SD" w:displayText="SD"/>
            <w:listItem w:value="V" w:displayText="V"/>
          </w:comboBox>
        </w:sdtPr>
        <w:sdtContent>
          <w:r>
            <w:rPr>
              <w:rStyle w:val="DefaultParagraphFont"/>
            </w:rPr>
            <w:t>M</w:t>
          </w:r>
        </w:sdtContent>
      </w:sdt>
      <w:r>
        <w:t>)</w:t>
      </w:r>
      <w:r>
        <w:br/>
        <w:t>Säkerställande av utvisningar</w:t>
      </w:r>
    </w:p>
    <w:p w:rsidR="00A65689" w:rsidP="002749F7">
      <w:pPr>
        <w:pStyle w:val="BodyText"/>
      </w:pPr>
      <w:sdt>
        <w:sdtPr>
          <w:alias w:val="Frågeställare"/>
          <w:tag w:val="delete"/>
          <w:id w:val="-1635256365"/>
          <w:placeholder>
            <w:docPart w:val="EDADF09D9CBD4D15B1BA88C411FF8F39"/>
          </w:placeholder>
          <w:dataBinding w:xpath="/ns0:DocumentInfo[1]/ns0:BaseInfo[1]/ns0:Extra3[1]" w:storeItemID="{8FEE138A-73CB-47FD-8F59-4EB2AF4C0431}" w:prefixMappings="xmlns:ns0='http://lp/documentinfo/RK' "/>
          <w:text/>
        </w:sdtPr>
        <w:sdtContent>
          <w:r>
            <w:t>Lars Beckman</w:t>
          </w:r>
        </w:sdtContent>
      </w:sdt>
      <w:r>
        <w:t xml:space="preserve"> har frågat mig vilka åtgärder jag avser att vidta för att säkerställa att personer som har ett utvisningsbeslut kan utvisas och inte fortsätta med aktiviteter som underminerar allmänhetens tilltro till socialtjänsten i Sverige. </w:t>
      </w:r>
    </w:p>
    <w:p w:rsidR="00973A88" w:rsidRPr="00EB5902" w:rsidP="00973A88">
      <w:pPr>
        <w:pStyle w:val="BodyText"/>
      </w:pPr>
      <w:r w:rsidRPr="00EB5902">
        <w:t xml:space="preserve">En grundläggande förutsättning för en långsiktigt hållbar </w:t>
      </w:r>
      <w:r w:rsidRPr="00EB5902">
        <w:t>migrationspolitik</w:t>
      </w:r>
      <w:r w:rsidRPr="00EB5902">
        <w:t xml:space="preserve"> är att den som har fått avslag på sin asylansökan eller av andra skäl inte får stanna i Sverige återvänder till sitt hemland. </w:t>
      </w:r>
    </w:p>
    <w:p w:rsidR="00973A88" w:rsidP="00973A88">
      <w:pPr>
        <w:autoSpaceDE w:val="0"/>
        <w:autoSpaceDN w:val="0"/>
        <w:adjustRightInd w:val="0"/>
        <w:spacing w:after="0"/>
        <w:rPr>
          <w:sz w:val="24"/>
          <w:szCs w:val="24"/>
        </w:rPr>
      </w:pPr>
      <w:r>
        <w:rPr>
          <w:sz w:val="24"/>
          <w:szCs w:val="24"/>
        </w:rPr>
        <w:t xml:space="preserve">En rad åtgärder har vidtagits för att öka återvändandet och sedan 2014 har mer än 94 000 före detta asylsökande lämnat Sverige. </w:t>
      </w:r>
    </w:p>
    <w:p w:rsidR="00973A88" w:rsidP="00973A88">
      <w:pPr>
        <w:tabs>
          <w:tab w:val="left" w:pos="4700"/>
        </w:tabs>
        <w:autoSpaceDE w:val="0"/>
        <w:autoSpaceDN w:val="0"/>
        <w:adjustRightInd w:val="0"/>
        <w:spacing w:after="0"/>
        <w:rPr>
          <w:sz w:val="24"/>
          <w:szCs w:val="24"/>
        </w:rPr>
      </w:pPr>
      <w:r>
        <w:rPr>
          <w:sz w:val="24"/>
          <w:szCs w:val="24"/>
        </w:rPr>
        <w:tab/>
      </w:r>
    </w:p>
    <w:p w:rsidR="00973A88" w:rsidRPr="00FF6EC0" w:rsidP="00973A88">
      <w:pPr>
        <w:pStyle w:val="BodyText"/>
      </w:pPr>
      <w:r w:rsidRPr="00EB5902">
        <w:t>Regeringen fortsätter att arbeta aktivt för att öka återvändandet av personer som inte har tillåtelse att vistas i landet. Bland annat har Migrationsverket och Polis</w:t>
      </w:r>
      <w:r>
        <w:t>myndigheten</w:t>
      </w:r>
      <w:r w:rsidRPr="00EB5902">
        <w:t xml:space="preserve"> i sina regleringsbrev för 2022 fått i uppdrag att intensifiera sitt arbete för att väsentligt öka återvändandet. Myndigheterna har </w:t>
      </w:r>
      <w:r>
        <w:t>r</w:t>
      </w:r>
      <w:r w:rsidRPr="00EB5902">
        <w:t xml:space="preserve">egeringens fulla stöd i detta arbete. </w:t>
      </w:r>
      <w:r w:rsidRPr="00EB5902">
        <w:rPr>
          <w:rFonts w:eastAsia="Times New Roman" w:cs="Arial"/>
        </w:rPr>
        <w:t xml:space="preserve">Initiativ har även tagits i syfte att förbättra samarbetet med berörda </w:t>
      </w:r>
      <w:r>
        <w:rPr>
          <w:rFonts w:eastAsia="Times New Roman" w:cs="Arial"/>
        </w:rPr>
        <w:t>ursprungs</w:t>
      </w:r>
      <w:r w:rsidRPr="00EB5902">
        <w:rPr>
          <w:rFonts w:eastAsia="Times New Roman" w:cs="Arial"/>
        </w:rPr>
        <w:t xml:space="preserve">länder.  </w:t>
      </w:r>
    </w:p>
    <w:p w:rsidR="00973A88" w:rsidRPr="00EB5902" w:rsidP="00973A88">
      <w:pPr>
        <w:pStyle w:val="BodyText"/>
      </w:pPr>
      <w:bookmarkEnd w:id="1"/>
      <w:r w:rsidRPr="00EB5902">
        <w:t xml:space="preserve">Regeringen har en hög ambition när det gäller ett väl fungerande återvändande och </w:t>
      </w:r>
      <w:r w:rsidRPr="00275104" w:rsidR="00275104">
        <w:rPr>
          <w:rFonts w:cs="Arial"/>
        </w:rPr>
        <w:t>intensifierar därför arbetet ytterligare, bland annat genom åtgärder som avser att åstadkomma ett effektivare återvändande</w:t>
      </w:r>
      <w:r w:rsidR="007B67F3">
        <w:rPr>
          <w:rFonts w:cs="Arial"/>
        </w:rPr>
        <w:t>.</w:t>
      </w:r>
    </w:p>
    <w:p w:rsidR="00973A88" w:rsidP="007B67F3">
      <w:pPr>
        <w:pStyle w:val="BodyText"/>
        <w:tabs>
          <w:tab w:val="clear" w:pos="3600"/>
          <w:tab w:val="clear" w:pos="5387"/>
        </w:tabs>
      </w:pPr>
    </w:p>
    <w:p w:rsidR="00A65689" w:rsidP="006A12F1">
      <w:pPr>
        <w:pStyle w:val="BodyText"/>
      </w:pPr>
      <w:r>
        <w:t xml:space="preserve">Stockholm den </w:t>
      </w:r>
      <w:sdt>
        <w:sdtPr>
          <w:id w:val="-1225218591"/>
          <w:placeholder>
            <w:docPart w:val="15B13FDF79444BC58F1DB63B0E01EAD8"/>
          </w:placeholder>
          <w:dataBinding w:xpath="/ns0:DocumentInfo[1]/ns0:BaseInfo[1]/ns0:HeaderDate[1]" w:storeItemID="{8FEE138A-73CB-47FD-8F59-4EB2AF4C0431}" w:prefixMappings="xmlns:ns0='http://lp/documentinfo/RK' "/>
          <w:date w:fullDate="2022-02-16T00:00:00Z">
            <w:dateFormat w:val="d MMMM yyyy"/>
            <w:lid w:val="sv-SE"/>
            <w:storeMappedDataAs w:val="dateTime"/>
            <w:calendar w:val="gregorian"/>
          </w:date>
        </w:sdtPr>
        <w:sdtContent>
          <w:r>
            <w:t>16 februari 2022</w:t>
          </w:r>
        </w:sdtContent>
      </w:sdt>
    </w:p>
    <w:p w:rsidR="00A65689" w:rsidP="004E7A8F">
      <w:pPr>
        <w:pStyle w:val="Brdtextutanavstnd"/>
      </w:pPr>
    </w:p>
    <w:sdt>
      <w:sdtPr>
        <w:alias w:val="Klicka på listpilen"/>
        <w:tag w:val="run-loadAllMinistersFromDep_delete"/>
        <w:id w:val="-122627287"/>
        <w:placeholder>
          <w:docPart w:val="E6C8762557774F9981F20B83CA3B259F"/>
        </w:placeholder>
        <w:dataBinding w:xpath="/ns0:DocumentInfo[1]/ns0:BaseInfo[1]/ns0:TopSender[1]" w:storeItemID="{8FEE138A-73CB-47FD-8F59-4EB2AF4C0431}" w:prefixMappings="xmlns:ns0='http://lp/documentinfo/RK' "/>
        <w:comboBox w:lastValue="Integrations- och migrationsministern">
          <w:listItem w:value="Justitie- och inrikesministern" w:displayText="Morgan Johansson"/>
          <w:listItem w:value="Integrations- och migrationsministern" w:displayText="Anders Ygeman"/>
        </w:comboBox>
      </w:sdtPr>
      <w:sdtContent>
        <w:p w:rsidR="00A65689" w:rsidRPr="00DB48AB" w:rsidP="00DB48AB">
          <w:pPr>
            <w:pStyle w:val="BodyText"/>
          </w:pPr>
          <w:r>
            <w:rPr>
              <w:rStyle w:val="DefaultParagraphFont"/>
            </w:rPr>
            <w:t>Anders Ygeman</w:t>
          </w:r>
        </w:p>
      </w:sdtContent>
    </w:sdt>
    <w:sectPr w:rsidSect="00571A0B">
      <w:footerReference w:type="default" r:id="rId9"/>
      <w:headerReference w:type="first" r:id="rId10"/>
      <w:footerReference w:type="first" r:id="rId11"/>
      <w:pgSz w:w="11906" w:h="16838" w:code="9"/>
      <w:pgMar w:top="2041" w:right="1985" w:bottom="2098" w:left="2466" w:header="340" w:footer="680" w:gutter="0"/>
      <w:cols w:space="708"/>
      <w:titlePg/>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708" w:type="dxa"/>
      <w:jc w:val="right"/>
      <w:tblBorders>
        <w:top w:val="nil"/>
        <w:left w:val="nil"/>
        <w:bottom w:val="nil"/>
        <w:right w:val="nil"/>
        <w:insideH w:val="nil"/>
        <w:insideV w:val="nil"/>
      </w:tblBorders>
      <w:tblLayout w:type="fixed"/>
      <w:tblCellMar>
        <w:left w:w="0" w:type="dxa"/>
        <w:right w:w="0" w:type="dxa"/>
      </w:tblCellMar>
      <w:tblLook w:val="0600"/>
    </w:tblPr>
    <w:tblGrid>
      <w:gridCol w:w="708"/>
    </w:tblGrid>
    <w:tr w:rsidTr="006A26EC">
      <w:tblPrEx>
        <w:tblW w:w="708" w:type="dxa"/>
        <w:jc w:val="right"/>
        <w:tblBorders>
          <w:top w:val="nil"/>
          <w:left w:val="nil"/>
          <w:bottom w:val="nil"/>
          <w:right w:val="nil"/>
          <w:insideH w:val="nil"/>
          <w:insideV w:val="nil"/>
        </w:tblBorders>
        <w:tblLayout w:type="fixed"/>
        <w:tblCellMar>
          <w:left w:w="0" w:type="dxa"/>
          <w:right w:w="0" w:type="dxa"/>
        </w:tblCellMar>
        <w:tblLook w:val="0600"/>
      </w:tblPrEx>
      <w:trPr>
        <w:trHeight w:val="227"/>
        <w:jc w:val="right"/>
      </w:trPr>
      <w:tc>
        <w:tcPr>
          <w:tcW w:w="708" w:type="dxa"/>
          <w:vAlign w:val="bottom"/>
        </w:tcPr>
        <w:p w:rsidR="005606BC" w:rsidRPr="00B62610" w:rsidP="005606BC">
          <w:pPr>
            <w:pStyle w:val="Footer"/>
            <w:jc w:val="right"/>
            <w:rPr>
              <w:rStyle w:val="PageNumber"/>
            </w:rPr>
          </w:pPr>
          <w:r>
            <w:rPr>
              <w:rStyle w:val="PageNumber"/>
            </w:rPr>
            <w:fldChar w:fldCharType="begin"/>
          </w:r>
          <w:r>
            <w:rPr>
              <w:rStyle w:val="PageNumber"/>
            </w:rPr>
            <w:instrText xml:space="preserve"> PAGE  \* Arabic  \* MERGEFORMAT </w:instrText>
          </w:r>
          <w:r>
            <w:rPr>
              <w:rStyle w:val="PageNumber"/>
            </w:rPr>
            <w:fldChar w:fldCharType="separate"/>
          </w:r>
          <w:r w:rsidR="00B31BFB">
            <w:rPr>
              <w:rStyle w:val="PageNumber"/>
              <w:noProof/>
            </w:rPr>
            <w:t>2</w:t>
          </w:r>
          <w:r>
            <w:rPr>
              <w:rStyle w:val="PageNumber"/>
            </w:rPr>
            <w:fldChar w:fldCharType="end"/>
          </w:r>
          <w:r>
            <w:rPr>
              <w:rStyle w:val="PageNumber"/>
            </w:rPr>
            <w:t xml:space="preserve"> (</w:t>
          </w:r>
          <w:r>
            <w:rPr>
              <w:rStyle w:val="PageNumber"/>
            </w:rPr>
            <w:fldChar w:fldCharType="begin"/>
          </w:r>
          <w:r>
            <w:rPr>
              <w:rStyle w:val="PageNumber"/>
            </w:rPr>
            <w:instrText xml:space="preserve"> NUMPAGES  \* Arabic  \* MERGEFORMAT </w:instrText>
          </w:r>
          <w:r>
            <w:rPr>
              <w:rStyle w:val="PageNumber"/>
            </w:rPr>
            <w:fldChar w:fldCharType="separate"/>
          </w:r>
          <w:r w:rsidR="00B31BFB">
            <w:rPr>
              <w:rStyle w:val="PageNumber"/>
              <w:noProof/>
            </w:rPr>
            <w:t>2</w:t>
          </w:r>
          <w:r>
            <w:rPr>
              <w:rStyle w:val="PageNumber"/>
            </w:rPr>
            <w:fldChar w:fldCharType="end"/>
          </w:r>
          <w:r>
            <w:rPr>
              <w:rStyle w:val="PageNumber"/>
            </w:rPr>
            <w:t>)</w:t>
          </w:r>
        </w:p>
      </w:tc>
    </w:tr>
    <w:tr w:rsidTr="006A26EC">
      <w:tblPrEx>
        <w:tblW w:w="708" w:type="dxa"/>
        <w:jc w:val="right"/>
        <w:tblLayout w:type="fixed"/>
        <w:tblCellMar>
          <w:left w:w="0" w:type="dxa"/>
          <w:right w:w="0" w:type="dxa"/>
        </w:tblCellMar>
        <w:tblLook w:val="0600"/>
      </w:tblPrEx>
      <w:trPr>
        <w:trHeight w:val="850"/>
        <w:jc w:val="right"/>
      </w:trPr>
      <w:tc>
        <w:tcPr>
          <w:tcW w:w="708" w:type="dxa"/>
          <w:vAlign w:val="bottom"/>
        </w:tcPr>
        <w:p w:rsidR="005606BC" w:rsidRPr="00347E11" w:rsidP="005606BC">
          <w:pPr>
            <w:pStyle w:val="Footer"/>
            <w:spacing w:line="276" w:lineRule="auto"/>
            <w:jc w:val="right"/>
          </w:pPr>
        </w:p>
      </w:tc>
    </w:tr>
  </w:tbl>
  <w:p w:rsidR="005606BC" w:rsidRPr="005606BC" w:rsidP="005606BC">
    <w:pPr>
      <w:pStyle w:val="Footer"/>
      <w:rPr>
        <w:sz w:val="2"/>
        <w:szCs w:val="2"/>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8525" w:type="dxa"/>
      <w:tblBorders>
        <w:top w:val="nil"/>
        <w:left w:val="nil"/>
        <w:bottom w:val="nil"/>
        <w:right w:val="nil"/>
        <w:insideH w:val="nil"/>
        <w:insideV w:val="nil"/>
      </w:tblBorders>
      <w:tblLayout w:type="fixed"/>
      <w:tblCellMar>
        <w:left w:w="0" w:type="dxa"/>
        <w:right w:w="0" w:type="dxa"/>
      </w:tblCellMar>
      <w:tblLook w:val="0600"/>
    </w:tblPr>
    <w:tblGrid>
      <w:gridCol w:w="4074"/>
      <w:gridCol w:w="4451"/>
    </w:tblGrid>
    <w:tr w:rsidTr="001F4302">
      <w:tblPrEx>
        <w:tblW w:w="8525" w:type="dxa"/>
        <w:tblBorders>
          <w:top w:val="nil"/>
          <w:left w:val="nil"/>
          <w:bottom w:val="nil"/>
          <w:right w:val="nil"/>
          <w:insideH w:val="nil"/>
          <w:insideV w:val="nil"/>
        </w:tblBorders>
        <w:tblLayout w:type="fixed"/>
        <w:tblCellMar>
          <w:left w:w="0" w:type="dxa"/>
          <w:right w:w="0" w:type="dxa"/>
        </w:tblCellMar>
        <w:tblLook w:val="0600"/>
      </w:tblPrEx>
      <w:trPr>
        <w:trHeight w:val="510"/>
      </w:trPr>
      <w:tc>
        <w:tcPr>
          <w:tcW w:w="8525" w:type="dxa"/>
          <w:gridSpan w:val="2"/>
          <w:vAlign w:val="bottom"/>
        </w:tcPr>
        <w:p w:rsidR="00347E11" w:rsidRPr="00347E11" w:rsidP="00347E11">
          <w:pPr>
            <w:pStyle w:val="Footer"/>
            <w:rPr>
              <w:sz w:val="8"/>
            </w:rPr>
          </w:pPr>
        </w:p>
      </w:tc>
    </w:tr>
    <w:tr w:rsidTr="00C26068">
      <w:tblPrEx>
        <w:tblW w:w="8525" w:type="dxa"/>
        <w:tblLayout w:type="fixed"/>
        <w:tblCellMar>
          <w:left w:w="0" w:type="dxa"/>
          <w:right w:w="0" w:type="dxa"/>
        </w:tblCellMar>
        <w:tblLook w:val="0600"/>
      </w:tblPrEx>
      <w:trPr>
        <w:trHeight w:val="227"/>
      </w:trPr>
      <w:tc>
        <w:tcPr>
          <w:tcW w:w="4074" w:type="dxa"/>
        </w:tcPr>
        <w:p w:rsidR="00347E11" w:rsidRPr="00F53AEA" w:rsidP="00C26068">
          <w:pPr>
            <w:pStyle w:val="Footer"/>
            <w:spacing w:line="276" w:lineRule="auto"/>
          </w:pPr>
        </w:p>
      </w:tc>
      <w:tc>
        <w:tcPr>
          <w:tcW w:w="4451" w:type="dxa"/>
        </w:tcPr>
        <w:p w:rsidR="00093408" w:rsidRPr="00F53AEA" w:rsidP="00F53AEA">
          <w:pPr>
            <w:pStyle w:val="Footer"/>
            <w:spacing w:line="276" w:lineRule="auto"/>
          </w:pPr>
        </w:p>
      </w:tc>
    </w:tr>
  </w:tbl>
  <w:p w:rsidR="00093408" w:rsidRPr="00EE3C0F">
    <w:pPr>
      <w:pStyle w:val="Footer"/>
      <w:rPr>
        <w:sz w:val="2"/>
        <w:szCs w:val="2"/>
        <w:lang w:val="en-GB"/>
      </w:rP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9838" w:type="dxa"/>
      <w:tblInd w:w="-1474" w:type="dxa"/>
      <w:tblBorders>
        <w:top w:val="nil"/>
        <w:left w:val="nil"/>
        <w:bottom w:val="nil"/>
        <w:right w:val="nil"/>
        <w:insideH w:val="nil"/>
        <w:insideV w:val="nil"/>
      </w:tblBorders>
      <w:tblLayout w:type="fixed"/>
      <w:tblCellMar>
        <w:left w:w="0" w:type="dxa"/>
        <w:right w:w="0" w:type="dxa"/>
      </w:tblCellMar>
      <w:tblLook w:val="0600"/>
    </w:tblPr>
    <w:tblGrid>
      <w:gridCol w:w="5534"/>
      <w:gridCol w:w="3170"/>
      <w:gridCol w:w="1134"/>
    </w:tblGrid>
    <w:tr w:rsidTr="00C93EBA">
      <w:tblPrEx>
        <w:tblW w:w="9838" w:type="dxa"/>
        <w:tblInd w:w="-1474" w:type="dxa"/>
        <w:tblBorders>
          <w:top w:val="nil"/>
          <w:left w:val="nil"/>
          <w:bottom w:val="nil"/>
          <w:right w:val="nil"/>
          <w:insideH w:val="nil"/>
          <w:insideV w:val="nil"/>
        </w:tblBorders>
        <w:tblLayout w:type="fixed"/>
        <w:tblCellMar>
          <w:left w:w="0" w:type="dxa"/>
          <w:right w:w="0" w:type="dxa"/>
        </w:tblCellMar>
        <w:tblLook w:val="0600"/>
      </w:tblPrEx>
      <w:trPr>
        <w:trHeight w:val="227"/>
      </w:trPr>
      <w:tc>
        <w:tcPr>
          <w:tcW w:w="5534" w:type="dxa"/>
        </w:tcPr>
        <w:p w:rsidR="00A65689" w:rsidRPr="007D73AB">
          <w:pPr>
            <w:pStyle w:val="Header"/>
          </w:pPr>
        </w:p>
      </w:tc>
      <w:tc>
        <w:tcPr>
          <w:tcW w:w="3170" w:type="dxa"/>
          <w:vAlign w:val="bottom"/>
        </w:tcPr>
        <w:p w:rsidR="00A65689" w:rsidRPr="007D73AB" w:rsidP="00340DE0">
          <w:pPr>
            <w:pStyle w:val="Header"/>
          </w:pPr>
        </w:p>
      </w:tc>
      <w:tc>
        <w:tcPr>
          <w:tcW w:w="1134" w:type="dxa"/>
        </w:tcPr>
        <w:p w:rsidR="00A65689" w:rsidP="005A703A">
          <w:pPr>
            <w:pStyle w:val="Header"/>
          </w:pPr>
        </w:p>
      </w:tc>
    </w:tr>
    <w:tr w:rsidTr="00C93EBA">
      <w:tblPrEx>
        <w:tblW w:w="9838" w:type="dxa"/>
        <w:tblInd w:w="-1474" w:type="dxa"/>
        <w:tblLayout w:type="fixed"/>
        <w:tblCellMar>
          <w:left w:w="0" w:type="dxa"/>
          <w:right w:w="0" w:type="dxa"/>
        </w:tblCellMar>
        <w:tblLook w:val="0600"/>
      </w:tblPrEx>
      <w:trPr>
        <w:trHeight w:val="1928"/>
      </w:trPr>
      <w:tc>
        <w:tcPr>
          <w:tcW w:w="5534" w:type="dxa"/>
        </w:tcPr>
        <w:p w:rsidR="00A65689" w:rsidRPr="00340DE0" w:rsidP="00340DE0">
          <w:pPr>
            <w:pStyle w:val="Header"/>
          </w:pPr>
          <w:r>
            <w:rPr>
              <w:noProof/>
            </w:rPr>
            <w:drawing>
              <wp:inline distT="0" distB="0" distL="0" distR="0">
                <wp:extent cx="1748028" cy="505968"/>
                <wp:effectExtent l="0" t="0" r="5080" b="8890"/>
                <wp:docPr id="1" name="Bildobjekt 1"/>
                <wp:cNvGraphicFramePr/>
                <a:graphic xmlns:a="http://schemas.openxmlformats.org/drawingml/2006/main">
                  <a:graphicData uri="http://schemas.openxmlformats.org/drawingml/2006/picture">
                    <pic:pic xmlns:pic="http://schemas.openxmlformats.org/drawingml/2006/picture">
                      <pic:nvPicPr>
                        <pic:cNvPr id="1" name="Bildobjekt 1" title="RK Logotyp"/>
                        <pic:cNvPicPr/>
                      </pic:nvPicPr>
                      <pic:blipFill>
                        <a:blip xmlns:r="http://schemas.openxmlformats.org/officeDocument/2006/relationships" r:embed="rId1">
                          <a:extLst>
                            <a:ext uri="{28A0092B-C50C-407E-A947-70E740481C1C}">
                              <a14:useLocalDpi xmlns:a14="http://schemas.microsoft.com/office/drawing/2010/main" val="0"/>
                            </a:ext>
                          </a:extLst>
                        </a:blip>
                        <a:stretch>
                          <a:fillRect/>
                        </a:stretch>
                      </pic:blipFill>
                      <pic:spPr>
                        <a:xfrm>
                          <a:off x="0" y="0"/>
                          <a:ext cx="1748028" cy="505968"/>
                        </a:xfrm>
                        <a:prstGeom prst="rect">
                          <a:avLst/>
                        </a:prstGeom>
                      </pic:spPr>
                    </pic:pic>
                  </a:graphicData>
                </a:graphic>
              </wp:inline>
            </w:drawing>
          </w:r>
        </w:p>
      </w:tc>
      <w:tc>
        <w:tcPr>
          <w:tcW w:w="3170" w:type="dxa"/>
        </w:tcPr>
        <w:p w:rsidR="00A65689" w:rsidRPr="00710A6C" w:rsidP="00EE3C0F">
          <w:pPr>
            <w:pStyle w:val="Header"/>
            <w:rPr>
              <w:b/>
            </w:rPr>
          </w:pPr>
        </w:p>
        <w:p w:rsidR="00A65689" w:rsidP="00EE3C0F">
          <w:pPr>
            <w:pStyle w:val="Header"/>
          </w:pPr>
        </w:p>
        <w:p w:rsidR="00A65689" w:rsidP="00EE3C0F">
          <w:pPr>
            <w:pStyle w:val="Header"/>
          </w:pPr>
        </w:p>
        <w:p w:rsidR="00A65689" w:rsidP="00EE3C0F">
          <w:pPr>
            <w:pStyle w:val="Header"/>
          </w:pPr>
        </w:p>
        <w:p w:rsidR="00A65689" w:rsidP="00EE3C0F">
          <w:pPr>
            <w:pStyle w:val="Header"/>
          </w:pPr>
          <w:sdt>
            <w:sdtPr>
              <w:alias w:val="Dnr"/>
              <w:tag w:val="ccRKShow_Dnr"/>
              <w:id w:val="-829283628"/>
              <w:placeholder>
                <w:docPart w:val="25958ED618C545028B480664B6E196F6"/>
              </w:placeholder>
              <w:dataBinding w:xpath="/ns0:DocumentInfo[1]/ns0:BaseInfo[1]/ns0:Dnr[1]" w:storeItemID="{8FEE138A-73CB-47FD-8F59-4EB2AF4C0431}" w:prefixMappings="xmlns:ns0='http://lp/documentinfo/RK' "/>
              <w:text/>
            </w:sdtPr>
            <w:sdtContent>
              <w:r>
                <w:t>Ju2022/</w:t>
              </w:r>
            </w:sdtContent>
          </w:sdt>
          <w:r w:rsidRPr="00691E19" w:rsidR="00691E19">
            <w:t>00491</w:t>
          </w:r>
        </w:p>
        <w:sdt>
          <w:sdtPr>
            <w:alias w:val="DocNumber"/>
            <w:tag w:val="DocNumber"/>
            <w:id w:val="1726028884"/>
            <w:placeholder>
              <w:docPart w:val="3D9BA0D7760249E081514F6A5CF6B4E4"/>
            </w:placeholder>
            <w:showingPlcHdr/>
            <w:dataBinding w:xpath="/ns0:DocumentInfo[1]/ns0:BaseInfo[1]/ns0:DocNumber[1]" w:storeItemID="{8FEE138A-73CB-47FD-8F59-4EB2AF4C0431}" w:prefixMappings="xmlns:ns0='http://lp/documentinfo/RK' "/>
            <w:text/>
          </w:sdtPr>
          <w:sdtContent>
            <w:p w:rsidR="00A65689" w:rsidP="00EE3C0F">
              <w:pPr>
                <w:pStyle w:val="Header"/>
              </w:pPr>
              <w:r>
                <w:rPr>
                  <w:rStyle w:val="PlaceholderText"/>
                </w:rPr>
                <w:t xml:space="preserve"> </w:t>
              </w:r>
            </w:p>
          </w:sdtContent>
        </w:sdt>
        <w:p w:rsidR="00A65689" w:rsidP="00EE3C0F">
          <w:pPr>
            <w:pStyle w:val="Header"/>
          </w:pPr>
        </w:p>
      </w:tc>
      <w:tc>
        <w:tcPr>
          <w:tcW w:w="1134" w:type="dxa"/>
        </w:tcPr>
        <w:p w:rsidR="00A65689" w:rsidP="0094502D">
          <w:pPr>
            <w:pStyle w:val="Header"/>
          </w:pPr>
        </w:p>
        <w:p w:rsidR="00A65689" w:rsidRPr="0094502D" w:rsidP="00EC71A6">
          <w:pPr>
            <w:pStyle w:val="Header"/>
          </w:pPr>
        </w:p>
      </w:tc>
    </w:tr>
    <w:tr w:rsidTr="00DA2548">
      <w:tblPrEx>
        <w:tblW w:w="9838" w:type="dxa"/>
        <w:tblInd w:w="-1474" w:type="dxa"/>
        <w:tblLayout w:type="fixed"/>
        <w:tblCellMar>
          <w:left w:w="0" w:type="dxa"/>
          <w:right w:w="0" w:type="dxa"/>
        </w:tblCellMar>
        <w:tblLook w:val="0600"/>
      </w:tblPrEx>
      <w:trPr>
        <w:trHeight w:val="1666"/>
      </w:trPr>
      <w:sdt>
        <w:sdtPr>
          <w:rPr>
            <w:b/>
          </w:rPr>
          <w:alias w:val="SenderText"/>
          <w:tag w:val="ccRKShow_SenderText"/>
          <w:id w:val="1374046025"/>
          <w:placeholder>
            <w:docPart w:val="C1240A3B7CBD4D0A871CE0B96CD40F56"/>
          </w:placeholder>
          <w:richText/>
        </w:sdtPr>
        <w:sdtEndPr>
          <w:rPr>
            <w:b w:val="0"/>
          </w:rPr>
        </w:sdtEndPr>
        <w:sdtContent>
          <w:tc>
            <w:tcPr>
              <w:tcW w:w="5534" w:type="dxa"/>
              <w:tcMar>
                <w:right w:w="1134" w:type="dxa"/>
              </w:tcMar>
            </w:tcPr>
            <w:p w:rsidR="004B6303" w:rsidRPr="004B6303" w:rsidP="00340DE0">
              <w:pPr>
                <w:pStyle w:val="Header"/>
                <w:rPr>
                  <w:b/>
                </w:rPr>
              </w:pPr>
              <w:r w:rsidRPr="004B6303">
                <w:rPr>
                  <w:b/>
                </w:rPr>
                <w:t>Justitiedepartementet</w:t>
              </w:r>
            </w:p>
            <w:p w:rsidR="00725076" w:rsidP="00340DE0">
              <w:pPr>
                <w:pStyle w:val="Header"/>
              </w:pPr>
              <w:r w:rsidRPr="004B6303">
                <w:t>Integrations- och migrationsministern</w:t>
              </w:r>
            </w:p>
            <w:p w:rsidR="00725076" w:rsidP="00340DE0">
              <w:pPr>
                <w:pStyle w:val="Header"/>
              </w:pPr>
            </w:p>
            <w:p w:rsidR="00A65689" w:rsidRPr="00340DE0" w:rsidP="00340DE0">
              <w:pPr>
                <w:pStyle w:val="Header"/>
              </w:pPr>
            </w:p>
          </w:tc>
        </w:sdtContent>
      </w:sdt>
      <w:sdt>
        <w:sdtPr>
          <w:alias w:val="Recipient"/>
          <w:tag w:val="ccRKShow_Recipient"/>
          <w:id w:val="-28344517"/>
          <w:placeholder>
            <w:docPart w:val="17C1ABF080CF4EB199C3A67F14C14B76"/>
          </w:placeholder>
          <w:dataBinding w:xpath="/ns0:DocumentInfo[1]/ns0:BaseInfo[1]/ns0:Recipient[1]" w:storeItemID="{8FEE138A-73CB-47FD-8F59-4EB2AF4C0431}" w:prefixMappings="xmlns:ns0='http://lp/documentinfo/RK' "/>
          <w:text w:multiLine="1"/>
        </w:sdtPr>
        <w:sdtContent>
          <w:tc>
            <w:tcPr>
              <w:tcW w:w="3170" w:type="dxa"/>
            </w:tcPr>
            <w:p w:rsidR="00A65689" w:rsidP="00547B89">
              <w:pPr>
                <w:pStyle w:val="Header"/>
              </w:pPr>
              <w:r>
                <w:t>Till riksdagen</w:t>
              </w:r>
            </w:p>
          </w:tc>
        </w:sdtContent>
      </w:sdt>
      <w:tc>
        <w:tcPr>
          <w:tcW w:w="1134" w:type="dxa"/>
        </w:tcPr>
        <w:p w:rsidR="00A65689" w:rsidP="003E6020">
          <w:pPr>
            <w:pStyle w:val="Header"/>
          </w:pPr>
        </w:p>
      </w:tc>
    </w:tr>
  </w:tbl>
  <w:p w:rsidR="008D4508">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169A8D68"/>
    <w:lvl w:ilvl="0">
      <w:start w:val="1"/>
      <w:numFmt w:val="decimal"/>
      <w:pStyle w:val="ListNumber5"/>
      <w:lvlText w:val="%1."/>
      <w:lvlJc w:val="left"/>
      <w:pPr>
        <w:tabs>
          <w:tab w:val="num" w:pos="1492"/>
        </w:tabs>
        <w:ind w:left="1492" w:hanging="360"/>
      </w:pPr>
    </w:lvl>
  </w:abstractNum>
  <w:abstractNum w:abstractNumId="1">
    <w:nsid w:val="FFFFFF7D"/>
    <w:multiLevelType w:val="singleLevel"/>
    <w:tmpl w:val="F21EFBCC"/>
    <w:lvl w:ilvl="0">
      <w:start w:val="1"/>
      <w:numFmt w:val="decimal"/>
      <w:pStyle w:val="ListNumber4"/>
      <w:lvlText w:val="%1."/>
      <w:lvlJc w:val="left"/>
      <w:pPr>
        <w:tabs>
          <w:tab w:val="num" w:pos="1209"/>
        </w:tabs>
        <w:ind w:left="1209" w:hanging="360"/>
      </w:pPr>
    </w:lvl>
  </w:abstractNum>
  <w:abstractNum w:abstractNumId="2">
    <w:nsid w:val="FFFFFF7E"/>
    <w:multiLevelType w:val="singleLevel"/>
    <w:tmpl w:val="D6C6E7A4"/>
    <w:lvl w:ilvl="0">
      <w:start w:val="1"/>
      <w:numFmt w:val="decimal"/>
      <w:lvlText w:val="%1."/>
      <w:lvlJc w:val="left"/>
      <w:pPr>
        <w:tabs>
          <w:tab w:val="num" w:pos="926"/>
        </w:tabs>
        <w:ind w:left="926" w:hanging="360"/>
      </w:pPr>
    </w:lvl>
  </w:abstractNum>
  <w:abstractNum w:abstractNumId="3">
    <w:nsid w:val="FFFFFF7F"/>
    <w:multiLevelType w:val="singleLevel"/>
    <w:tmpl w:val="D8084780"/>
    <w:lvl w:ilvl="0">
      <w:start w:val="1"/>
      <w:numFmt w:val="decimal"/>
      <w:lvlText w:val="%1."/>
      <w:lvlJc w:val="left"/>
      <w:pPr>
        <w:tabs>
          <w:tab w:val="num" w:pos="643"/>
        </w:tabs>
        <w:ind w:left="643" w:hanging="360"/>
      </w:pPr>
    </w:lvl>
  </w:abstractNum>
  <w:abstractNum w:abstractNumId="4">
    <w:nsid w:val="FFFFFF80"/>
    <w:multiLevelType w:val="singleLevel"/>
    <w:tmpl w:val="CC78B090"/>
    <w:lvl w:ilvl="0">
      <w:start w:val="1"/>
      <w:numFmt w:val="bullet"/>
      <w:pStyle w:val="ListBullet5"/>
      <w:lvlText w:val=""/>
      <w:lvlJc w:val="left"/>
      <w:pPr>
        <w:tabs>
          <w:tab w:val="num" w:pos="1492"/>
        </w:tabs>
        <w:ind w:left="1492" w:hanging="360"/>
      </w:pPr>
      <w:rPr>
        <w:rFonts w:ascii="Symbol" w:hAnsi="Symbol" w:hint="default"/>
      </w:rPr>
    </w:lvl>
  </w:abstractNum>
  <w:abstractNum w:abstractNumId="5">
    <w:nsid w:val="FFFFFF81"/>
    <w:multiLevelType w:val="singleLevel"/>
    <w:tmpl w:val="3266E7AE"/>
    <w:lvl w:ilvl="0">
      <w:start w:val="1"/>
      <w:numFmt w:val="bullet"/>
      <w:pStyle w:val="ListBullet4"/>
      <w:lvlText w:val=""/>
      <w:lvlJc w:val="left"/>
      <w:pPr>
        <w:tabs>
          <w:tab w:val="num" w:pos="1209"/>
        </w:tabs>
        <w:ind w:left="1209" w:hanging="360"/>
      </w:pPr>
      <w:rPr>
        <w:rFonts w:ascii="Symbol" w:hAnsi="Symbol" w:hint="default"/>
      </w:rPr>
    </w:lvl>
  </w:abstractNum>
  <w:abstractNum w:abstractNumId="6">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nsid w:val="FFFFFF88"/>
    <w:multiLevelType w:val="singleLevel"/>
    <w:tmpl w:val="29E6E964"/>
    <w:lvl w:ilvl="0">
      <w:start w:val="1"/>
      <w:numFmt w:val="decimal"/>
      <w:lvlText w:val="%1."/>
      <w:lvlJc w:val="left"/>
      <w:pPr>
        <w:tabs>
          <w:tab w:val="num" w:pos="360"/>
        </w:tabs>
        <w:ind w:left="360" w:hanging="360"/>
      </w:pPr>
    </w:lvl>
  </w:abstractNum>
  <w:abstractNum w:abstractNumId="9">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nsid w:val="0A503F4C"/>
    <w:multiLevelType w:val="multilevel"/>
    <w:tmpl w:val="1A20A4CA"/>
    <w:numStyleLink w:val="RKPunktlista"/>
  </w:abstractNum>
  <w:abstractNum w:abstractNumId="12">
    <w:nsid w:val="0ED533F4"/>
    <w:multiLevelType w:val="multilevel"/>
    <w:tmpl w:val="1B563932"/>
    <w:numStyleLink w:val="RKNumreradlista"/>
  </w:abstractNum>
  <w:abstractNum w:abstractNumId="13">
    <w:nsid w:val="10D15729"/>
    <w:multiLevelType w:val="multilevel"/>
    <w:tmpl w:val="1A20A4CA"/>
    <w:styleLink w:val="RKPunktlista"/>
    <w:lvl w:ilvl="0">
      <w:start w:val="1"/>
      <w:numFmt w:val="bullet"/>
      <w:pStyle w:val="ListBullet"/>
      <w:lvlText w:val="•"/>
      <w:lvlJc w:val="left"/>
      <w:pPr>
        <w:tabs>
          <w:tab w:val="num" w:pos="425"/>
        </w:tabs>
        <w:ind w:left="425" w:hanging="425"/>
      </w:pPr>
      <w:rPr>
        <w:rFonts w:ascii="Garamond" w:hAnsi="Garamond" w:hint="default"/>
      </w:rPr>
    </w:lvl>
    <w:lvl w:ilvl="1">
      <w:start w:val="1"/>
      <w:numFmt w:val="bullet"/>
      <w:pStyle w:val="ListBullet2"/>
      <w:lvlText w:val="o"/>
      <w:lvlJc w:val="left"/>
      <w:pPr>
        <w:tabs>
          <w:tab w:val="num" w:pos="851"/>
        </w:tabs>
        <w:ind w:left="851" w:hanging="426"/>
      </w:pPr>
      <w:rPr>
        <w:rFonts w:ascii="Courier New" w:hAnsi="Courier New" w:hint="default"/>
      </w:rPr>
    </w:lvl>
    <w:lvl w:ilvl="2">
      <w:start w:val="1"/>
      <w:numFmt w:val="bullet"/>
      <w:pStyle w:val="ListBullet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nsid w:val="151B5490"/>
    <w:multiLevelType w:val="multilevel"/>
    <w:tmpl w:val="1B563932"/>
    <w:numStyleLink w:val="RKNumreradlista"/>
  </w:abstractNum>
  <w:abstractNum w:abstractNumId="15">
    <w:nsid w:val="1F88532F"/>
    <w:multiLevelType w:val="multilevel"/>
    <w:tmpl w:val="1B563932"/>
    <w:numStyleLink w:val="RKNumreradlista"/>
  </w:abstractNum>
  <w:abstractNum w:abstractNumId="16">
    <w:nsid w:val="2AB05199"/>
    <w:multiLevelType w:val="multilevel"/>
    <w:tmpl w:val="186C6512"/>
    <w:numStyleLink w:val="Strecklistan"/>
  </w:abstractNum>
  <w:abstractNum w:abstractNumId="17">
    <w:nsid w:val="2BE361F1"/>
    <w:multiLevelType w:val="multilevel"/>
    <w:tmpl w:val="1B563932"/>
    <w:numStyleLink w:val="RKNumreradlista"/>
  </w:abstractNum>
  <w:abstractNum w:abstractNumId="18">
    <w:nsid w:val="2C9B0453"/>
    <w:multiLevelType w:val="multilevel"/>
    <w:tmpl w:val="1A20A4CA"/>
    <w:numStyleLink w:val="RKPunktlista"/>
  </w:abstractNum>
  <w:abstractNum w:abstractNumId="19">
    <w:nsid w:val="2ECF6BA1"/>
    <w:multiLevelType w:val="multilevel"/>
    <w:tmpl w:val="1B563932"/>
    <w:numStyleLink w:val="RKNumreradlista"/>
  </w:abstractNum>
  <w:abstractNum w:abstractNumId="20">
    <w:nsid w:val="2F604539"/>
    <w:multiLevelType w:val="multilevel"/>
    <w:tmpl w:val="1B563932"/>
    <w:numStyleLink w:val="RKNumreradlista"/>
  </w:abstractNum>
  <w:abstractNum w:abstractNumId="21">
    <w:nsid w:val="348522EF"/>
    <w:multiLevelType w:val="multilevel"/>
    <w:tmpl w:val="1B563932"/>
    <w:numStyleLink w:val="RKNumreradlista"/>
  </w:abstractNum>
  <w:abstractNum w:abstractNumId="22">
    <w:nsid w:val="38FF55E8"/>
    <w:multiLevelType w:val="multilevel"/>
    <w:tmpl w:val="1B563932"/>
    <w:styleLink w:val="RKNumreradlista"/>
    <w:lvl w:ilvl="0">
      <w:start w:val="1"/>
      <w:numFmt w:val="decimal"/>
      <w:pStyle w:val="ListNumber"/>
      <w:lvlText w:val="%1"/>
      <w:lvlJc w:val="left"/>
      <w:pPr>
        <w:tabs>
          <w:tab w:val="num" w:pos="425"/>
        </w:tabs>
        <w:ind w:left="425" w:hanging="425"/>
      </w:pPr>
      <w:rPr>
        <w:rFonts w:hint="default"/>
      </w:rPr>
    </w:lvl>
    <w:lvl w:ilvl="1">
      <w:start w:val="1"/>
      <w:numFmt w:val="decimal"/>
      <w:pStyle w:val="ListNumber2"/>
      <w:lvlText w:val="%1.%2"/>
      <w:lvlJc w:val="left"/>
      <w:pPr>
        <w:tabs>
          <w:tab w:val="num" w:pos="992"/>
        </w:tabs>
        <w:ind w:left="992" w:hanging="567"/>
      </w:pPr>
      <w:rPr>
        <w:rFonts w:hint="default"/>
      </w:rPr>
    </w:lvl>
    <w:lvl w:ilvl="2">
      <w:start w:val="1"/>
      <w:numFmt w:val="decimal"/>
      <w:pStyle w:val="ListNumber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nsid w:val="3D3D0E02"/>
    <w:multiLevelType w:val="multilevel"/>
    <w:tmpl w:val="1B563932"/>
    <w:numStyleLink w:val="RKNumreradlista"/>
  </w:abstractNum>
  <w:abstractNum w:abstractNumId="24">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nsid w:val="40D72C2F"/>
    <w:multiLevelType w:val="multilevel"/>
    <w:tmpl w:val="E2FEA49E"/>
    <w:styleLink w:val="RKNumreraderubriker"/>
    <w:lvl w:ilvl="0">
      <w:start w:val="1"/>
      <w:numFmt w:val="decimal"/>
      <w:pStyle w:val="Heading1"/>
      <w:suff w:val="nothing"/>
      <w:lvlText w:val="%1.   "/>
      <w:lvlJc w:val="left"/>
      <w:pPr>
        <w:ind w:left="0" w:firstLine="0"/>
      </w:pPr>
      <w:rPr>
        <w:rFonts w:hint="default"/>
      </w:rPr>
    </w:lvl>
    <w:lvl w:ilvl="1">
      <w:start w:val="1"/>
      <w:numFmt w:val="decimal"/>
      <w:pStyle w:val="Heading2"/>
      <w:suff w:val="nothing"/>
      <w:lvlText w:val="%1.%2   "/>
      <w:lvlJc w:val="left"/>
      <w:pPr>
        <w:ind w:left="0" w:firstLine="0"/>
      </w:pPr>
      <w:rPr>
        <w:rFonts w:hint="default"/>
      </w:rPr>
    </w:lvl>
    <w:lvl w:ilvl="2">
      <w:start w:val="1"/>
      <w:numFmt w:val="decimal"/>
      <w:pStyle w:val="Heading3"/>
      <w:suff w:val="nothing"/>
      <w:lvlText w:val="%1.%2.%3   "/>
      <w:lvlJc w:val="left"/>
      <w:pPr>
        <w:ind w:left="0" w:firstLine="0"/>
      </w:pPr>
      <w:rPr>
        <w:rFonts w:hint="default"/>
      </w:rPr>
    </w:lvl>
    <w:lvl w:ilvl="3">
      <w:start w:val="1"/>
      <w:numFmt w:val="decimal"/>
      <w:pStyle w:val="Heading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nsid w:val="4270774A"/>
    <w:multiLevelType w:val="multilevel"/>
    <w:tmpl w:val="1B563932"/>
    <w:numStyleLink w:val="RKNumreradlista"/>
  </w:abstractNum>
  <w:abstractNum w:abstractNumId="27">
    <w:nsid w:val="4C84297C"/>
    <w:multiLevelType w:val="multilevel"/>
    <w:tmpl w:val="1B563932"/>
    <w:numStyleLink w:val="RKNumreradlista"/>
  </w:abstractNum>
  <w:abstractNum w:abstractNumId="28">
    <w:nsid w:val="4D904BDB"/>
    <w:multiLevelType w:val="multilevel"/>
    <w:tmpl w:val="1B563932"/>
    <w:numStyleLink w:val="RKNumreradlista"/>
  </w:abstractNum>
  <w:abstractNum w:abstractNumId="29">
    <w:nsid w:val="4DAD38FF"/>
    <w:multiLevelType w:val="multilevel"/>
    <w:tmpl w:val="1B563932"/>
    <w:numStyleLink w:val="RKNumreradlista"/>
  </w:abstractNum>
  <w:abstractNum w:abstractNumId="30">
    <w:nsid w:val="53A05A92"/>
    <w:multiLevelType w:val="multilevel"/>
    <w:tmpl w:val="1B563932"/>
    <w:numStyleLink w:val="RKNumreradlista"/>
  </w:abstractNum>
  <w:abstractNum w:abstractNumId="31">
    <w:nsid w:val="5C6843F9"/>
    <w:multiLevelType w:val="multilevel"/>
    <w:tmpl w:val="1A20A4CA"/>
    <w:numStyleLink w:val="RKPunktlista"/>
  </w:abstractNum>
  <w:abstractNum w:abstractNumId="32">
    <w:nsid w:val="61AC437A"/>
    <w:multiLevelType w:val="multilevel"/>
    <w:tmpl w:val="E2FEA49E"/>
    <w:numStyleLink w:val="RKNumreraderubriker"/>
  </w:abstractNum>
  <w:abstractNum w:abstractNumId="33">
    <w:nsid w:val="64780D1B"/>
    <w:multiLevelType w:val="multilevel"/>
    <w:tmpl w:val="1B563932"/>
    <w:numStyleLink w:val="RKNumreradlista"/>
  </w:abstractNum>
  <w:abstractNum w:abstractNumId="34">
    <w:nsid w:val="664239C2"/>
    <w:multiLevelType w:val="multilevel"/>
    <w:tmpl w:val="1A20A4CA"/>
    <w:numStyleLink w:val="RKPunktlista"/>
  </w:abstractNum>
  <w:abstractNum w:abstractNumId="35">
    <w:nsid w:val="6AA87A6A"/>
    <w:multiLevelType w:val="multilevel"/>
    <w:tmpl w:val="186C6512"/>
    <w:numStyleLink w:val="Strecklistan"/>
  </w:abstractNum>
  <w:abstractNum w:abstractNumId="36">
    <w:nsid w:val="6D8C68B4"/>
    <w:multiLevelType w:val="multilevel"/>
    <w:tmpl w:val="1B563932"/>
    <w:numStyleLink w:val="RKNumreradlista"/>
  </w:abstractNum>
  <w:abstractNum w:abstractNumId="37">
    <w:nsid w:val="6EBB50B0"/>
    <w:multiLevelType w:val="hybridMultilevel"/>
    <w:tmpl w:val="13EA7E04"/>
    <w:lvl w:ilvl="0">
      <w:start w:val="1"/>
      <w:numFmt w:val="bullet"/>
      <w:lvlText w:val="−"/>
      <w:lvlJc w:val="left"/>
      <w:pPr>
        <w:ind w:left="720" w:hanging="360"/>
      </w:pPr>
      <w:rPr>
        <w:rFonts w:ascii="Garamond" w:hAnsi="Garamond"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8">
    <w:nsid w:val="74466A28"/>
    <w:multiLevelType w:val="multilevel"/>
    <w:tmpl w:val="1A20A4CA"/>
    <w:numStyleLink w:val="RKPunktlista"/>
  </w:abstractNum>
  <w:abstractNum w:abstractNumId="39">
    <w:nsid w:val="76322898"/>
    <w:multiLevelType w:val="multilevel"/>
    <w:tmpl w:val="186C6512"/>
    <w:numStyleLink w:val="Strecklistan"/>
  </w:abstractNum>
  <w:num w:numId="1">
    <w:abstractNumId w:val="25"/>
  </w:num>
  <w:num w:numId="2">
    <w:abstractNumId w:val="32"/>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7"/>
  </w:num>
  <w:num w:numId="13">
    <w:abstractNumId w:val="30"/>
  </w:num>
  <w:num w:numId="14">
    <w:abstractNumId w:val="13"/>
  </w:num>
  <w:num w:numId="15">
    <w:abstractNumId w:val="11"/>
  </w:num>
  <w:num w:numId="16">
    <w:abstractNumId w:val="34"/>
  </w:num>
  <w:num w:numId="17">
    <w:abstractNumId w:val="31"/>
  </w:num>
  <w:num w:numId="18">
    <w:abstractNumId w:val="10"/>
  </w:num>
  <w:num w:numId="19">
    <w:abstractNumId w:val="2"/>
  </w:num>
  <w:num w:numId="20">
    <w:abstractNumId w:val="6"/>
  </w:num>
  <w:num w:numId="21">
    <w:abstractNumId w:val="19"/>
  </w:num>
  <w:num w:numId="22">
    <w:abstractNumId w:val="14"/>
  </w:num>
  <w:num w:numId="23">
    <w:abstractNumId w:val="27"/>
  </w:num>
  <w:num w:numId="24">
    <w:abstractNumId w:val="28"/>
  </w:num>
  <w:num w:numId="25">
    <w:abstractNumId w:val="38"/>
  </w:num>
  <w:num w:numId="26">
    <w:abstractNumId w:val="23"/>
  </w:num>
  <w:num w:numId="27">
    <w:abstractNumId w:val="35"/>
  </w:num>
  <w:num w:numId="28">
    <w:abstractNumId w:val="18"/>
  </w:num>
  <w:num w:numId="29">
    <w:abstractNumId w:val="16"/>
  </w:num>
  <w:num w:numId="30">
    <w:abstractNumId w:val="36"/>
  </w:num>
  <w:num w:numId="31">
    <w:abstractNumId w:val="15"/>
  </w:num>
  <w:num w:numId="32">
    <w:abstractNumId w:val="29"/>
  </w:num>
  <w:num w:numId="33">
    <w:abstractNumId w:val="33"/>
  </w:num>
  <w:num w:numId="34">
    <w:abstractNumId w:val="39"/>
  </w:num>
  <w:num w:numId="35">
    <w:abstractNumId w:val="26"/>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4"/>
  </w:num>
  <w:num w:numId="3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doNotTrackMoves/>
  <w:defaultTabStop w:val="1304"/>
  <w:hyphenationZone w:val="425"/>
  <w:characterSpacingControl w:val="doNotCompress"/>
  <w:compat/>
  <m:mathPr>
    <m:mathFont m:val="Cambria Math"/>
  </m:mathPr>
  <w:themeFontLang w:val="sv-SE"/>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atentStyles>
  <w:style w:type="paragraph" w:default="1" w:styleId="Normal">
    <w:name w:val="Normal"/>
    <w:semiHidden/>
    <w:qFormat/>
    <w:rsid w:val="00EE66E5"/>
  </w:style>
  <w:style w:type="paragraph" w:styleId="Heading1">
    <w:name w:val="heading 1"/>
    <w:basedOn w:val="BodyText"/>
    <w:next w:val="BodyText"/>
    <w:link w:val="Rubrik1Char"/>
    <w:uiPriority w:val="1"/>
    <w:qFormat/>
    <w:rsid w:val="00CA7FF5"/>
    <w:pPr>
      <w:keepNext/>
      <w:keepLines/>
      <w:numPr>
        <w:numId w:val="2"/>
      </w:numPr>
      <w:tabs>
        <w:tab w:val="num" w:pos="360"/>
      </w:tabs>
      <w:spacing w:before="320" w:after="80"/>
      <w:outlineLvl w:val="0"/>
    </w:pPr>
    <w:rPr>
      <w:rFonts w:asciiTheme="majorHAnsi" w:eastAsiaTheme="majorEastAsia" w:hAnsiTheme="majorHAnsi" w:cstheme="majorBidi"/>
      <w:sz w:val="24"/>
      <w:szCs w:val="32"/>
    </w:rPr>
  </w:style>
  <w:style w:type="paragraph" w:styleId="Heading2">
    <w:name w:val="heading 2"/>
    <w:basedOn w:val="BodyText"/>
    <w:next w:val="Body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Heading3">
    <w:name w:val="heading 3"/>
    <w:basedOn w:val="BodyText"/>
    <w:next w:val="Body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Heading4">
    <w:name w:val="heading 4"/>
    <w:basedOn w:val="Normal"/>
    <w:next w:val="BodyText"/>
    <w:link w:val="Rubrik4Char"/>
    <w:uiPriority w:val="1"/>
    <w:unhideWhenUsed/>
    <w:qFormat/>
    <w:rsid w:val="00CA7FF5"/>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Heading5">
    <w:name w:val="heading 5"/>
    <w:basedOn w:val="Normal"/>
    <w:next w:val="Body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Heading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Heading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Heading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DefaultParagraphFont"/>
    <w:link w:val="BodyText"/>
    <w:rsid w:val="00E022DA"/>
  </w:style>
  <w:style w:type="paragraph" w:styleId="BodyTextIndent">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DefaultParagraphFont"/>
    <w:link w:val="BodyTextIndent"/>
    <w:rsid w:val="0049768A"/>
  </w:style>
  <w:style w:type="character" w:customStyle="1" w:styleId="Rubrik1Char">
    <w:name w:val="Rubrik 1 Char"/>
    <w:basedOn w:val="DefaultParagraphFont"/>
    <w:link w:val="Heading1"/>
    <w:uiPriority w:val="1"/>
    <w:rsid w:val="00CA7FF5"/>
    <w:rPr>
      <w:rFonts w:asciiTheme="majorHAnsi" w:eastAsiaTheme="majorEastAsia" w:hAnsiTheme="majorHAnsi" w:cstheme="majorBidi"/>
      <w:sz w:val="24"/>
      <w:szCs w:val="32"/>
    </w:rPr>
  </w:style>
  <w:style w:type="paragraph" w:styleId="Title">
    <w:name w:val="Title"/>
    <w:basedOn w:val="Normal"/>
    <w:next w:val="BodyText"/>
    <w:link w:val="RubrikChar"/>
    <w:uiPriority w:val="1"/>
    <w:qFormat/>
    <w:rsid w:val="009E4DCA"/>
    <w:pPr>
      <w:keepNext/>
      <w:keepLines/>
      <w:spacing w:after="600"/>
      <w:contextualSpacing/>
      <w:outlineLvl w:val="0"/>
    </w:pPr>
    <w:rPr>
      <w:rFonts w:asciiTheme="majorHAnsi" w:eastAsiaTheme="majorEastAsia" w:hAnsiTheme="majorHAnsi" w:cstheme="majorBidi"/>
      <w:kern w:val="28"/>
      <w:sz w:val="26"/>
      <w:szCs w:val="56"/>
    </w:rPr>
  </w:style>
  <w:style w:type="character" w:customStyle="1" w:styleId="RubrikChar">
    <w:name w:val="Rubrik Char"/>
    <w:basedOn w:val="DefaultParagraphFont"/>
    <w:link w:val="Title"/>
    <w:uiPriority w:val="1"/>
    <w:rsid w:val="009E4DCA"/>
    <w:rPr>
      <w:rFonts w:asciiTheme="majorHAnsi" w:eastAsiaTheme="majorEastAsia" w:hAnsiTheme="majorHAnsi" w:cstheme="majorBidi"/>
      <w:kern w:val="28"/>
      <w:sz w:val="26"/>
      <w:szCs w:val="56"/>
    </w:rPr>
  </w:style>
  <w:style w:type="character" w:customStyle="1" w:styleId="Rubrik2Char">
    <w:name w:val="Rubrik 2 Char"/>
    <w:basedOn w:val="DefaultParagraphFont"/>
    <w:link w:val="Heading2"/>
    <w:uiPriority w:val="1"/>
    <w:rsid w:val="00CA7FF5"/>
    <w:rPr>
      <w:rFonts w:asciiTheme="majorHAnsi" w:eastAsiaTheme="majorEastAsia" w:hAnsiTheme="majorHAnsi" w:cstheme="majorBidi"/>
      <w:b/>
      <w:sz w:val="22"/>
      <w:szCs w:val="26"/>
    </w:rPr>
  </w:style>
  <w:style w:type="character" w:customStyle="1" w:styleId="Rubrik3Char">
    <w:name w:val="Rubrik 3 Char"/>
    <w:basedOn w:val="DefaultParagraphFont"/>
    <w:link w:val="Heading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Heading1"/>
    <w:next w:val="BodyText"/>
    <w:uiPriority w:val="1"/>
    <w:qFormat/>
    <w:rsid w:val="00CA7FF5"/>
    <w:pPr>
      <w:numPr>
        <w:numId w:val="0"/>
      </w:numPr>
    </w:pPr>
  </w:style>
  <w:style w:type="paragraph" w:customStyle="1" w:styleId="Rubrik2utannumrering">
    <w:name w:val="Rubrik 2 utan numrering"/>
    <w:basedOn w:val="Heading2"/>
    <w:next w:val="BodyText"/>
    <w:uiPriority w:val="1"/>
    <w:qFormat/>
    <w:rsid w:val="00192E34"/>
    <w:pPr>
      <w:numPr>
        <w:ilvl w:val="0"/>
        <w:numId w:val="0"/>
      </w:numPr>
    </w:pPr>
  </w:style>
  <w:style w:type="paragraph" w:customStyle="1" w:styleId="Rubrik3utannumrering">
    <w:name w:val="Rubrik 3 utan numrering"/>
    <w:basedOn w:val="Heading3"/>
    <w:next w:val="BodyText"/>
    <w:uiPriority w:val="1"/>
    <w:qFormat/>
    <w:rsid w:val="00192E34"/>
    <w:pPr>
      <w:numPr>
        <w:ilvl w:val="0"/>
        <w:numId w:val="0"/>
      </w:numPr>
    </w:pPr>
  </w:style>
  <w:style w:type="character" w:customStyle="1" w:styleId="Rubrik4Char">
    <w:name w:val="Rubrik 4 Char"/>
    <w:basedOn w:val="DefaultParagraphFont"/>
    <w:link w:val="Heading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odyText"/>
    <w:next w:val="BodyText"/>
    <w:uiPriority w:val="2"/>
    <w:qFormat/>
    <w:rsid w:val="0041223B"/>
    <w:pPr>
      <w:keepLines/>
      <w:spacing w:before="100" w:line="240" w:lineRule="auto"/>
    </w:pPr>
    <w:rPr>
      <w:rFonts w:asciiTheme="majorHAnsi" w:hAnsiTheme="majorHAnsi" w:cstheme="majorHAnsi"/>
      <w:spacing w:val="6"/>
      <w:sz w:val="14"/>
      <w:szCs w:val="14"/>
    </w:rPr>
  </w:style>
  <w:style w:type="paragraph" w:customStyle="1" w:styleId="Rubrik4utannumrering">
    <w:name w:val="Rubrik 4 utan numrering"/>
    <w:basedOn w:val="Heading4"/>
    <w:next w:val="BodyText"/>
    <w:uiPriority w:val="1"/>
    <w:qFormat/>
    <w:rsid w:val="00485601"/>
    <w:pPr>
      <w:numPr>
        <w:ilvl w:val="0"/>
        <w:numId w:val="0"/>
      </w:numPr>
    </w:pPr>
  </w:style>
  <w:style w:type="paragraph" w:customStyle="1" w:styleId="Rubrik5utannumrering">
    <w:name w:val="Rubrik 5 utan numrering"/>
    <w:basedOn w:val="Heading5"/>
    <w:next w:val="BodyText"/>
    <w:uiPriority w:val="1"/>
    <w:qFormat/>
    <w:rsid w:val="00485601"/>
  </w:style>
  <w:style w:type="paragraph" w:styleId="Caption">
    <w:name w:val="caption"/>
    <w:basedOn w:val="Bildtext"/>
    <w:next w:val="Normal"/>
    <w:uiPriority w:val="35"/>
    <w:semiHidden/>
    <w:qFormat/>
    <w:rsid w:val="009E18D6"/>
    <w:rPr>
      <w:iCs/>
      <w:szCs w:val="18"/>
    </w:rPr>
  </w:style>
  <w:style w:type="character" w:customStyle="1" w:styleId="Rubrik5Char">
    <w:name w:val="Rubrik 5 Char"/>
    <w:basedOn w:val="DefaultParagraphFont"/>
    <w:link w:val="Heading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odyText"/>
    <w:uiPriority w:val="2"/>
    <w:qFormat/>
    <w:rsid w:val="00C271A8"/>
  </w:style>
  <w:style w:type="paragraph" w:styleId="Header">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DefaultParagraphFont"/>
    <w:link w:val="Header"/>
    <w:uiPriority w:val="99"/>
    <w:rsid w:val="00E26DDF"/>
    <w:rPr>
      <w:rFonts w:asciiTheme="majorHAnsi" w:hAnsiTheme="majorHAnsi"/>
      <w:sz w:val="19"/>
    </w:rPr>
  </w:style>
  <w:style w:type="paragraph" w:styleId="Footer">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DefaultParagraphFont"/>
    <w:link w:val="Footer"/>
    <w:uiPriority w:val="99"/>
    <w:semiHidden/>
    <w:rsid w:val="00E022DA"/>
    <w:rPr>
      <w:rFonts w:asciiTheme="majorHAnsi" w:hAnsiTheme="majorHAnsi"/>
      <w:sz w:val="16"/>
    </w:rPr>
  </w:style>
  <w:style w:type="paragraph" w:styleId="TOC2">
    <w:name w:val="toc 2"/>
    <w:basedOn w:val="Normal"/>
    <w:next w:val="BodyText"/>
    <w:uiPriority w:val="28"/>
    <w:semiHidden/>
    <w:rsid w:val="00EE66E5"/>
    <w:pPr>
      <w:tabs>
        <w:tab w:val="right" w:leader="dot" w:pos="7371"/>
      </w:tabs>
      <w:spacing w:after="0" w:line="240" w:lineRule="auto"/>
    </w:pPr>
  </w:style>
  <w:style w:type="character" w:styleId="PageNumber">
    <w:name w:val="page number"/>
    <w:basedOn w:val="SidfotChar"/>
    <w:uiPriority w:val="99"/>
    <w:semiHidden/>
    <w:rsid w:val="00B84409"/>
    <w:rPr>
      <w:rFonts w:asciiTheme="majorHAnsi" w:hAnsiTheme="majorHAnsi"/>
      <w:noProof w:val="0"/>
      <w:sz w:val="17"/>
    </w:rPr>
  </w:style>
  <w:style w:type="paragraph" w:styleId="TOC1">
    <w:name w:val="toc 1"/>
    <w:basedOn w:val="Normal"/>
    <w:next w:val="BodyText"/>
    <w:uiPriority w:val="28"/>
    <w:semiHidden/>
    <w:rsid w:val="00360397"/>
    <w:pPr>
      <w:tabs>
        <w:tab w:val="right" w:leader="dot" w:pos="7371"/>
      </w:tabs>
      <w:spacing w:before="240" w:after="100" w:line="240" w:lineRule="auto"/>
    </w:pPr>
    <w:rPr>
      <w:rFonts w:asciiTheme="majorHAnsi" w:hAnsiTheme="majorHAnsi"/>
      <w:sz w:val="24"/>
    </w:rPr>
  </w:style>
  <w:style w:type="paragraph" w:styleId="TOC3">
    <w:name w:val="toc 3"/>
    <w:basedOn w:val="Normal"/>
    <w:next w:val="BodyText"/>
    <w:uiPriority w:val="28"/>
    <w:semiHidden/>
    <w:rsid w:val="00EE66E5"/>
    <w:pPr>
      <w:tabs>
        <w:tab w:val="right" w:leader="dot" w:pos="7371"/>
      </w:tabs>
      <w:spacing w:after="0" w:line="240" w:lineRule="auto"/>
      <w:ind w:left="284"/>
    </w:pPr>
  </w:style>
  <w:style w:type="character" w:styleId="Hyperlink">
    <w:name w:val="Hyperlink"/>
    <w:basedOn w:val="DefaultParagraphFont"/>
    <w:uiPriority w:val="99"/>
    <w:rsid w:val="000C61D1"/>
    <w:rPr>
      <w:noProof w:val="0"/>
      <w:color w:val="0563C1" w:themeColor="hyperlink"/>
      <w:u w:val="single"/>
    </w:rPr>
  </w:style>
  <w:style w:type="paragraph" w:styleId="TOCHeading">
    <w:name w:val="TOC Heading"/>
    <w:basedOn w:val="Rubrik1utannumrering"/>
    <w:next w:val="Normal"/>
    <w:uiPriority w:val="39"/>
    <w:semiHidden/>
    <w:qFormat/>
    <w:rsid w:val="004F6525"/>
    <w:pPr>
      <w:outlineLvl w:val="9"/>
    </w:pPr>
  </w:style>
  <w:style w:type="table" w:styleId="TableGrid">
    <w:name w:val="Table Grid"/>
    <w:aliases w:val="Ärendeförteckning"/>
    <w:basedOn w:val="TableNorma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DefaultParagraphFont"/>
    <w:link w:val="FootnoteText"/>
    <w:uiPriority w:val="99"/>
    <w:semiHidden/>
    <w:rsid w:val="00E022DA"/>
    <w:rPr>
      <w:rFonts w:asciiTheme="majorHAnsi" w:hAnsiTheme="majorHAnsi" w:cstheme="majorHAnsi"/>
      <w:spacing w:val="6"/>
      <w:sz w:val="14"/>
      <w:szCs w:val="20"/>
    </w:rPr>
  </w:style>
  <w:style w:type="character" w:styleId="FootnoteReference">
    <w:name w:val="footnote reference"/>
    <w:basedOn w:val="DefaultParagraphFont"/>
    <w:uiPriority w:val="99"/>
    <w:semiHidden/>
    <w:unhideWhenUsed/>
    <w:rsid w:val="00672F6F"/>
    <w:rPr>
      <w:noProof w:val="0"/>
      <w:vertAlign w:val="superscript"/>
    </w:rPr>
  </w:style>
  <w:style w:type="paragraph" w:styleId="ListNumber">
    <w:name w:val="List Number"/>
    <w:basedOn w:val="Normal"/>
    <w:uiPriority w:val="6"/>
    <w:rsid w:val="00DB714B"/>
    <w:pPr>
      <w:numPr>
        <w:numId w:val="35"/>
      </w:numPr>
      <w:spacing w:after="100"/>
    </w:pPr>
  </w:style>
  <w:style w:type="paragraph" w:styleId="ListNumber2">
    <w:name w:val="List Number 2"/>
    <w:basedOn w:val="Normal"/>
    <w:uiPriority w:val="6"/>
    <w:rsid w:val="00DB714B"/>
    <w:pPr>
      <w:numPr>
        <w:ilvl w:val="1"/>
        <w:numId w:val="35"/>
      </w:numPr>
      <w:spacing w:after="100"/>
      <w:contextualSpacing/>
    </w:pPr>
  </w:style>
  <w:style w:type="paragraph" w:styleId="ListBullet">
    <w:name w:val="List Bullet"/>
    <w:basedOn w:val="Normal"/>
    <w:uiPriority w:val="6"/>
    <w:rsid w:val="00B2169D"/>
    <w:pPr>
      <w:numPr>
        <w:numId w:val="28"/>
      </w:numPr>
      <w:spacing w:after="100"/>
      <w:contextualSpacing/>
    </w:pPr>
  </w:style>
  <w:style w:type="paragraph" w:styleId="ListBullet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ListBullet"/>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ceholderText">
    <w:name w:val="Placeholder Text"/>
    <w:basedOn w:val="DefaultParagraphFont"/>
    <w:uiPriority w:val="99"/>
    <w:semiHidden/>
    <w:rsid w:val="00093408"/>
    <w:rPr>
      <w:noProof w:val="0"/>
      <w:color w:val="808080"/>
    </w:rPr>
  </w:style>
  <w:style w:type="paragraph" w:styleId="ListNumber3">
    <w:name w:val="List Number 3"/>
    <w:basedOn w:val="Normal"/>
    <w:uiPriority w:val="6"/>
    <w:rsid w:val="00DB714B"/>
    <w:pPr>
      <w:numPr>
        <w:ilvl w:val="2"/>
        <w:numId w:val="35"/>
      </w:numPr>
      <w:spacing w:after="100"/>
      <w:contextualSpacing/>
    </w:pPr>
  </w:style>
  <w:style w:type="paragraph" w:customStyle="1" w:styleId="Strecklista3">
    <w:name w:val="Strecklista 3"/>
    <w:basedOn w:val="BodyText"/>
    <w:uiPriority w:val="6"/>
    <w:semiHidden/>
    <w:qFormat/>
    <w:rsid w:val="007A629C"/>
    <w:pPr>
      <w:numPr>
        <w:ilvl w:val="2"/>
        <w:numId w:val="34"/>
      </w:numPr>
      <w:spacing w:after="100"/>
    </w:pPr>
  </w:style>
  <w:style w:type="paragraph" w:styleId="ListBullet3">
    <w:name w:val="List Bullet 3"/>
    <w:basedOn w:val="Normal"/>
    <w:uiPriority w:val="6"/>
    <w:rsid w:val="00B2169D"/>
    <w:pPr>
      <w:numPr>
        <w:ilvl w:val="2"/>
        <w:numId w:val="28"/>
      </w:numPr>
      <w:spacing w:after="100"/>
      <w:contextualSpacing/>
    </w:pPr>
  </w:style>
  <w:style w:type="paragraph" w:customStyle="1" w:styleId="Brdtextmedram">
    <w:name w:val="Brödtext med ram"/>
    <w:basedOn w:val="Body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DefaultParagraphFont"/>
    <w:link w:val="DocNr"/>
    <w:semiHidden/>
    <w:rsid w:val="00E022DA"/>
    <w:rPr>
      <w:rFonts w:ascii="Calibri" w:hAnsi="Calibri" w:cs="Calibri"/>
      <w:sz w:val="16"/>
    </w:rPr>
  </w:style>
  <w:style w:type="paragraph" w:customStyle="1" w:styleId="RKnormal">
    <w:name w:val="RKnormal"/>
    <w:basedOn w:val="Normal"/>
    <w:semiHidden/>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EnvelopeAddress">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customStyle="1" w:styleId="NoteHeading">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DefaultParagraphFont"/>
    <w:link w:val="NoteHeading"/>
    <w:uiPriority w:val="99"/>
    <w:semiHidden/>
    <w:rsid w:val="00573DFD"/>
  </w:style>
  <w:style w:type="character" w:styleId="FollowedHyperlink">
    <w:name w:val="FollowedHyperlink"/>
    <w:basedOn w:val="DefaultParagraphFont"/>
    <w:uiPriority w:val="99"/>
    <w:semiHidden/>
    <w:unhideWhenUsed/>
    <w:rsid w:val="00573DFD"/>
    <w:rPr>
      <w:noProof w:val="0"/>
      <w:color w:val="954F72" w:themeColor="followedHyperlink"/>
      <w:u w:val="single"/>
    </w:rPr>
  </w:style>
  <w:style w:type="paragraph" w:styleId="Closing">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DefaultParagraphFont"/>
    <w:link w:val="Closing"/>
    <w:uiPriority w:val="99"/>
    <w:semiHidden/>
    <w:rsid w:val="00573DFD"/>
  </w:style>
  <w:style w:type="paragraph" w:styleId="EnvelopeReturn">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on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DefaultParagraphFont"/>
    <w:link w:val="BalloonText"/>
    <w:uiPriority w:val="99"/>
    <w:semiHidden/>
    <w:rsid w:val="00573DFD"/>
    <w:rPr>
      <w:rFonts w:ascii="Segoe UI" w:hAnsi="Segoe UI" w:cs="Segoe UI"/>
      <w:sz w:val="18"/>
      <w:szCs w:val="18"/>
    </w:rPr>
  </w:style>
  <w:style w:type="character" w:styleId="Emphasis">
    <w:name w:val="Emphasis"/>
    <w:basedOn w:val="DefaultParagraphFont"/>
    <w:uiPriority w:val="20"/>
    <w:semiHidden/>
    <w:qFormat/>
    <w:rsid w:val="00573DFD"/>
    <w:rPr>
      <w:i/>
      <w:iCs/>
      <w:noProof w:val="0"/>
    </w:rPr>
  </w:style>
  <w:style w:type="character" w:styleId="BookTitle">
    <w:name w:val="Book Title"/>
    <w:basedOn w:val="DefaultParagraphFont"/>
    <w:uiPriority w:val="33"/>
    <w:semiHidden/>
    <w:qFormat/>
    <w:rsid w:val="00573DFD"/>
    <w:rPr>
      <w:b/>
      <w:bCs/>
      <w:i/>
      <w:iCs/>
      <w:noProof w:val="0"/>
      <w:spacing w:val="5"/>
    </w:rPr>
  </w:style>
  <w:style w:type="paragraph" w:styleId="Body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DefaultParagraphFont"/>
    <w:link w:val="BodyText2"/>
    <w:uiPriority w:val="99"/>
    <w:semiHidden/>
    <w:rsid w:val="00573DFD"/>
  </w:style>
  <w:style w:type="paragraph" w:styleId="Body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DefaultParagraphFont"/>
    <w:link w:val="BodyText3"/>
    <w:uiPriority w:val="99"/>
    <w:semiHidden/>
    <w:rsid w:val="00573DFD"/>
    <w:rPr>
      <w:sz w:val="16"/>
      <w:szCs w:val="16"/>
    </w:rPr>
  </w:style>
  <w:style w:type="paragraph" w:styleId="BodyTextFirstIndent">
    <w:name w:val="Body Text First Indent"/>
    <w:basedOn w:val="Body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odyTextFirstIndent"/>
    <w:uiPriority w:val="99"/>
    <w:semiHidden/>
    <w:rsid w:val="00573DFD"/>
  </w:style>
  <w:style w:type="paragraph" w:styleId="BodyTextFirstIndent2">
    <w:name w:val="Body Text First Indent 2"/>
    <w:basedOn w:val="BodyTextIndent"/>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odyTextFirstIndent2"/>
    <w:uiPriority w:val="99"/>
    <w:semiHidden/>
    <w:rsid w:val="00573DFD"/>
  </w:style>
  <w:style w:type="paragraph" w:styleId="BodyTextIndent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DefaultParagraphFont"/>
    <w:link w:val="BodyTextIndent2"/>
    <w:uiPriority w:val="99"/>
    <w:semiHidden/>
    <w:rsid w:val="00573DFD"/>
  </w:style>
  <w:style w:type="paragraph" w:styleId="BodyTextIndent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DefaultParagraphFont"/>
    <w:link w:val="BodyTextIndent3"/>
    <w:uiPriority w:val="99"/>
    <w:semiHidden/>
    <w:rsid w:val="00573DFD"/>
    <w:rPr>
      <w:sz w:val="16"/>
      <w:szCs w:val="16"/>
    </w:rPr>
  </w:style>
  <w:style w:type="paragraph" w:styleId="Quote">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DefaultParagraphFont"/>
    <w:link w:val="Quote"/>
    <w:uiPriority w:val="29"/>
    <w:semiHidden/>
    <w:rsid w:val="00573DFD"/>
    <w:rPr>
      <w:i/>
      <w:iCs/>
      <w:color w:val="404040" w:themeColor="text1" w:themeTint="BF"/>
    </w:rPr>
  </w:style>
  <w:style w:type="paragraph" w:styleId="TableofAuthorities">
    <w:name w:val="table of authorities"/>
    <w:basedOn w:val="Normal"/>
    <w:next w:val="Normal"/>
    <w:uiPriority w:val="99"/>
    <w:semiHidden/>
    <w:unhideWhenUsed/>
    <w:rsid w:val="00573DFD"/>
    <w:pPr>
      <w:spacing w:after="0"/>
      <w:ind w:left="250" w:hanging="250"/>
    </w:pPr>
  </w:style>
  <w:style w:type="paragraph" w:styleId="TOAHeading">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e">
    <w:name w:val="Date"/>
    <w:basedOn w:val="Normal"/>
    <w:next w:val="Normal"/>
    <w:link w:val="DatumChar"/>
    <w:uiPriority w:val="99"/>
    <w:semiHidden/>
    <w:unhideWhenUsed/>
    <w:rsid w:val="00573DFD"/>
  </w:style>
  <w:style w:type="character" w:customStyle="1" w:styleId="DatumChar">
    <w:name w:val="Datum Char"/>
    <w:basedOn w:val="DefaultParagraphFont"/>
    <w:link w:val="Date"/>
    <w:uiPriority w:val="99"/>
    <w:semiHidden/>
    <w:rsid w:val="00573DFD"/>
  </w:style>
  <w:style w:type="character" w:styleId="SubtleEmphasis">
    <w:name w:val="Subtle Emphasis"/>
    <w:basedOn w:val="DefaultParagraphFont"/>
    <w:uiPriority w:val="19"/>
    <w:semiHidden/>
    <w:qFormat/>
    <w:rsid w:val="00573DFD"/>
    <w:rPr>
      <w:i/>
      <w:iCs/>
      <w:noProof w:val="0"/>
      <w:color w:val="404040" w:themeColor="text1" w:themeTint="BF"/>
    </w:rPr>
  </w:style>
  <w:style w:type="character" w:styleId="SubtleReference">
    <w:name w:val="Subtle Reference"/>
    <w:basedOn w:val="DefaultParagraphFont"/>
    <w:uiPriority w:val="31"/>
    <w:semiHidden/>
    <w:qFormat/>
    <w:rsid w:val="00573DFD"/>
    <w:rPr>
      <w:smallCaps/>
      <w:noProof w:val="0"/>
      <w:color w:val="5A5A5A" w:themeColor="text1" w:themeTint="A5"/>
    </w:rPr>
  </w:style>
  <w:style w:type="table" w:styleId="TableSubtle1">
    <w:name w:val="Table Subtle 1"/>
    <w:basedOn w:val="TableNormal"/>
    <w:uiPriority w:val="99"/>
    <w:semiHidden/>
    <w:unhideWhenUsed/>
    <w:rsid w:val="00573DFD"/>
    <w:tblPr>
      <w:tblStyleRowBandSize w:val="1"/>
    </w:tblPr>
    <w:tblStylePr w:type="firstRow">
      <w:tblPr/>
      <w:tcPr>
        <w:tcBorders>
          <w:top w:val="single" w:sz="6" w:space="0" w:color="000000"/>
          <w:bottom w:val="single" w:sz="12" w:space="0" w:color="000000"/>
        </w:tcBorders>
      </w:tcPr>
    </w:tblStylePr>
    <w:tblStylePr w:type="lastRow">
      <w:tblPr/>
      <w:tcPr>
        <w:tcBorders>
          <w:top w:val="single" w:sz="12" w:space="0" w:color="000000"/>
        </w:tcBorders>
        <w:shd w:val="pct25" w:color="800080" w:fill="FFFFFF"/>
      </w:tcPr>
    </w:tblStylePr>
    <w:tblStylePr w:type="firstCol">
      <w:tblPr/>
      <w:tcPr>
        <w:tcBorders>
          <w:right w:val="single" w:sz="12" w:space="0" w:color="000000"/>
        </w:tcBorders>
      </w:tcPr>
    </w:tblStylePr>
    <w:tblStylePr w:type="lastCol">
      <w:tblPr/>
      <w:tcPr>
        <w:tcBorders>
          <w:left w:val="single" w:sz="12" w:space="0" w:color="000000"/>
        </w:tcBorders>
      </w:tcPr>
    </w:tblStylePr>
    <w:tblStylePr w:type="band1Horz">
      <w:tblPr/>
      <w:tcPr>
        <w:tcBorders>
          <w:bottom w:val="single" w:sz="6" w:space="0" w:color="000000"/>
        </w:tcBorders>
        <w:shd w:val="pct25" w:color="808000" w:fill="FFFFFF"/>
      </w:tcPr>
    </w:tblStylePr>
    <w:tblStylePr w:type="neCell">
      <w:rPr>
        <w:b/>
        <w:bCs/>
      </w:rPr>
      <w:tblPr/>
      <w:tcPr/>
    </w:tblStylePr>
    <w:tblStylePr w:type="swCell">
      <w:rPr>
        <w:b/>
        <w:bCs/>
      </w:rPr>
      <w:tblPr/>
      <w:tcPr/>
    </w:tblStylePr>
  </w:style>
  <w:style w:type="table" w:styleId="TableSubtle2">
    <w:name w:val="Table Subtle 2"/>
    <w:basedOn w:val="TableNorma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cBorders>
      </w:tcPr>
    </w:tblStylePr>
    <w:tblStylePr w:type="lastRow">
      <w:tblPr/>
      <w:tcPr>
        <w:tcBorders>
          <w:top w:val="single" w:sz="12" w:space="0" w:color="000000"/>
        </w:tcBorders>
      </w:tcPr>
    </w:tblStylePr>
    <w:tblStylePr w:type="firstCol">
      <w:tblPr/>
      <w:tcPr>
        <w:tcBorders>
          <w:right w:val="single" w:sz="12" w:space="0" w:color="000000"/>
        </w:tcBorders>
        <w:shd w:val="pct25" w:color="008000" w:fill="FFFFFF"/>
      </w:tcPr>
    </w:tblStylePr>
    <w:tblStylePr w:type="lastCol">
      <w:tblPr/>
      <w:tcPr>
        <w:tcBorders>
          <w:left w:val="single" w:sz="12" w:space="0" w:color="000000"/>
        </w:tcBorders>
        <w:shd w:val="pct25" w:color="808000" w:fill="FFFFFF"/>
      </w:tcPr>
    </w:tblStylePr>
    <w:tblStylePr w:type="neCell">
      <w:rPr>
        <w:b/>
        <w:bCs/>
      </w:rPr>
      <w:tblPr/>
      <w:tcPr/>
    </w:tblStylePr>
    <w:tblStylePr w:type="swCell">
      <w:rPr>
        <w:b/>
        <w:bCs/>
      </w:rPr>
      <w:tblPr/>
      <w:tcPr/>
    </w:tblStylePr>
  </w:style>
  <w:style w:type="paragraph" w:styleId="DocumentMap">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DefaultParagraphFont"/>
    <w:link w:val="DocumentMap"/>
    <w:uiPriority w:val="99"/>
    <w:semiHidden/>
    <w:rsid w:val="00573DFD"/>
    <w:rPr>
      <w:rFonts w:ascii="Segoe UI" w:hAnsi="Segoe UI" w:cs="Segoe UI"/>
      <w:sz w:val="16"/>
      <w:szCs w:val="16"/>
    </w:rPr>
  </w:style>
  <w:style w:type="table" w:styleId="TableElegant">
    <w:name w:val="Table Elegant"/>
    <w:basedOn w:val="TableNorma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blStylePr>
  </w:style>
  <w:style w:type="table" w:styleId="TableSimple1">
    <w:name w:val="Table Simple 1"/>
    <w:basedOn w:val="TableNorma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cBorders>
      </w:tcPr>
    </w:tblStylePr>
    <w:tblStylePr w:type="lastRow">
      <w:tblPr/>
      <w:tcPr>
        <w:tcBorders>
          <w:top w:val="single" w:sz="6" w:space="0" w:color="008000"/>
        </w:tcBorders>
      </w:tcPr>
    </w:tblStylePr>
  </w:style>
  <w:style w:type="table" w:styleId="TableSimple2">
    <w:name w:val="Table Simple 2"/>
    <w:basedOn w:val="TableNormal"/>
    <w:uiPriority w:val="99"/>
    <w:semiHidden/>
    <w:unhideWhenUsed/>
    <w:rsid w:val="00573DFD"/>
    <w:tblPr/>
    <w:tblStylePr w:type="firstRow">
      <w:rPr>
        <w:b/>
        <w:bCs/>
      </w:rPr>
      <w:tblPr/>
      <w:tcPr>
        <w:tcBorders>
          <w:bottom w:val="single" w:sz="12" w:space="0" w:color="000000"/>
        </w:tcBorders>
      </w:tcPr>
    </w:tblStylePr>
    <w:tblStylePr w:type="lastRow">
      <w:rPr>
        <w:b/>
        <w:bCs/>
        <w:color w:val="auto"/>
      </w:rPr>
      <w:tblPr/>
      <w:tcPr>
        <w:tcBorders>
          <w:top w:val="single" w:sz="6" w:space="0" w:color="000000"/>
        </w:tcBorders>
      </w:tcPr>
    </w:tblStylePr>
    <w:tblStylePr w:type="firstCol">
      <w:rPr>
        <w:b/>
        <w:bCs/>
      </w:rPr>
      <w:tblPr/>
      <w:tcPr>
        <w:tcBorders>
          <w:right w:val="single" w:sz="12" w:space="0" w:color="000000"/>
        </w:tcBorders>
      </w:tcPr>
    </w:tblStylePr>
    <w:tblStylePr w:type="lastCol">
      <w:rPr>
        <w:b/>
        <w:bCs/>
      </w:rPr>
      <w:tblPr/>
      <w:tcPr>
        <w:tcBorders>
          <w:left w:val="single" w:sz="6" w:space="0" w:color="000000"/>
        </w:tcBorders>
      </w:tcPr>
    </w:tblStylePr>
    <w:tblStylePr w:type="neCell">
      <w:rPr>
        <w:b/>
        <w:bCs/>
      </w:rPr>
      <w:tblPr/>
      <w:tcPr/>
    </w:tblStylePr>
    <w:tblStylePr w:type="swCell">
      <w:rPr>
        <w:b/>
        <w:bCs/>
      </w:rPr>
      <w:tblPr/>
      <w:tcPr/>
    </w:tblStylePr>
  </w:style>
  <w:style w:type="table" w:styleId="TableSimple3">
    <w:name w:val="Table Simple 3"/>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shd w:val="solid" w:color="000000" w:fill="FFFFFF"/>
      </w:tcPr>
    </w:tblStylePr>
  </w:style>
  <w:style w:type="paragraph" w:styleId="E-mailSignature">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DefaultParagraphFont"/>
    <w:link w:val="E-mailSignature"/>
    <w:uiPriority w:val="99"/>
    <w:semiHidden/>
    <w:rsid w:val="00573DFD"/>
  </w:style>
  <w:style w:type="paragraph" w:styleId="TableofFigures">
    <w:name w:val="table of figures"/>
    <w:basedOn w:val="Normal"/>
    <w:next w:val="Normal"/>
    <w:uiPriority w:val="99"/>
    <w:semiHidden/>
    <w:unhideWhenUsed/>
    <w:rsid w:val="00573DFD"/>
    <w:pPr>
      <w:spacing w:after="0"/>
    </w:pPr>
  </w:style>
  <w:style w:type="table" w:styleId="ColorfulList">
    <w:name w:val="Colorful List"/>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ColorfulListAccent2">
    <w:name w:val="Colorful List Accent 2"/>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ColorfulListAccent3">
    <w:name w:val="Colorful List Accent 3"/>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ColorfulListAccent4">
    <w:name w:val="Colorful List Accent 4"/>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ColorfulListAccent5">
    <w:name w:val="Colorful List Accent 5"/>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ColorfulListAccent6">
    <w:name w:val="Colorful List Accent 6"/>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ColorfulShading">
    <w:name w:val="Colorful Shading"/>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ColorfulShadingAccent4">
    <w:name w:val="Colorful Shading Accent 4"/>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TableColorful1">
    <w:name w:val="Table Colorful 1"/>
    <w:basedOn w:val="TableNorma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shd w:val="solid" w:color="000000" w:fill="FFFFFF"/>
      </w:tcPr>
    </w:tblStylePr>
    <w:tblStylePr w:type="firstCol">
      <w:rPr>
        <w:b/>
        <w:bCs/>
        <w:i/>
        <w:iCs/>
      </w:rPr>
      <w:tblPr/>
      <w:tcPr>
        <w:shd w:val="solid" w:color="000080" w:fill="FFFFFF"/>
      </w:tcPr>
    </w:tblStylePr>
    <w:tblStylePr w:type="nwCell">
      <w:tblPr/>
      <w:tcPr>
        <w:shd w:val="solid" w:color="000000" w:fill="FFFFFF"/>
      </w:tcPr>
    </w:tblStylePr>
    <w:tblStylePr w:type="swCell">
      <w:rPr>
        <w:b/>
        <w:bCs/>
        <w:i w:val="0"/>
        <w:iCs w:val="0"/>
      </w:rPr>
      <w:tblPr/>
      <w:tcPr/>
    </w:tblStylePr>
  </w:style>
  <w:style w:type="table" w:styleId="TableColorful2">
    <w:name w:val="Table Colorful 2"/>
    <w:basedOn w:val="TableNorma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cBorders>
        <w:shd w:val="solid" w:color="800000" w:fill="FFFFFF"/>
      </w:tcPr>
    </w:tblStylePr>
    <w:tblStylePr w:type="firstCol">
      <w:rPr>
        <w:b/>
        <w:bCs/>
        <w:i/>
        <w:iCs/>
      </w:rPr>
      <w:tblPr/>
      <w:tcPr/>
    </w:tblStylePr>
    <w:tblStylePr w:type="lastCol">
      <w:tblPr/>
      <w:tcPr>
        <w:shd w:val="solid" w:color="C0C0C0" w:fill="FFFFFF"/>
      </w:tcPr>
    </w:tblStylePr>
    <w:tblStylePr w:type="swCell">
      <w:rPr>
        <w:b/>
        <w:bCs/>
        <w:i w:val="0"/>
        <w:iCs w:val="0"/>
      </w:rPr>
      <w:tblPr/>
      <w:tcPr/>
    </w:tblStylePr>
  </w:style>
  <w:style w:type="table" w:styleId="TableColorful3">
    <w:name w:val="Table Colorful 3"/>
    <w:basedOn w:val="TableNorma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cBorders>
        <w:shd w:val="solid" w:color="008080" w:fill="FFFFFF"/>
      </w:tcPr>
    </w:tblStylePr>
    <w:tblStylePr w:type="firstCol">
      <w:tblPr/>
      <w:tcPr>
        <w:tcBorders>
          <w:left w:val="single" w:sz="36" w:space="0" w:color="000000"/>
          <w:right w:val="single" w:sz="6" w:space="0" w:color="000000"/>
        </w:tcBorders>
        <w:shd w:val="solid" w:color="008080" w:fill="FFFFFF"/>
      </w:tcPr>
    </w:tblStylePr>
    <w:tblStylePr w:type="nwCell">
      <w:rPr>
        <w:b/>
        <w:bCs/>
        <w:color w:val="FFFFFF"/>
      </w:rPr>
      <w:tblPr/>
      <w:tcPr>
        <w:shd w:val="solid" w:color="000000" w:fill="FFFFFF"/>
      </w:tcPr>
    </w:tblStylePr>
  </w:style>
  <w:style w:type="table" w:styleId="ColorfulGrid">
    <w:name w:val="Colorful Grid"/>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ColorfulGridAccent2">
    <w:name w:val="Colorful Grid Accent 2"/>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ColorfulGridAccent3">
    <w:name w:val="Colorful Grid Accent 3"/>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ColorfulGridAccent4">
    <w:name w:val="Colorful Grid Accent 4"/>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ColorfulGridAccent5">
    <w:name w:val="Colorful Grid Accent 5"/>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ColorfulGridAccent6">
    <w:name w:val="Colorful Grid Accent 6"/>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customStyle="1" w:styleId="Hashtag">
    <w:name w:val="Hashtag"/>
    <w:basedOn w:val="DefaultParagraphFont"/>
    <w:uiPriority w:val="99"/>
    <w:semiHidden/>
    <w:unhideWhenUsed/>
    <w:rsid w:val="00573DFD"/>
    <w:rPr>
      <w:noProof w:val="0"/>
      <w:color w:val="2B579A"/>
      <w:shd w:val="clear" w:color="auto" w:fill="E6E6E6"/>
    </w:rPr>
  </w:style>
  <w:style w:type="paragraph" w:styleId="HTMLAd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DefaultParagraphFont"/>
    <w:link w:val="HTMLAddress"/>
    <w:uiPriority w:val="99"/>
    <w:semiHidden/>
    <w:rsid w:val="00573DFD"/>
    <w:rPr>
      <w:i/>
      <w:iCs/>
    </w:rPr>
  </w:style>
  <w:style w:type="character" w:styleId="HTMLAcronym">
    <w:name w:val="HTML Acronym"/>
    <w:basedOn w:val="DefaultParagraphFont"/>
    <w:uiPriority w:val="99"/>
    <w:semiHidden/>
    <w:unhideWhenUsed/>
    <w:rsid w:val="00573DFD"/>
    <w:rPr>
      <w:noProof w:val="0"/>
    </w:rPr>
  </w:style>
  <w:style w:type="character" w:styleId="HTMLCite">
    <w:name w:val="HTML Cite"/>
    <w:basedOn w:val="DefaultParagraphFont"/>
    <w:uiPriority w:val="99"/>
    <w:semiHidden/>
    <w:unhideWhenUsed/>
    <w:rsid w:val="00573DFD"/>
    <w:rPr>
      <w:i/>
      <w:iCs/>
      <w:noProof w:val="0"/>
    </w:rPr>
  </w:style>
  <w:style w:type="character" w:styleId="HTMLDefinition">
    <w:name w:val="HTML Definition"/>
    <w:basedOn w:val="DefaultParagraphFont"/>
    <w:uiPriority w:val="99"/>
    <w:semiHidden/>
    <w:unhideWhenUsed/>
    <w:rsid w:val="00573DFD"/>
    <w:rPr>
      <w:i/>
      <w:iCs/>
      <w:noProof w:val="0"/>
    </w:rPr>
  </w:style>
  <w:style w:type="character" w:styleId="HTMLSample">
    <w:name w:val="HTML Sample"/>
    <w:basedOn w:val="DefaultParagraphFont"/>
    <w:uiPriority w:val="99"/>
    <w:semiHidden/>
    <w:unhideWhenUsed/>
    <w:rsid w:val="00573DFD"/>
    <w:rPr>
      <w:rFonts w:ascii="Consolas" w:hAnsi="Consolas"/>
      <w:noProof w:val="0"/>
      <w:sz w:val="24"/>
      <w:szCs w:val="24"/>
    </w:rPr>
  </w:style>
  <w:style w:type="paragraph" w:styleId="HTMLPreformatte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DefaultParagraphFont"/>
    <w:link w:val="HTMLPreformatted"/>
    <w:uiPriority w:val="99"/>
    <w:semiHidden/>
    <w:rsid w:val="00573DFD"/>
    <w:rPr>
      <w:rFonts w:ascii="Consolas" w:hAnsi="Consolas"/>
      <w:sz w:val="20"/>
      <w:szCs w:val="20"/>
    </w:rPr>
  </w:style>
  <w:style w:type="character" w:styleId="HTMLCode">
    <w:name w:val="HTML Code"/>
    <w:basedOn w:val="DefaultParagraphFont"/>
    <w:uiPriority w:val="99"/>
    <w:semiHidden/>
    <w:unhideWhenUsed/>
    <w:rsid w:val="00573DFD"/>
    <w:rPr>
      <w:rFonts w:ascii="Consolas" w:hAnsi="Consolas"/>
      <w:noProof w:val="0"/>
      <w:sz w:val="20"/>
      <w:szCs w:val="20"/>
    </w:rPr>
  </w:style>
  <w:style w:type="character" w:styleId="HTMLTypewriter">
    <w:name w:val="HTML Typewriter"/>
    <w:basedOn w:val="DefaultParagraphFont"/>
    <w:uiPriority w:val="99"/>
    <w:semiHidden/>
    <w:unhideWhenUsed/>
    <w:rsid w:val="00573DFD"/>
    <w:rPr>
      <w:rFonts w:ascii="Consolas" w:hAnsi="Consolas"/>
      <w:noProof w:val="0"/>
      <w:sz w:val="20"/>
      <w:szCs w:val="20"/>
    </w:rPr>
  </w:style>
  <w:style w:type="character" w:styleId="HTMLKeyboard">
    <w:name w:val="HTML Keyboard"/>
    <w:basedOn w:val="DefaultParagraphFont"/>
    <w:uiPriority w:val="99"/>
    <w:semiHidden/>
    <w:unhideWhenUsed/>
    <w:rsid w:val="00573DFD"/>
    <w:rPr>
      <w:rFonts w:ascii="Consolas" w:hAnsi="Consolas"/>
      <w:noProof w:val="0"/>
      <w:sz w:val="20"/>
      <w:szCs w:val="20"/>
    </w:rPr>
  </w:style>
  <w:style w:type="character" w:styleId="HTMLVariable">
    <w:name w:val="HTML Variable"/>
    <w:basedOn w:val="DefaultParagraphFon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Heading">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BlockText">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NoSpacing">
    <w:name w:val="No Spacing"/>
    <w:uiPriority w:val="1"/>
    <w:semiHidden/>
    <w:qFormat/>
    <w:rsid w:val="00573DFD"/>
    <w:pPr>
      <w:spacing w:after="0" w:line="240" w:lineRule="auto"/>
    </w:pPr>
  </w:style>
  <w:style w:type="paragraph" w:styleId="Salutation">
    <w:name w:val="Salutation"/>
    <w:basedOn w:val="Normal"/>
    <w:next w:val="Normal"/>
    <w:link w:val="InledningChar"/>
    <w:uiPriority w:val="99"/>
    <w:semiHidden/>
    <w:unhideWhenUsed/>
    <w:rsid w:val="00573DFD"/>
  </w:style>
  <w:style w:type="character" w:customStyle="1" w:styleId="InledningChar">
    <w:name w:val="Inledning Char"/>
    <w:basedOn w:val="DefaultParagraphFont"/>
    <w:link w:val="Salutation"/>
    <w:uiPriority w:val="99"/>
    <w:semiHidden/>
    <w:rsid w:val="00573DFD"/>
  </w:style>
  <w:style w:type="paragraph" w:styleId="TOC4">
    <w:name w:val="toc 4"/>
    <w:basedOn w:val="Normal"/>
    <w:next w:val="Normal"/>
    <w:autoRedefine/>
    <w:uiPriority w:val="39"/>
    <w:semiHidden/>
    <w:unhideWhenUsed/>
    <w:rsid w:val="00573DFD"/>
    <w:pPr>
      <w:spacing w:after="100"/>
      <w:ind w:left="750"/>
    </w:pPr>
  </w:style>
  <w:style w:type="paragraph" w:styleId="TOC5">
    <w:name w:val="toc 5"/>
    <w:basedOn w:val="Normal"/>
    <w:next w:val="Normal"/>
    <w:autoRedefine/>
    <w:uiPriority w:val="39"/>
    <w:semiHidden/>
    <w:unhideWhenUsed/>
    <w:rsid w:val="00573DFD"/>
    <w:pPr>
      <w:spacing w:after="100"/>
      <w:ind w:left="1000"/>
    </w:pPr>
  </w:style>
  <w:style w:type="paragraph" w:styleId="TOC6">
    <w:name w:val="toc 6"/>
    <w:basedOn w:val="Normal"/>
    <w:next w:val="Normal"/>
    <w:autoRedefine/>
    <w:uiPriority w:val="39"/>
    <w:semiHidden/>
    <w:unhideWhenUsed/>
    <w:rsid w:val="00573DFD"/>
    <w:pPr>
      <w:spacing w:after="100"/>
      <w:ind w:left="1250"/>
    </w:pPr>
  </w:style>
  <w:style w:type="paragraph" w:styleId="TOC7">
    <w:name w:val="toc 7"/>
    <w:basedOn w:val="Normal"/>
    <w:next w:val="Normal"/>
    <w:autoRedefine/>
    <w:uiPriority w:val="39"/>
    <w:semiHidden/>
    <w:unhideWhenUsed/>
    <w:rsid w:val="00573DFD"/>
    <w:pPr>
      <w:spacing w:after="100"/>
      <w:ind w:left="1500"/>
    </w:pPr>
  </w:style>
  <w:style w:type="paragraph" w:styleId="TOC8">
    <w:name w:val="toc 8"/>
    <w:basedOn w:val="Normal"/>
    <w:next w:val="Normal"/>
    <w:autoRedefine/>
    <w:uiPriority w:val="39"/>
    <w:semiHidden/>
    <w:unhideWhenUsed/>
    <w:rsid w:val="00573DFD"/>
    <w:pPr>
      <w:spacing w:after="100"/>
      <w:ind w:left="1750"/>
    </w:pPr>
  </w:style>
  <w:style w:type="paragraph" w:styleId="TOC9">
    <w:name w:val="toc 9"/>
    <w:basedOn w:val="Normal"/>
    <w:next w:val="Normal"/>
    <w:autoRedefine/>
    <w:uiPriority w:val="39"/>
    <w:semiHidden/>
    <w:unhideWhenUsed/>
    <w:rsid w:val="00573DFD"/>
    <w:pPr>
      <w:spacing w:after="100"/>
      <w:ind w:left="2000"/>
    </w:pPr>
  </w:style>
  <w:style w:type="paragraph" w:styleId="CommentText">
    <w:name w:val="annotation text"/>
    <w:basedOn w:val="Normal"/>
    <w:link w:val="KommentarerChar"/>
    <w:uiPriority w:val="99"/>
    <w:semiHidden/>
    <w:unhideWhenUsed/>
    <w:rsid w:val="00573DFD"/>
    <w:pPr>
      <w:spacing w:line="240" w:lineRule="auto"/>
    </w:pPr>
    <w:rPr>
      <w:sz w:val="20"/>
      <w:szCs w:val="20"/>
    </w:rPr>
  </w:style>
  <w:style w:type="character" w:customStyle="1" w:styleId="KommentarerChar">
    <w:name w:val="Kommentarer Char"/>
    <w:basedOn w:val="DefaultParagraphFont"/>
    <w:link w:val="CommentText"/>
    <w:uiPriority w:val="99"/>
    <w:semiHidden/>
    <w:rsid w:val="00573DFD"/>
    <w:rPr>
      <w:sz w:val="20"/>
      <w:szCs w:val="20"/>
    </w:rPr>
  </w:style>
  <w:style w:type="character" w:styleId="CommentReference">
    <w:name w:val="annotation reference"/>
    <w:basedOn w:val="DefaultParagraphFont"/>
    <w:uiPriority w:val="99"/>
    <w:semiHidden/>
    <w:unhideWhenUsed/>
    <w:rsid w:val="00573DFD"/>
    <w:rPr>
      <w:noProof w:val="0"/>
      <w:sz w:val="16"/>
      <w:szCs w:val="16"/>
    </w:rPr>
  </w:style>
  <w:style w:type="paragraph" w:styleId="CommentSubject">
    <w:name w:val="annotation subject"/>
    <w:basedOn w:val="CommentText"/>
    <w:next w:val="CommentText"/>
    <w:link w:val="KommentarsmneChar"/>
    <w:uiPriority w:val="99"/>
    <w:semiHidden/>
    <w:unhideWhenUsed/>
    <w:rsid w:val="00573DFD"/>
    <w:rPr>
      <w:b/>
      <w:bCs/>
    </w:rPr>
  </w:style>
  <w:style w:type="character" w:customStyle="1" w:styleId="KommentarsmneChar">
    <w:name w:val="Kommentarsämne Char"/>
    <w:basedOn w:val="KommentarerChar"/>
    <w:link w:val="CommentSubject"/>
    <w:uiPriority w:val="99"/>
    <w:semiHidden/>
    <w:rsid w:val="00573DFD"/>
    <w:rPr>
      <w:b/>
      <w:bCs/>
      <w:sz w:val="20"/>
      <w:szCs w:val="20"/>
    </w:rPr>
  </w:style>
  <w:style w:type="paragraph" w:styleId="List">
    <w:name w:val="List"/>
    <w:basedOn w:val="Normal"/>
    <w:uiPriority w:val="99"/>
    <w:semiHidden/>
    <w:unhideWhenUsed/>
    <w:rsid w:val="00573DFD"/>
    <w:pPr>
      <w:ind w:left="283" w:hanging="283"/>
      <w:contextualSpacing/>
    </w:pPr>
  </w:style>
  <w:style w:type="paragraph" w:styleId="List2">
    <w:name w:val="List 2"/>
    <w:basedOn w:val="Normal"/>
    <w:uiPriority w:val="99"/>
    <w:semiHidden/>
    <w:unhideWhenUsed/>
    <w:rsid w:val="00573DFD"/>
    <w:pPr>
      <w:ind w:left="566" w:hanging="283"/>
      <w:contextualSpacing/>
    </w:pPr>
  </w:style>
  <w:style w:type="paragraph" w:styleId="List3">
    <w:name w:val="List 3"/>
    <w:basedOn w:val="Normal"/>
    <w:uiPriority w:val="99"/>
    <w:semiHidden/>
    <w:unhideWhenUsed/>
    <w:rsid w:val="00573DFD"/>
    <w:pPr>
      <w:ind w:left="849" w:hanging="283"/>
      <w:contextualSpacing/>
    </w:pPr>
  </w:style>
  <w:style w:type="paragraph" w:styleId="List4">
    <w:name w:val="List 4"/>
    <w:basedOn w:val="Normal"/>
    <w:uiPriority w:val="99"/>
    <w:semiHidden/>
    <w:unhideWhenUsed/>
    <w:rsid w:val="00573DFD"/>
    <w:pPr>
      <w:ind w:left="1132" w:hanging="283"/>
      <w:contextualSpacing/>
    </w:pPr>
  </w:style>
  <w:style w:type="paragraph" w:styleId="List5">
    <w:name w:val="List 5"/>
    <w:basedOn w:val="Normal"/>
    <w:uiPriority w:val="99"/>
    <w:semiHidden/>
    <w:unhideWhenUsed/>
    <w:rsid w:val="00573DFD"/>
    <w:pPr>
      <w:ind w:left="1415" w:hanging="283"/>
      <w:contextualSpacing/>
    </w:pPr>
  </w:style>
  <w:style w:type="paragraph" w:styleId="ListContinue">
    <w:name w:val="List Continue"/>
    <w:basedOn w:val="Normal"/>
    <w:uiPriority w:val="99"/>
    <w:semiHidden/>
    <w:unhideWhenUsed/>
    <w:rsid w:val="00573DFD"/>
    <w:pPr>
      <w:spacing w:after="120"/>
      <w:ind w:left="283"/>
      <w:contextualSpacing/>
    </w:pPr>
  </w:style>
  <w:style w:type="paragraph" w:styleId="ListContinue2">
    <w:name w:val="List Continue 2"/>
    <w:basedOn w:val="Normal"/>
    <w:uiPriority w:val="99"/>
    <w:semiHidden/>
    <w:unhideWhenUsed/>
    <w:rsid w:val="00573DFD"/>
    <w:pPr>
      <w:spacing w:after="120"/>
      <w:ind w:left="566"/>
      <w:contextualSpacing/>
    </w:pPr>
  </w:style>
  <w:style w:type="paragraph" w:styleId="ListContinue3">
    <w:name w:val="List Continue 3"/>
    <w:basedOn w:val="Normal"/>
    <w:uiPriority w:val="99"/>
    <w:semiHidden/>
    <w:unhideWhenUsed/>
    <w:rsid w:val="00573DFD"/>
    <w:pPr>
      <w:spacing w:after="120"/>
      <w:ind w:left="849"/>
      <w:contextualSpacing/>
    </w:pPr>
  </w:style>
  <w:style w:type="paragraph" w:styleId="ListContinue4">
    <w:name w:val="List Continue 4"/>
    <w:basedOn w:val="Normal"/>
    <w:uiPriority w:val="99"/>
    <w:semiHidden/>
    <w:unhideWhenUsed/>
    <w:rsid w:val="00573DFD"/>
    <w:pPr>
      <w:spacing w:after="120"/>
      <w:ind w:left="1132"/>
      <w:contextualSpacing/>
    </w:pPr>
  </w:style>
  <w:style w:type="paragraph" w:styleId="ListContinue5">
    <w:name w:val="List Continue 5"/>
    <w:basedOn w:val="Normal"/>
    <w:uiPriority w:val="99"/>
    <w:semiHidden/>
    <w:unhideWhenUsed/>
    <w:rsid w:val="00573DFD"/>
    <w:pPr>
      <w:spacing w:after="120"/>
      <w:ind w:left="1415"/>
      <w:contextualSpacing/>
    </w:pPr>
  </w:style>
  <w:style w:type="paragraph" w:styleId="ListParagraph">
    <w:name w:val="List Paragraph"/>
    <w:basedOn w:val="Normal"/>
    <w:uiPriority w:val="34"/>
    <w:semiHidden/>
    <w:qFormat/>
    <w:rsid w:val="00573DFD"/>
    <w:pPr>
      <w:ind w:left="720"/>
      <w:contextualSpacing/>
    </w:pPr>
  </w:style>
  <w:style w:type="table" w:customStyle="1" w:styleId="ListTable1Light">
    <w:name w:val="List Table 1 Light"/>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1LightAccent1">
    <w:name w:val="List Table 1 Light Accent 1"/>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1LightAccent2">
    <w:name w:val="List Table 1 Light Accent 2"/>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1LightAccent3">
    <w:name w:val="List Table 1 Light Accent 3"/>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1LightAccent4">
    <w:name w:val="List Table 1 Light Accent 4"/>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1LightAccent5">
    <w:name w:val="List Table 1 Light Accent 5"/>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1LightAccent6">
    <w:name w:val="List Table 1 Light Accent 6"/>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2">
    <w:name w:val="List Table 2"/>
    <w:basedOn w:val="TableNorma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2Accent1">
    <w:name w:val="List Table 2 Accent 1"/>
    <w:basedOn w:val="TableNorma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2Accent2">
    <w:name w:val="List Table 2 Accent 2"/>
    <w:basedOn w:val="TableNorma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2Accent3">
    <w:name w:val="List Table 2 Accent 3"/>
    <w:basedOn w:val="TableNorma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2Accent4">
    <w:name w:val="List Table 2 Accent 4"/>
    <w:basedOn w:val="TableNorma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2Accent5">
    <w:name w:val="List Table 2 Accent 5"/>
    <w:basedOn w:val="TableNorma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2Accent6">
    <w:name w:val="List Table 2 Accent 6"/>
    <w:basedOn w:val="TableNorma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3">
    <w:name w:val="List Table 3"/>
    <w:basedOn w:val="TableNorma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customStyle="1" w:styleId="ListTable3Accent1">
    <w:name w:val="List Table 3 Accent 1"/>
    <w:basedOn w:val="TableNorma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customStyle="1" w:styleId="ListTable3Accent2">
    <w:name w:val="List Table 3 Accent 2"/>
    <w:basedOn w:val="TableNorma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customStyle="1" w:styleId="ListTable3Accent3">
    <w:name w:val="List Table 3 Accent 3"/>
    <w:basedOn w:val="TableNorma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customStyle="1" w:styleId="ListTable3Accent4">
    <w:name w:val="List Table 3 Accent 4"/>
    <w:basedOn w:val="TableNorma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customStyle="1" w:styleId="ListTable3Accent5">
    <w:name w:val="List Table 3 Accent 5"/>
    <w:basedOn w:val="TableNorma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customStyle="1" w:styleId="ListTable3Accent6">
    <w:name w:val="List Table 3 Accent 6"/>
    <w:basedOn w:val="TableNorma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customStyle="1" w:styleId="ListTable4">
    <w:name w:val="List Table 4"/>
    <w:basedOn w:val="TableNorma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4Accent1">
    <w:name w:val="List Table 4 Accent 1"/>
    <w:basedOn w:val="TableNorma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4Accent2">
    <w:name w:val="List Table 4 Accent 2"/>
    <w:basedOn w:val="TableNorma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4Accent3">
    <w:name w:val="List Table 4 Accent 3"/>
    <w:basedOn w:val="TableNorma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4Accent4">
    <w:name w:val="List Table 4 Accent 4"/>
    <w:basedOn w:val="TableNorma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4Accent5">
    <w:name w:val="List Table 4 Accent 5"/>
    <w:basedOn w:val="TableNorma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4Accent6">
    <w:name w:val="List Table 4 Accent 6"/>
    <w:basedOn w:val="TableNorma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5Dark">
    <w:name w:val="List Table 5 Dark"/>
    <w:basedOn w:val="TableNorma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1">
    <w:name w:val="List Table 5 Dark Accent 1"/>
    <w:basedOn w:val="TableNorma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2">
    <w:name w:val="List Table 5 Dark Accent 2"/>
    <w:basedOn w:val="TableNorma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3">
    <w:name w:val="List Table 5 Dark Accent 3"/>
    <w:basedOn w:val="TableNorma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4">
    <w:name w:val="List Table 5 Dark Accent 4"/>
    <w:basedOn w:val="TableNorma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5">
    <w:name w:val="List Table 5 Dark Accent 5"/>
    <w:basedOn w:val="TableNorma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6">
    <w:name w:val="List Table 5 Dark Accent 6"/>
    <w:basedOn w:val="TableNorma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6Colorful">
    <w:name w:val="List Table 6 Colorful"/>
    <w:basedOn w:val="TableNorma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6ColorfulAccent1">
    <w:name w:val="List Table 6 Colorful Accent 1"/>
    <w:basedOn w:val="TableNorma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6ColorfulAccent2">
    <w:name w:val="List Table 6 Colorful Accent 2"/>
    <w:basedOn w:val="TableNorma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6ColorfulAccent3">
    <w:name w:val="List Table 6 Colorful Accent 3"/>
    <w:basedOn w:val="TableNorma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6ColorfulAccent4">
    <w:name w:val="List Table 6 Colorful Accent 4"/>
    <w:basedOn w:val="TableNorma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6ColorfulAccent5">
    <w:name w:val="List Table 6 Colorful Accent 5"/>
    <w:basedOn w:val="TableNorma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6ColorfulAccent6">
    <w:name w:val="List Table 6 Colorful Accent 6"/>
    <w:basedOn w:val="TableNorma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7Colorful">
    <w:name w:val="List Table 7 Colorful"/>
    <w:basedOn w:val="TableNorma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1">
    <w:name w:val="List Table 7 Colorful Accent 1"/>
    <w:basedOn w:val="TableNorma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2">
    <w:name w:val="List Table 7 Colorful Accent 2"/>
    <w:basedOn w:val="TableNorma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3">
    <w:name w:val="List Table 7 Colorful Accent 3"/>
    <w:basedOn w:val="TableNorma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4">
    <w:name w:val="List Table 7 Colorful Accent 4"/>
    <w:basedOn w:val="TableNorma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5">
    <w:name w:val="List Table 7 Colorful Accent 5"/>
    <w:basedOn w:val="TableNorma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6">
    <w:name w:val="List Table 7 Colorful Accent 6"/>
    <w:basedOn w:val="TableNorma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Bibliography">
    <w:name w:val="Bibliography"/>
    <w:basedOn w:val="Normal"/>
    <w:next w:val="Normal"/>
    <w:uiPriority w:val="37"/>
    <w:semiHidden/>
    <w:unhideWhenUsed/>
    <w:rsid w:val="00573DFD"/>
  </w:style>
  <w:style w:type="table" w:styleId="LightList">
    <w:name w:val="Light List"/>
    <w:basedOn w:val="TableNorma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ightListAccent2">
    <w:name w:val="Light List Accent 2"/>
    <w:basedOn w:val="TableNorma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ightListAccent3">
    <w:name w:val="Light List Accent 3"/>
    <w:basedOn w:val="TableNorma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ightListAccent4">
    <w:name w:val="Light List Accent 4"/>
    <w:basedOn w:val="TableNorma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ightListAccent5">
    <w:name w:val="Light List Accent 5"/>
    <w:basedOn w:val="TableNorma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ightListAccent6">
    <w:name w:val="Light List Accent 6"/>
    <w:basedOn w:val="TableNorma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ightShading">
    <w:name w:val="Light Shading"/>
    <w:basedOn w:val="TableNorma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ightShadingAccent2">
    <w:name w:val="Light Shading Accent 2"/>
    <w:basedOn w:val="TableNorma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ightShadingAccent3">
    <w:name w:val="Light Shading Accent 3"/>
    <w:basedOn w:val="TableNorma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ightShadingAccent4">
    <w:name w:val="Light Shading Accent 4"/>
    <w:basedOn w:val="TableNorma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ightShadingAccent5">
    <w:name w:val="Light Shading Accent 5"/>
    <w:basedOn w:val="TableNorma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ightShadingAccent6">
    <w:name w:val="Light Shading Accent 6"/>
    <w:basedOn w:val="TableNorma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ightGrid">
    <w:name w:val="Light Grid"/>
    <w:basedOn w:val="TableNorma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ightGridAccent2">
    <w:name w:val="Light Grid Accent 2"/>
    <w:basedOn w:val="TableNorma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ightGridAccent3">
    <w:name w:val="Light Grid Accent 3"/>
    <w:basedOn w:val="TableNorma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ightGridAccent4">
    <w:name w:val="Light Grid Accent 4"/>
    <w:basedOn w:val="TableNorma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ightGridAccent5">
    <w:name w:val="Light Grid Accent 5"/>
    <w:basedOn w:val="TableNorma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ightGridAccent6">
    <w:name w:val="Light Grid Accent 6"/>
    <w:basedOn w:val="TableNorma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cro">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DefaultParagraphFont"/>
    <w:link w:val="Macro"/>
    <w:uiPriority w:val="99"/>
    <w:semiHidden/>
    <w:rsid w:val="00573DFD"/>
    <w:rPr>
      <w:rFonts w:ascii="Consolas" w:hAnsi="Consolas"/>
      <w:sz w:val="20"/>
      <w:szCs w:val="20"/>
    </w:rPr>
  </w:style>
  <w:style w:type="paragraph" w:styleId="MessageHeader">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DefaultParagraphFont"/>
    <w:link w:val="MessageHeader"/>
    <w:uiPriority w:val="99"/>
    <w:semiHidden/>
    <w:rsid w:val="00573DFD"/>
    <w:rPr>
      <w:rFonts w:asciiTheme="majorHAnsi" w:eastAsiaTheme="majorEastAsia" w:hAnsiTheme="majorHAnsi" w:cstheme="majorBidi"/>
      <w:sz w:val="24"/>
      <w:szCs w:val="24"/>
      <w:shd w:val="pct20" w:color="auto" w:fill="auto"/>
    </w:rPr>
  </w:style>
  <w:style w:type="table" w:styleId="MediumList1">
    <w:name w:val="Medium List 1"/>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diumList1Accent2">
    <w:name w:val="Medium List 1 Accent 2"/>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diumList1Accent3">
    <w:name w:val="Medium List 1 Accent 3"/>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diumList1Accent4">
    <w:name w:val="Medium List 1 Accent 4"/>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diumList1Accent5">
    <w:name w:val="Medium List 1 Accent 5"/>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diumList1Accent6">
    <w:name w:val="Medium List 1 Accent 6"/>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diumList2">
    <w:name w:val="Medium List 2"/>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Grid1">
    <w:name w:val="Medium Grid 1"/>
    <w:basedOn w:val="TableNorma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diumGrid1Accent2">
    <w:name w:val="Medium Grid 1 Accent 2"/>
    <w:basedOn w:val="TableNorma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diumGrid1Accent3">
    <w:name w:val="Medium Grid 1 Accent 3"/>
    <w:basedOn w:val="TableNorma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diumGrid1Accent4">
    <w:name w:val="Medium Grid 1 Accent 4"/>
    <w:basedOn w:val="TableNorma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diumGrid1Accent5">
    <w:name w:val="Medium Grid 1 Accent 5"/>
    <w:basedOn w:val="TableNorma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diumGrid1Accent6">
    <w:name w:val="Medium Grid 1 Accent 6"/>
    <w:basedOn w:val="TableNorma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diumGrid2">
    <w:name w:val="Medium Grid 2"/>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diumGrid3Accent2">
    <w:name w:val="Medium Grid 3 Accent 2"/>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diumGrid3Accent3">
    <w:name w:val="Medium Grid 3 Accent 3"/>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diumGrid3Accent4">
    <w:name w:val="Medium Grid 3 Accent 4"/>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diumGrid3Accent5">
    <w:name w:val="Medium Grid 3 Accent 5"/>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diumGrid3Accent6">
    <w:name w:val="Medium Grid 3 Accent 6"/>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TableContemporary">
    <w:name w:val="Table Contemporary"/>
    <w:basedOn w:val="TableNorma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styleId="DarkList">
    <w:name w:val="Dark List"/>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DarkListAccent2">
    <w:name w:val="Dark List Accent 2"/>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DarkListAccent3">
    <w:name w:val="Dark List Accent 3"/>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DarkListAccent4">
    <w:name w:val="Dark List Accent 4"/>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DarkListAccent5">
    <w:name w:val="Dark List Accent 5"/>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DarkListAccent6">
    <w:name w:val="Dark List Accent 6"/>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
    <w:name w:val="Normal (Web)"/>
    <w:basedOn w:val="Normal"/>
    <w:uiPriority w:val="99"/>
    <w:semiHidden/>
    <w:unhideWhenUsed/>
    <w:rsid w:val="00573DFD"/>
    <w:rPr>
      <w:rFonts w:ascii="Times New Roman" w:hAnsi="Times New Roman" w:cs="Times New Roman"/>
      <w:sz w:val="24"/>
      <w:szCs w:val="24"/>
    </w:rPr>
  </w:style>
  <w:style w:type="paragraph" w:styleId="NormalIndent">
    <w:name w:val="Normal Indent"/>
    <w:basedOn w:val="Normal"/>
    <w:uiPriority w:val="99"/>
    <w:semiHidden/>
    <w:unhideWhenUsed/>
    <w:rsid w:val="00573DFD"/>
    <w:pPr>
      <w:ind w:left="1304"/>
    </w:pPr>
  </w:style>
  <w:style w:type="paragraph" w:styleId="ListNumber4">
    <w:name w:val="List Number 4"/>
    <w:basedOn w:val="Normal"/>
    <w:uiPriority w:val="99"/>
    <w:semiHidden/>
    <w:unhideWhenUsed/>
    <w:rsid w:val="00573DFD"/>
    <w:pPr>
      <w:numPr>
        <w:numId w:val="40"/>
      </w:numPr>
      <w:contextualSpacing/>
    </w:pPr>
  </w:style>
  <w:style w:type="paragraph" w:styleId="ListNumber5">
    <w:name w:val="List Number 5"/>
    <w:basedOn w:val="Normal"/>
    <w:uiPriority w:val="99"/>
    <w:semiHidden/>
    <w:unhideWhenUsed/>
    <w:rsid w:val="00573DFD"/>
    <w:pPr>
      <w:numPr>
        <w:numId w:val="41"/>
      </w:numPr>
      <w:contextualSpacing/>
    </w:pPr>
  </w:style>
  <w:style w:type="character" w:customStyle="1" w:styleId="Mention">
    <w:name w:val="Mention"/>
    <w:basedOn w:val="DefaultParagraphFont"/>
    <w:uiPriority w:val="99"/>
    <w:semiHidden/>
    <w:unhideWhenUsed/>
    <w:rsid w:val="00573DFD"/>
    <w:rPr>
      <w:noProof w:val="0"/>
      <w:color w:val="2B579A"/>
      <w:shd w:val="clear" w:color="auto" w:fill="E6E6E6"/>
    </w:rPr>
  </w:style>
  <w:style w:type="table" w:customStyle="1" w:styleId="PlainTable1">
    <w:name w:val="Plain Table 1"/>
    <w:basedOn w:val="TableNorma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2">
    <w:name w:val="Plain Table 2"/>
    <w:basedOn w:val="TableNorma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PlainTable3">
    <w:name w:val="Plain Table 3"/>
    <w:basedOn w:val="TableNorma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PlainTable4">
    <w:name w:val="Plain Table 4"/>
    <w:basedOn w:val="TableNorma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5">
    <w:name w:val="Plain Table 5"/>
    <w:basedOn w:val="TableNorma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DefaultParagraphFont"/>
    <w:link w:val="PlainText"/>
    <w:uiPriority w:val="99"/>
    <w:semiHidden/>
    <w:rsid w:val="00573DFD"/>
    <w:rPr>
      <w:rFonts w:ascii="Consolas" w:hAnsi="Consolas"/>
      <w:sz w:val="21"/>
      <w:szCs w:val="21"/>
    </w:rPr>
  </w:style>
  <w:style w:type="character" w:customStyle="1" w:styleId="UnresolvedMention">
    <w:name w:val="Unresolved Mention"/>
    <w:basedOn w:val="DefaultParagraphFont"/>
    <w:uiPriority w:val="99"/>
    <w:semiHidden/>
    <w:unhideWhenUsed/>
    <w:rsid w:val="00573DFD"/>
    <w:rPr>
      <w:noProof w:val="0"/>
      <w:color w:val="808080"/>
      <w:shd w:val="clear" w:color="auto" w:fill="E6E6E6"/>
    </w:rPr>
  </w:style>
  <w:style w:type="table" w:styleId="TableProfessional">
    <w:name w:val="Table Professional"/>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shd w:val="solid" w:color="000000" w:fill="FFFFFF"/>
      </w:tcPr>
    </w:tblStylePr>
  </w:style>
  <w:style w:type="paragraph" w:styleId="ListBullet4">
    <w:name w:val="List Bullet 4"/>
    <w:basedOn w:val="Normal"/>
    <w:uiPriority w:val="99"/>
    <w:semiHidden/>
    <w:unhideWhenUsed/>
    <w:rsid w:val="00573DFD"/>
    <w:pPr>
      <w:numPr>
        <w:numId w:val="42"/>
      </w:numPr>
      <w:contextualSpacing/>
    </w:pPr>
  </w:style>
  <w:style w:type="paragraph" w:styleId="ListBullet5">
    <w:name w:val="List Bullet 5"/>
    <w:basedOn w:val="Normal"/>
    <w:uiPriority w:val="99"/>
    <w:semiHidden/>
    <w:unhideWhenUsed/>
    <w:rsid w:val="00573DFD"/>
    <w:pPr>
      <w:numPr>
        <w:numId w:val="43"/>
      </w:numPr>
      <w:contextualSpacing/>
    </w:pPr>
  </w:style>
  <w:style w:type="character" w:styleId="LineNumber">
    <w:name w:val="line number"/>
    <w:basedOn w:val="DefaultParagraphFont"/>
    <w:uiPriority w:val="99"/>
    <w:semiHidden/>
    <w:unhideWhenUsed/>
    <w:rsid w:val="00573DFD"/>
    <w:rPr>
      <w:noProof w:val="0"/>
    </w:rPr>
  </w:style>
  <w:style w:type="character" w:customStyle="1" w:styleId="Rubrik6Char">
    <w:name w:val="Rubrik 6 Char"/>
    <w:basedOn w:val="DefaultParagraphFont"/>
    <w:link w:val="Heading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DefaultParagraphFont"/>
    <w:link w:val="Heading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DefaultParagraphFont"/>
    <w:link w:val="Heading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DefaultParagraphFont"/>
    <w:link w:val="Heading9"/>
    <w:uiPriority w:val="9"/>
    <w:semiHidden/>
    <w:rsid w:val="00573DFD"/>
    <w:rPr>
      <w:rFonts w:asciiTheme="majorHAnsi" w:eastAsiaTheme="majorEastAsia" w:hAnsiTheme="majorHAnsi" w:cstheme="majorBidi"/>
      <w:i/>
      <w:iCs/>
      <w:color w:val="272727" w:themeColor="text1" w:themeTint="D8"/>
      <w:sz w:val="21"/>
      <w:szCs w:val="21"/>
    </w:rPr>
  </w:style>
  <w:style w:type="table" w:customStyle="1" w:styleId="GridTable1Light">
    <w:name w:val="Grid Table 1 Light"/>
    <w:basedOn w:val="TableNorma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GridTable1LightAccent1">
    <w:name w:val="Grid Table 1 Light Accent 1"/>
    <w:basedOn w:val="TableNorma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customStyle="1" w:styleId="GridTable1LightAccent2">
    <w:name w:val="Grid Table 1 Light Accent 2"/>
    <w:basedOn w:val="TableNorma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customStyle="1" w:styleId="GridTable1LightAccent3">
    <w:name w:val="Grid Table 1 Light Accent 3"/>
    <w:basedOn w:val="TableNorma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customStyle="1" w:styleId="GridTable1LightAccent4">
    <w:name w:val="Grid Table 1 Light Accent 4"/>
    <w:basedOn w:val="TableNorma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customStyle="1" w:styleId="GridTable1LightAccent5">
    <w:name w:val="Grid Table 1 Light Accent 5"/>
    <w:basedOn w:val="TableNorma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customStyle="1" w:styleId="GridTable1LightAccent6">
    <w:name w:val="Grid Table 1 Light Accent 6"/>
    <w:basedOn w:val="TableNorma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customStyle="1" w:styleId="GridTable2">
    <w:name w:val="Grid Table 2"/>
    <w:basedOn w:val="TableNorma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2Accent1">
    <w:name w:val="Grid Table 2 Accent 1"/>
    <w:basedOn w:val="TableNorma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2Accent2">
    <w:name w:val="Grid Table 2 Accent 2"/>
    <w:basedOn w:val="TableNorma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2Accent3">
    <w:name w:val="Grid Table 2 Accent 3"/>
    <w:basedOn w:val="TableNorma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2Accent4">
    <w:name w:val="Grid Table 2 Accent 4"/>
    <w:basedOn w:val="TableNorma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2Accent5">
    <w:name w:val="Grid Table 2 Accent 5"/>
    <w:basedOn w:val="TableNorma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2Accent6">
    <w:name w:val="Grid Table 2 Accent 6"/>
    <w:basedOn w:val="TableNorma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3">
    <w:name w:val="Grid Table 3"/>
    <w:basedOn w:val="TableNorma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3Accent1">
    <w:name w:val="Grid Table 3 Accent 1"/>
    <w:basedOn w:val="TableNorma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customStyle="1" w:styleId="GridTable3Accent2">
    <w:name w:val="Grid Table 3 Accent 2"/>
    <w:basedOn w:val="TableNorma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customStyle="1" w:styleId="GridTable3Accent3">
    <w:name w:val="Grid Table 3 Accent 3"/>
    <w:basedOn w:val="TableNorma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customStyle="1" w:styleId="GridTable3Accent4">
    <w:name w:val="Grid Table 3 Accent 4"/>
    <w:basedOn w:val="TableNorma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customStyle="1" w:styleId="GridTable3Accent5">
    <w:name w:val="Grid Table 3 Accent 5"/>
    <w:basedOn w:val="TableNorma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customStyle="1" w:styleId="GridTable3Accent6">
    <w:name w:val="Grid Table 3 Accent 6"/>
    <w:basedOn w:val="TableNorma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customStyle="1" w:styleId="GridTable4">
    <w:name w:val="Grid Table 4"/>
    <w:basedOn w:val="TableNorma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4Accent1">
    <w:name w:val="Grid Table 4 Accent 1"/>
    <w:basedOn w:val="TableNorma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4Accent2">
    <w:name w:val="Grid Table 4 Accent 2"/>
    <w:basedOn w:val="TableNorma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4Accent3">
    <w:name w:val="Grid Table 4 Accent 3"/>
    <w:basedOn w:val="TableNorma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4Accent4">
    <w:name w:val="Grid Table 4 Accent 4"/>
    <w:basedOn w:val="TableNorma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4Accent5">
    <w:name w:val="Grid Table 4 Accent 5"/>
    <w:basedOn w:val="TableNorma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4Accent6">
    <w:name w:val="Grid Table 4 Accent 6"/>
    <w:basedOn w:val="TableNorma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5Dark">
    <w:name w:val="Grid Table 5 Dark"/>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customStyle="1" w:styleId="GridTable5DarkAccent1">
    <w:name w:val="Grid Table 5 Dark Accent 1"/>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customStyle="1" w:styleId="GridTable5DarkAccent2">
    <w:name w:val="Grid Table 5 Dark Accent 2"/>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customStyle="1" w:styleId="GridTable5DarkAccent3">
    <w:name w:val="Grid Table 5 Dark Accent 3"/>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customStyle="1" w:styleId="GridTable5DarkAccent4">
    <w:name w:val="Grid Table 5 Dark Accent 4"/>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customStyle="1" w:styleId="GridTable5DarkAccent5">
    <w:name w:val="Grid Table 5 Dark Accent 5"/>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customStyle="1" w:styleId="GridTable5DarkAccent6">
    <w:name w:val="Grid Table 5 Dark Accent 6"/>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customStyle="1" w:styleId="GridTable6Colorful">
    <w:name w:val="Grid Table 6 Colorful"/>
    <w:basedOn w:val="TableNorma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6ColorfulAccent1">
    <w:name w:val="Grid Table 6 Colorful Accent 1"/>
    <w:basedOn w:val="TableNorma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6ColorfulAccent2">
    <w:name w:val="Grid Table 6 Colorful Accent 2"/>
    <w:basedOn w:val="TableNorma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6ColorfulAccent3">
    <w:name w:val="Grid Table 6 Colorful Accent 3"/>
    <w:basedOn w:val="TableNorma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6ColorfulAccent4">
    <w:name w:val="Grid Table 6 Colorful Accent 4"/>
    <w:basedOn w:val="TableNorma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6ColorfulAccent5">
    <w:name w:val="Grid Table 6 Colorful Accent 5"/>
    <w:basedOn w:val="TableNorma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6ColorfulAccent6">
    <w:name w:val="Grid Table 6 Colorful Accent 6"/>
    <w:basedOn w:val="TableNorma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7Colorful">
    <w:name w:val="Grid Table 7 Colorful"/>
    <w:basedOn w:val="TableNorma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7ColorfulAccent1">
    <w:name w:val="Grid Table 7 Colorful Accent 1"/>
    <w:basedOn w:val="TableNorma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customStyle="1" w:styleId="GridTable7ColorfulAccent2">
    <w:name w:val="Grid Table 7 Colorful Accent 2"/>
    <w:basedOn w:val="TableNorma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customStyle="1" w:styleId="GridTable7ColorfulAccent3">
    <w:name w:val="Grid Table 7 Colorful Accent 3"/>
    <w:basedOn w:val="TableNorma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customStyle="1" w:styleId="GridTable7ColorfulAccent4">
    <w:name w:val="Grid Table 7 Colorful Accent 4"/>
    <w:basedOn w:val="TableNorma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customStyle="1" w:styleId="GridTable7ColorfulAccent5">
    <w:name w:val="Grid Table 7 Colorful Accent 5"/>
    <w:basedOn w:val="TableNorma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customStyle="1" w:styleId="GridTable7ColorfulAccent6">
    <w:name w:val="Grid Table 7 Colorful Accent 6"/>
    <w:basedOn w:val="TableNorma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e">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DefaultParagraphFont"/>
    <w:link w:val="Signature"/>
    <w:uiPriority w:val="99"/>
    <w:semiHidden/>
    <w:rsid w:val="00573DFD"/>
  </w:style>
  <w:style w:type="character" w:styleId="EndnoteReference">
    <w:name w:val="endnote reference"/>
    <w:basedOn w:val="DefaultParagraphFont"/>
    <w:uiPriority w:val="99"/>
    <w:semiHidden/>
    <w:unhideWhenUsed/>
    <w:rsid w:val="00573DFD"/>
    <w:rPr>
      <w:noProof w:val="0"/>
      <w:vertAlign w:val="superscript"/>
    </w:rPr>
  </w:style>
  <w:style w:type="paragraph" w:styleId="Endnote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DefaultParagraphFont"/>
    <w:link w:val="EndnoteText"/>
    <w:uiPriority w:val="99"/>
    <w:semiHidden/>
    <w:rsid w:val="00573DFD"/>
    <w:rPr>
      <w:sz w:val="20"/>
      <w:szCs w:val="20"/>
    </w:rPr>
  </w:style>
  <w:style w:type="character" w:customStyle="1" w:styleId="SmartHyperlink">
    <w:name w:val="Smart Hyperlink"/>
    <w:basedOn w:val="DefaultParagraphFont"/>
    <w:uiPriority w:val="99"/>
    <w:semiHidden/>
    <w:unhideWhenUsed/>
    <w:rsid w:val="00573DFD"/>
    <w:rPr>
      <w:noProof w:val="0"/>
      <w:u w:val="dotted"/>
    </w:rPr>
  </w:style>
  <w:style w:type="table" w:styleId="TableClassic1">
    <w:name w:val="Table Classic 1"/>
    <w:basedOn w:val="TableNorma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cBorders>
      </w:tcPr>
    </w:tblStylePr>
    <w:tblStylePr w:type="lastRow">
      <w:rPr>
        <w:color w:val="auto"/>
      </w:rPr>
      <w:tblPr/>
      <w:tcPr>
        <w:tcBorders>
          <w:top w:val="single" w:sz="6" w:space="0" w:color="000000"/>
        </w:tcBorders>
      </w:tcPr>
    </w:tblStylePr>
    <w:tblStylePr w:type="firstCol">
      <w:tblPr/>
      <w:tcPr>
        <w:tcBorders>
          <w:right w:val="single" w:sz="6" w:space="0" w:color="000000"/>
        </w:tcBorders>
      </w:tcPr>
    </w:tblStylePr>
    <w:tblStylePr w:type="neCell">
      <w:rPr>
        <w:b/>
        <w:bCs/>
        <w:i w:val="0"/>
        <w:iCs w:val="0"/>
      </w:rPr>
      <w:tblPr/>
      <w:tcPr/>
    </w:tblStylePr>
    <w:tblStylePr w:type="swCell">
      <w:rPr>
        <w:b/>
        <w:bCs/>
      </w:rPr>
      <w:tblPr/>
      <w:tcPr/>
    </w:tblStylePr>
  </w:style>
  <w:style w:type="table" w:styleId="TableClassic2">
    <w:name w:val="Table Classic 2"/>
    <w:basedOn w:val="TableNorma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cBorders>
        <w:shd w:val="solid" w:color="800080" w:fill="FFFFFF"/>
      </w:tcPr>
    </w:tblStylePr>
    <w:tblStylePr w:type="lastRow">
      <w:tblPr/>
      <w:tcPr>
        <w:tcBorders>
          <w:top w:val="single" w:sz="6" w:space="0" w:color="000000"/>
        </w:tcBorders>
      </w:tcPr>
    </w:tblStylePr>
    <w:tblStylePr w:type="firstCol">
      <w:rPr>
        <w:b/>
        <w:bCs/>
      </w:rPr>
      <w:tblPr/>
      <w:tcPr>
        <w:shd w:val="solid" w:color="C0C0C0" w:fill="FFFFFF"/>
      </w:tcPr>
    </w:tblStylePr>
    <w:tblStylePr w:type="neCell">
      <w:rPr>
        <w:b/>
        <w:bCs/>
      </w:rPr>
      <w:tblPr/>
      <w:tcPr/>
    </w:tblStylePr>
    <w:tblStylePr w:type="nwCell">
      <w:tblPr/>
      <w:tcPr>
        <w:shd w:val="solid" w:color="800080" w:fill="FFFFFF"/>
      </w:tcPr>
    </w:tblStylePr>
    <w:tblStylePr w:type="swCell">
      <w:rPr>
        <w:color w:val="000080"/>
      </w:rPr>
      <w:tblPr/>
      <w:tcPr/>
    </w:tblStylePr>
  </w:style>
  <w:style w:type="table" w:styleId="TableClassic3">
    <w:name w:val="Table Classic 3"/>
    <w:basedOn w:val="TableNorma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cBorders>
        <w:shd w:val="solid" w:color="000080" w:fill="FFFFFF"/>
      </w:tcPr>
    </w:tblStylePr>
    <w:tblStylePr w:type="lastRow">
      <w:rPr>
        <w:color w:val="000080"/>
      </w:rPr>
      <w:tblPr/>
      <w:tcPr>
        <w:tcBorders>
          <w:top w:val="single" w:sz="12" w:space="0" w:color="000000"/>
        </w:tcBorders>
        <w:shd w:val="solid" w:color="FFFFFF" w:fill="FFFFFF"/>
      </w:tcPr>
    </w:tblStylePr>
    <w:tblStylePr w:type="firstCol">
      <w:rPr>
        <w:b/>
        <w:bCs/>
        <w:color w:val="000000"/>
      </w:rPr>
      <w:tblPr/>
      <w:tcPr/>
    </w:tblStylePr>
  </w:style>
  <w:style w:type="table" w:styleId="TableClassic4">
    <w:name w:val="Table Classic 4"/>
    <w:basedOn w:val="TableNorma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cBorders>
        <w:shd w:val="pct50" w:color="000080" w:fill="FFFFFF"/>
      </w:tcPr>
    </w:tblStylePr>
    <w:tblStylePr w:type="lastRow">
      <w:rPr>
        <w:color w:val="000080"/>
      </w:rPr>
      <w:tblPr/>
      <w:tcPr>
        <w:tcBorders>
          <w:bottom w:val="single" w:sz="6" w:space="0" w:color="000000"/>
        </w:tcBorders>
        <w:shd w:val="pct50" w:color="000000" w:fill="FFFFFF"/>
      </w:tcPr>
    </w:tblStylePr>
    <w:tblStylePr w:type="firstCol">
      <w:rPr>
        <w:b/>
        <w:bCs/>
      </w:rPr>
      <w:tblPr/>
      <w:tcPr/>
    </w:tblStylePr>
    <w:tblStylePr w:type="nwCell">
      <w:rPr>
        <w:b/>
        <w:bCs/>
      </w:rPr>
      <w:tblPr/>
      <w:tcPr/>
    </w:tblStylePr>
    <w:tblStylePr w:type="swCell">
      <w:rPr>
        <w:color w:val="000080"/>
      </w:rPr>
      <w:tblPr/>
      <w:tcPr/>
    </w:tblStylePr>
  </w:style>
  <w:style w:type="character" w:styleId="Strong">
    <w:name w:val="Strong"/>
    <w:basedOn w:val="DefaultParagraphFont"/>
    <w:uiPriority w:val="22"/>
    <w:semiHidden/>
    <w:qFormat/>
    <w:rsid w:val="00573DFD"/>
    <w:rPr>
      <w:b/>
      <w:bCs/>
      <w:noProof w:val="0"/>
    </w:rPr>
  </w:style>
  <w:style w:type="character" w:styleId="IntenseEmphasis">
    <w:name w:val="Intense Emphasis"/>
    <w:basedOn w:val="DefaultParagraphFont"/>
    <w:uiPriority w:val="21"/>
    <w:semiHidden/>
    <w:qFormat/>
    <w:rsid w:val="00573DFD"/>
    <w:rPr>
      <w:i/>
      <w:iCs/>
      <w:noProof w:val="0"/>
      <w:color w:val="1A3050" w:themeColor="accent1"/>
    </w:rPr>
  </w:style>
  <w:style w:type="character" w:styleId="IntenseReference">
    <w:name w:val="Intense Reference"/>
    <w:basedOn w:val="DefaultParagraphFont"/>
    <w:uiPriority w:val="32"/>
    <w:semiHidden/>
    <w:qFormat/>
    <w:rsid w:val="00573DFD"/>
    <w:rPr>
      <w:b/>
      <w:bCs/>
      <w:smallCaps/>
      <w:noProof w:val="0"/>
      <w:color w:val="1A3050" w:themeColor="accent1"/>
      <w:spacing w:val="5"/>
    </w:rPr>
  </w:style>
  <w:style w:type="paragraph" w:styleId="IntenseQuote">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DefaultParagraphFont"/>
    <w:link w:val="IntenseQuote"/>
    <w:uiPriority w:val="30"/>
    <w:semiHidden/>
    <w:rsid w:val="00573DFD"/>
    <w:rPr>
      <w:i/>
      <w:iCs/>
      <w:color w:val="1A3050" w:themeColor="accent1"/>
    </w:rPr>
  </w:style>
  <w:style w:type="table" w:styleId="Table3Deffects1">
    <w:name w:val="Table 3D effects 1"/>
    <w:basedOn w:val="TableNormal"/>
    <w:uiPriority w:val="99"/>
    <w:semiHidden/>
    <w:unhideWhenUsed/>
    <w:rsid w:val="00573DFD"/>
    <w:tblPr/>
    <w:tcPr>
      <w:shd w:val="solid" w:color="C0C0C0" w:fill="FFFFFF"/>
    </w:tcPr>
    <w:tblStylePr w:type="firstRow">
      <w:rPr>
        <w:b/>
        <w:bCs/>
        <w:color w:val="800080"/>
      </w:rPr>
      <w:tblPr/>
      <w:tcPr>
        <w:tcBorders>
          <w:bottom w:val="single" w:sz="6" w:space="0" w:color="808080"/>
        </w:tcBorders>
      </w:tcPr>
    </w:tblStylePr>
    <w:tblStylePr w:type="lastRow">
      <w:tblPr/>
      <w:tcPr>
        <w:tcBorders>
          <w:top w:val="single" w:sz="6" w:space="0" w:color="FFFFFF"/>
        </w:tcBorders>
      </w:tcPr>
    </w:tblStylePr>
    <w:tblStylePr w:type="firstCol">
      <w:rPr>
        <w:b/>
        <w:bCs/>
      </w:rPr>
      <w:tblPr/>
      <w:tcPr>
        <w:tcBorders>
          <w:right w:val="single" w:sz="6" w:space="0" w:color="808080"/>
        </w:tcBorders>
      </w:tcPr>
    </w:tblStylePr>
    <w:tblStylePr w:type="lastCol">
      <w:tblPr/>
      <w:tcPr>
        <w:tcBorders>
          <w:left w:val="single" w:sz="6" w:space="0" w:color="FFFFFF"/>
        </w:tcBorders>
      </w:tcPr>
    </w:tblStylePr>
    <w:tblStylePr w:type="neCell">
      <w:tblPr/>
      <w:tcPr/>
    </w:tblStylePr>
    <w:tblStylePr w:type="nwCell">
      <w:tblPr/>
      <w:tcPr/>
    </w:tblStylePr>
    <w:tblStylePr w:type="seCell">
      <w:tblPr/>
      <w:tcPr/>
    </w:tblStylePr>
    <w:tblStylePr w:type="swCell">
      <w:rPr>
        <w:color w:val="000080"/>
      </w:rPr>
      <w:tblPr/>
      <w:tcPr/>
    </w:tblStylePr>
  </w:style>
  <w:style w:type="table" w:styleId="Table3Deffects2">
    <w:name w:val="Table 3D effects 2"/>
    <w:basedOn w:val="TableNormal"/>
    <w:uiPriority w:val="99"/>
    <w:semiHidden/>
    <w:unhideWhenUsed/>
    <w:rsid w:val="00573DFD"/>
    <w:tblPr>
      <w:tblStyleRowBandSize w:val="1"/>
    </w:tblPr>
    <w:tcPr>
      <w:shd w:val="solid" w:color="C0C0C0" w:fill="FFFFFF"/>
    </w:tcPr>
    <w:tblStylePr w:type="firstRow">
      <w:rPr>
        <w:b/>
        <w:bCs/>
      </w:rPr>
      <w:tblPr/>
      <w:tcPr/>
    </w:tblStylePr>
    <w:tblStylePr w:type="firstCol">
      <w:tblPr/>
      <w:tcPr>
        <w:tcBorders>
          <w:right w:val="single" w:sz="6" w:space="0" w:color="808080"/>
        </w:tcBorders>
      </w:tcPr>
    </w:tblStylePr>
    <w:tblStylePr w:type="lastCol">
      <w:tblPr/>
      <w:tcPr>
        <w:tcBorders>
          <w:right w:val="single" w:sz="6" w:space="0" w:color="FFFFFF"/>
        </w:tcBorders>
      </w:tcPr>
    </w:tblStylePr>
    <w:tblStylePr w:type="band1Horz">
      <w:tblPr/>
      <w:tcPr>
        <w:tcBorders>
          <w:top w:val="single" w:sz="6" w:space="0" w:color="808080"/>
          <w:bottom w:val="single" w:sz="6" w:space="0" w:color="FFFFFF"/>
        </w:tcBorders>
      </w:tcPr>
    </w:tblStylePr>
    <w:tblStylePr w:type="swCell">
      <w:rPr>
        <w:b/>
        <w:bCs/>
      </w:rPr>
      <w:tblPr/>
      <w:tcPr/>
    </w:tblStylePr>
  </w:style>
  <w:style w:type="table" w:styleId="Table3Deffects3">
    <w:name w:val="Table 3D effects 3"/>
    <w:basedOn w:val="TableNormal"/>
    <w:uiPriority w:val="99"/>
    <w:semiHidden/>
    <w:unhideWhenUsed/>
    <w:rsid w:val="00573DFD"/>
    <w:tblPr>
      <w:tblStyleRowBandSize w:val="1"/>
      <w:tblStyleColBandSize w:val="1"/>
    </w:tblPr>
    <w:tblStylePr w:type="firstRow">
      <w:rPr>
        <w:b/>
        <w:bCs/>
      </w:rPr>
      <w:tblPr/>
      <w:tcPr/>
    </w:tblStylePr>
    <w:tblStylePr w:type="firstCol">
      <w:tblPr/>
      <w:tcPr>
        <w:tcBorders>
          <w:right w:val="single" w:sz="6" w:space="0" w:color="808080"/>
        </w:tcBorders>
      </w:tcPr>
    </w:tblStylePr>
    <w:tblStylePr w:type="lastCol">
      <w:tblPr/>
      <w:tcPr>
        <w:tcBorders>
          <w:right w:val="single" w:sz="6" w:space="0" w:color="FFFFFF"/>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cBorders>
      </w:tcPr>
    </w:tblStylePr>
    <w:tblStylePr w:type="swCell">
      <w:rPr>
        <w:b/>
        <w:bCs/>
      </w:rPr>
      <w:tblPr/>
      <w:tcPr/>
    </w:tblStylePr>
  </w:style>
  <w:style w:type="table" w:styleId="TableColumns1">
    <w:name w:val="Table Columns 1"/>
    <w:basedOn w:val="TableNorma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cBorders>
      </w:tcPr>
    </w:tblStylePr>
    <w:tblStylePr w:type="lastRow">
      <w:rPr>
        <w:b w:val="0"/>
        <w:bCs w:val="0"/>
      </w:rPr>
      <w:tblPr/>
      <w:tcPr/>
    </w:tblStylePr>
    <w:tblStylePr w:type="firstCol">
      <w:rPr>
        <w:b w:val="0"/>
        <w:bCs w:val="0"/>
      </w:rPr>
      <w:tblPr/>
      <w:tcPr/>
    </w:tblStylePr>
    <w:tblStylePr w:type="lastCol">
      <w:rPr>
        <w:b w:val="0"/>
        <w:bCs w:val="0"/>
      </w:rPr>
      <w:tblPr/>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blStylePr>
    <w:tblStylePr w:type="swCell">
      <w:rPr>
        <w:b/>
        <w:bCs/>
      </w:rPr>
      <w:tblPr/>
      <w:tcPr/>
    </w:tblStylePr>
  </w:style>
  <w:style w:type="table" w:styleId="TableColumns2">
    <w:name w:val="Table Columns 2"/>
    <w:basedOn w:val="TableNormal"/>
    <w:uiPriority w:val="99"/>
    <w:semiHidden/>
    <w:unhideWhenUsed/>
    <w:rsid w:val="00573DFD"/>
    <w:rPr>
      <w:b/>
      <w:bCs/>
    </w:rPr>
    <w:tblPr>
      <w:tblStyleColBandSize w:val="1"/>
    </w:tblPr>
    <w:tblStylePr w:type="firstRow">
      <w:rPr>
        <w:color w:val="FFFFFF"/>
      </w:rPr>
      <w:tblPr/>
      <w:tcPr>
        <w:shd w:val="solid" w:color="000080" w:fill="FFFFFF"/>
      </w:tcPr>
    </w:tblStylePr>
    <w:tblStylePr w:type="lastRow">
      <w:rPr>
        <w:b w:val="0"/>
        <w:bCs w:val="0"/>
      </w:rPr>
      <w:tblPr/>
      <w:tcPr/>
    </w:tblStylePr>
    <w:tblStylePr w:type="firstCol">
      <w:rPr>
        <w:b w:val="0"/>
        <w:bCs w:val="0"/>
        <w:color w:val="000000"/>
      </w:rPr>
      <w:tblPr/>
      <w:tcPr/>
    </w:tblStylePr>
    <w:tblStylePr w:type="lastCol">
      <w:rPr>
        <w:b w:val="0"/>
        <w:bCs w:val="0"/>
      </w:rPr>
      <w:tblPr/>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blStylePr>
    <w:tblStylePr w:type="swCell">
      <w:rPr>
        <w:b/>
        <w:bCs/>
      </w:rPr>
      <w:tblPr/>
      <w:tcPr/>
    </w:tblStylePr>
  </w:style>
  <w:style w:type="table" w:styleId="TableColumns3">
    <w:name w:val="Table Columns 3"/>
    <w:basedOn w:val="TableNorma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shd w:val="solid" w:color="000080" w:fill="FFFFFF"/>
      </w:tcPr>
    </w:tblStylePr>
    <w:tblStylePr w:type="lastRow">
      <w:rPr>
        <w:b w:val="0"/>
        <w:bCs w:val="0"/>
      </w:rPr>
      <w:tblPr/>
      <w:tcPr>
        <w:tcBorders>
          <w:top w:val="single" w:sz="6" w:space="0" w:color="000080"/>
        </w:tcBorders>
      </w:tcPr>
    </w:tblStylePr>
    <w:tblStylePr w:type="firstCol">
      <w:rPr>
        <w:b w:val="0"/>
        <w:bCs w:val="0"/>
      </w:rPr>
      <w:tblPr/>
      <w:tcPr/>
    </w:tblStylePr>
    <w:tblStylePr w:type="lastCol">
      <w:rPr>
        <w:b w:val="0"/>
        <w:bCs w:val="0"/>
      </w:rPr>
      <w:tblPr/>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blStylePr>
  </w:style>
  <w:style w:type="table" w:styleId="TableColumns4">
    <w:name w:val="Table Columns 4"/>
    <w:basedOn w:val="TableNormal"/>
    <w:uiPriority w:val="99"/>
    <w:semiHidden/>
    <w:unhideWhenUsed/>
    <w:rsid w:val="00573DFD"/>
    <w:tblPr>
      <w:tblStyleColBandSize w:val="1"/>
    </w:tblPr>
    <w:tblStylePr w:type="firstRow">
      <w:rPr>
        <w:color w:val="FFFFFF"/>
      </w:rPr>
      <w:tblPr/>
      <w:tcPr>
        <w:shd w:val="solid" w:color="000000" w:fill="FFFFFF"/>
      </w:tcPr>
    </w:tblStylePr>
    <w:tblStylePr w:type="lastRow">
      <w:rPr>
        <w:b/>
        <w:bCs/>
      </w:rPr>
      <w:tblPr/>
      <w:tcPr/>
    </w:tblStylePr>
    <w:tblStylePr w:type="lastCol">
      <w:rPr>
        <w:b/>
        <w:bCs/>
      </w:rPr>
      <w:tblPr/>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cBorders>
      </w:tcPr>
    </w:tblStylePr>
    <w:tblStylePr w:type="lastRow">
      <w:rPr>
        <w:b/>
        <w:bCs/>
      </w:rPr>
      <w:tblPr/>
      <w:tcPr>
        <w:tcBorders>
          <w:top w:val="single" w:sz="6" w:space="0" w:color="808080"/>
        </w:tcBorders>
      </w:tcPr>
    </w:tblStylePr>
    <w:tblStylePr w:type="firstCol">
      <w:rPr>
        <w:b/>
        <w:bCs/>
      </w:rPr>
      <w:tblPr/>
      <w:tcPr/>
    </w:tblStylePr>
    <w:tblStylePr w:type="lastCol">
      <w:rPr>
        <w:b/>
        <w:bCs/>
      </w:rPr>
      <w:tblPr/>
      <w:tcPr/>
    </w:tblStylePr>
    <w:tblStylePr w:type="band1Vert">
      <w:rPr>
        <w:color w:val="auto"/>
      </w:rPr>
      <w:tblPr/>
      <w:tcPr>
        <w:shd w:val="solid" w:color="C0C0C0" w:fill="FFFFFF"/>
      </w:tcPr>
    </w:tblStylePr>
    <w:tblStylePr w:type="band2Vert">
      <w:rPr>
        <w:color w:val="auto"/>
      </w:rPr>
    </w:tblStylePr>
  </w:style>
  <w:style w:type="table" w:styleId="TableList1">
    <w:name w:val="Table List 1"/>
    <w:basedOn w:val="TableNorma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cBorders>
        <w:shd w:val="solid" w:color="C0C0C0" w:fill="FFFFFF"/>
      </w:tcPr>
    </w:tblStylePr>
    <w:tblStylePr w:type="lastRow">
      <w:tblPr/>
      <w:tcPr>
        <w:tcBorders>
          <w:top w:val="single" w:sz="6" w:space="0" w:color="000000"/>
        </w:tcBorders>
      </w:tcPr>
    </w:tblStylePr>
    <w:tblStylePr w:type="band1Horz">
      <w:rPr>
        <w:color w:val="auto"/>
      </w:rPr>
      <w:tblPr/>
      <w:tcPr>
        <w:shd w:val="solid" w:color="C0C0C0" w:fill="FFFFFF"/>
      </w:tcPr>
    </w:tblStylePr>
    <w:tblStylePr w:type="band2Horz">
      <w:rPr>
        <w:color w:val="auto"/>
      </w:rPr>
      <w:tblPr/>
      <w:tcPr/>
    </w:tblStylePr>
    <w:tblStylePr w:type="swCell">
      <w:rPr>
        <w:b/>
        <w:bCs/>
      </w:rPr>
      <w:tblPr/>
      <w:tcPr/>
    </w:tblStylePr>
  </w:style>
  <w:style w:type="table" w:styleId="TableList2">
    <w:name w:val="Table List 2"/>
    <w:basedOn w:val="TableNorma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cBorders>
        <w:shd w:val="pct75" w:color="008080" w:fill="008000"/>
      </w:tcPr>
    </w:tblStylePr>
    <w:tblStylePr w:type="lastRow">
      <w:tblPr/>
      <w:tcPr>
        <w:tcBorders>
          <w:top w:val="single" w:sz="6" w:space="0" w:color="000000"/>
        </w:tcBorders>
      </w:tcPr>
    </w:tblStylePr>
    <w:tblStylePr w:type="band1Horz">
      <w:rPr>
        <w:color w:val="auto"/>
      </w:rPr>
      <w:tblPr/>
      <w:tcPr>
        <w:shd w:val="pct20" w:color="00FF00" w:fill="FFFFFF"/>
      </w:tcPr>
    </w:tblStylePr>
    <w:tblStylePr w:type="band2Horz">
      <w:rPr>
        <w:color w:val="auto"/>
      </w:rPr>
      <w:tblPr/>
      <w:tcPr/>
    </w:tblStylePr>
    <w:tblStylePr w:type="swCell">
      <w:rPr>
        <w:b/>
        <w:bCs/>
      </w:rPr>
      <w:tblPr/>
      <w:tcPr/>
    </w:tblStylePr>
  </w:style>
  <w:style w:type="table" w:styleId="TableList3">
    <w:name w:val="Table List 3"/>
    <w:basedOn w:val="TableNorma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cBorders>
      </w:tcPr>
    </w:tblStylePr>
    <w:tblStylePr w:type="lastRow">
      <w:tblPr/>
      <w:tcPr>
        <w:tcBorders>
          <w:top w:val="single" w:sz="12" w:space="0" w:color="000000"/>
        </w:tcBorders>
      </w:tcPr>
    </w:tblStylePr>
    <w:tblStylePr w:type="swCell">
      <w:rPr>
        <w:i/>
        <w:iCs/>
        <w:color w:val="000080"/>
      </w:rPr>
      <w:tblPr/>
      <w:tcPr/>
    </w:tblStylePr>
  </w:style>
  <w:style w:type="table" w:styleId="TableList4">
    <w:name w:val="Table List 4"/>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cBorders>
        <w:shd w:val="solid" w:color="808080" w:fill="FFFFFF"/>
      </w:tcPr>
    </w:tblStylePr>
  </w:style>
  <w:style w:type="table" w:styleId="TableList5">
    <w:name w:val="Table List 5"/>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cBorders>
      </w:tcPr>
    </w:tblStylePr>
    <w:tblStylePr w:type="firstCol">
      <w:rPr>
        <w:b/>
        <w:bCs/>
      </w:rPr>
      <w:tblPr/>
      <w:tcPr/>
    </w:tblStylePr>
  </w:style>
  <w:style w:type="table" w:styleId="TableList6">
    <w:name w:val="Table List 6"/>
    <w:basedOn w:val="TableNorma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cBorders>
      </w:tcPr>
    </w:tblStylePr>
    <w:tblStylePr w:type="firstCol">
      <w:rPr>
        <w:b/>
        <w:bCs/>
      </w:rPr>
      <w:tblPr/>
      <w:tcPr>
        <w:tcBorders>
          <w:right w:val="single" w:sz="12" w:space="0" w:color="000000"/>
        </w:tcBorders>
      </w:tcPr>
    </w:tblStylePr>
    <w:tblStylePr w:type="band1Horz">
      <w:tblPr/>
      <w:tcPr>
        <w:shd w:val="pct25" w:color="000000" w:fill="FFFFFF"/>
      </w:tcPr>
    </w:tblStylePr>
  </w:style>
  <w:style w:type="table" w:styleId="TableList7">
    <w:name w:val="Table List 7"/>
    <w:basedOn w:val="TableNorma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cBorders>
        <w:shd w:val="solid" w:color="C0C0C0" w:fill="FFFFFF"/>
      </w:tcPr>
    </w:tblStylePr>
    <w:tblStylePr w:type="lastRow">
      <w:rPr>
        <w:b/>
        <w:bCs/>
      </w:rPr>
      <w:tblPr/>
      <w:tcPr>
        <w:tcBorders>
          <w:top w:val="single" w:sz="12" w:space="0" w:color="008000"/>
        </w:tcBorders>
      </w:tcPr>
    </w:tblStylePr>
    <w:tblStylePr w:type="firstCol">
      <w:rPr>
        <w:b/>
        <w:bCs/>
      </w:rPr>
      <w:tblPr/>
      <w:tcPr/>
    </w:tblStylePr>
    <w:tblStylePr w:type="lastCol">
      <w:rPr>
        <w:b/>
        <w:bCs/>
      </w:rPr>
      <w:tblPr/>
      <w:tcPr/>
    </w:tblStylePr>
    <w:tblStylePr w:type="band1Horz">
      <w:rPr>
        <w:color w:val="auto"/>
      </w:rPr>
      <w:tblPr/>
      <w:tcPr>
        <w:shd w:val="pct20" w:color="000000" w:fill="FFFFFF"/>
      </w:tcPr>
    </w:tblStylePr>
    <w:tblStylePr w:type="band2Horz">
      <w:tblPr/>
      <w:tcPr>
        <w:shd w:val="pct25" w:color="FFFF00" w:fill="FFFFFF"/>
      </w:tcPr>
    </w:tblStylePr>
  </w:style>
  <w:style w:type="table" w:styleId="TableList8">
    <w:name w:val="Table List 8"/>
    <w:basedOn w:val="TableNorma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cBorders>
        <w:shd w:val="solid" w:color="FFFF00" w:fill="FFFFFF"/>
      </w:tcPr>
    </w:tblStylePr>
    <w:tblStylePr w:type="lastRow">
      <w:rPr>
        <w:b/>
        <w:bCs/>
      </w:rPr>
      <w:tblPr/>
      <w:tcPr>
        <w:tcBorders>
          <w:top w:val="single" w:sz="6" w:space="0" w:color="000000"/>
        </w:tcBorders>
      </w:tcPr>
    </w:tblStylePr>
    <w:tblStylePr w:type="firstCol">
      <w:rPr>
        <w:b/>
        <w:bCs/>
      </w:rPr>
      <w:tblPr/>
      <w:tcPr/>
    </w:tblStylePr>
    <w:tblStylePr w:type="lastCol">
      <w:rPr>
        <w:b/>
        <w:bCs/>
      </w:rPr>
      <w:tblPr/>
      <w:tcPr/>
    </w:tblStylePr>
    <w:tblStylePr w:type="band1Horz">
      <w:rPr>
        <w:color w:val="auto"/>
      </w:rPr>
      <w:tblPr/>
      <w:tcPr>
        <w:shd w:val="pct25" w:color="FFFF00" w:fill="FFFFFF"/>
      </w:tcPr>
    </w:tblStylePr>
    <w:tblStylePr w:type="band2Horz">
      <w:tblPr/>
      <w:tcPr>
        <w:shd w:val="pct50" w:color="FF0000" w:fill="FFFFFF"/>
      </w:tcPr>
    </w:tblStylePr>
  </w:style>
  <w:style w:type="table" w:styleId="TableGrid1">
    <w:name w:val="Table Grid 1"/>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blStylePr>
    <w:tblStylePr w:type="lastCol">
      <w:rPr>
        <w:i/>
        <w:iCs/>
      </w:rPr>
      <w:tblPr/>
      <w:tcPr/>
    </w:tblStylePr>
  </w:style>
  <w:style w:type="table" w:styleId="TableGrid2">
    <w:name w:val="Table Grid 2"/>
    <w:basedOn w:val="TableNorma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blStylePr>
    <w:tblStylePr w:type="lastRow">
      <w:rPr>
        <w:b/>
        <w:bCs/>
      </w:rPr>
      <w:tblPr/>
      <w:tcPr>
        <w:tcBorders>
          <w:top w:val="single" w:sz="6" w:space="0" w:color="000000"/>
        </w:tcBorders>
      </w:tcPr>
    </w:tblStylePr>
    <w:tblStylePr w:type="firstCol">
      <w:rPr>
        <w:b/>
        <w:bCs/>
      </w:rPr>
      <w:tblPr/>
      <w:tcPr/>
    </w:tblStylePr>
    <w:tblStylePr w:type="lastCol">
      <w:rPr>
        <w:b/>
        <w:bCs/>
      </w:rPr>
      <w:tblPr/>
      <w:tcPr/>
    </w:tblStylePr>
  </w:style>
  <w:style w:type="table" w:styleId="TableGrid3">
    <w:name w:val="Table Grid 3"/>
    <w:basedOn w:val="TableNorma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cBorders>
        <w:shd w:val="pct30" w:color="FFFF00" w:fill="FFFFFF"/>
      </w:tcPr>
    </w:tblStylePr>
    <w:tblStylePr w:type="lastRow">
      <w:rPr>
        <w:b/>
        <w:bCs/>
      </w:rPr>
      <w:tblPr/>
      <w:tcPr/>
    </w:tblStylePr>
    <w:tblStylePr w:type="lastCol">
      <w:rPr>
        <w:b/>
        <w:bCs/>
      </w:rPr>
      <w:tblPr/>
      <w:tcPr/>
    </w:tblStylePr>
  </w:style>
  <w:style w:type="table" w:styleId="TableGrid4">
    <w:name w:val="Table Grid 4"/>
    <w:basedOn w:val="TableNorma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cBorders>
        <w:shd w:val="pct30" w:color="FFFF00" w:fill="FFFFFF"/>
      </w:tcPr>
    </w:tblStylePr>
    <w:tblStylePr w:type="lastRow">
      <w:rPr>
        <w:b/>
        <w:bCs/>
        <w:color w:val="auto"/>
      </w:rPr>
      <w:tblPr/>
      <w:tcPr>
        <w:tcBorders>
          <w:top w:val="single" w:sz="6" w:space="0" w:color="000000"/>
        </w:tcBorders>
        <w:shd w:val="pct30" w:color="FFFF00" w:fill="FFFFFF"/>
      </w:tcPr>
    </w:tblStylePr>
    <w:tblStylePr w:type="lastCol">
      <w:rPr>
        <w:b/>
        <w:bCs/>
        <w:color w:val="auto"/>
      </w:rPr>
      <w:tblPr/>
      <w:tcPr/>
    </w:tblStylePr>
  </w:style>
  <w:style w:type="table" w:styleId="TableGrid5">
    <w:name w:val="Table Grid 5"/>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cBorders>
      </w:tcPr>
    </w:tblStylePr>
    <w:tblStylePr w:type="lastRow">
      <w:rPr>
        <w:b/>
        <w:bCs/>
      </w:rPr>
      <w:tblPr/>
      <w:tcPr/>
    </w:tblStylePr>
    <w:tblStylePr w:type="lastCol">
      <w:rPr>
        <w:b/>
        <w:bCs/>
      </w:rPr>
      <w:tblPr/>
      <w:tcPr/>
    </w:tblStylePr>
    <w:tblStylePr w:type="nwCell">
      <w:tblPr/>
      <w:tcPr>
        <w:tcBorders>
          <w:tl2br w:val="single" w:sz="6" w:space="0" w:color="000000"/>
        </w:tcBorders>
      </w:tcPr>
    </w:tblStylePr>
  </w:style>
  <w:style w:type="table" w:styleId="TableGrid6">
    <w:name w:val="Table Grid 6"/>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cBorders>
      </w:tcPr>
    </w:tblStylePr>
    <w:tblStylePr w:type="lastRow">
      <w:rPr>
        <w:color w:val="auto"/>
      </w:rPr>
      <w:tblPr/>
      <w:tcPr>
        <w:tcBorders>
          <w:top w:val="single" w:sz="6" w:space="0" w:color="000000"/>
        </w:tcBorders>
      </w:tcPr>
    </w:tblStylePr>
    <w:tblStylePr w:type="firstCol">
      <w:rPr>
        <w:b/>
        <w:bCs/>
      </w:rPr>
      <w:tblPr/>
      <w:tcPr/>
    </w:tblStylePr>
    <w:tblStylePr w:type="nwCell">
      <w:tblPr/>
      <w:tcPr>
        <w:tcBorders>
          <w:tl2br w:val="single" w:sz="6" w:space="0" w:color="000000"/>
        </w:tcBorders>
      </w:tcPr>
    </w:tblStylePr>
  </w:style>
  <w:style w:type="table" w:styleId="TableGrid7">
    <w:name w:val="Table Grid 7"/>
    <w:basedOn w:val="TableNorma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cBorders>
      </w:tcPr>
    </w:tblStylePr>
    <w:tblStylePr w:type="lastRow">
      <w:rPr>
        <w:b w:val="0"/>
        <w:bCs w:val="0"/>
      </w:rPr>
      <w:tblPr/>
      <w:tcPr>
        <w:tcBorders>
          <w:top w:val="single" w:sz="6" w:space="0" w:color="000000"/>
        </w:tcBorders>
      </w:tcPr>
    </w:tblStylePr>
    <w:tblStylePr w:type="firstCol">
      <w:rPr>
        <w:b w:val="0"/>
        <w:bCs w:val="0"/>
      </w:rPr>
      <w:tblPr/>
      <w:tcPr/>
    </w:tblStylePr>
    <w:tblStylePr w:type="lastCol">
      <w:rPr>
        <w:b w:val="0"/>
        <w:bCs w:val="0"/>
      </w:rPr>
      <w:tblPr/>
      <w:tcPr/>
    </w:tblStylePr>
    <w:tblStylePr w:type="nwCell">
      <w:tblPr/>
      <w:tcPr>
        <w:tcBorders>
          <w:tl2br w:val="single" w:sz="6" w:space="0" w:color="000000"/>
        </w:tcBorders>
      </w:tcPr>
    </w:tblStylePr>
  </w:style>
  <w:style w:type="table" w:styleId="TableGrid8">
    <w:name w:val="Table Grid 8"/>
    <w:basedOn w:val="TableNorma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shd w:val="solid" w:color="000080" w:fill="FFFFFF"/>
      </w:tcPr>
    </w:tblStylePr>
    <w:tblStylePr w:type="lastRow">
      <w:rPr>
        <w:b/>
        <w:bCs/>
        <w:color w:val="auto"/>
      </w:rPr>
      <w:tblPr/>
      <w:tcPr/>
    </w:tblStylePr>
    <w:tblStylePr w:type="lastCol">
      <w:rPr>
        <w:b/>
        <w:bCs/>
        <w:color w:val="auto"/>
      </w:rPr>
      <w:tblPr/>
      <w:tcPr/>
    </w:tblStylePr>
  </w:style>
  <w:style w:type="table" w:customStyle="1" w:styleId="GridTableLight">
    <w:name w:val="Grid Table Light"/>
    <w:basedOn w:val="TableNorma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Theme">
    <w:name w:val="Table Theme"/>
    <w:basedOn w:val="TableNorma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DefaultParagraphFont"/>
    <w:link w:val="Subtitle"/>
    <w:uiPriority w:val="11"/>
    <w:semiHidden/>
    <w:rsid w:val="00573DFD"/>
    <w:rPr>
      <w:rFonts w:eastAsiaTheme="minorEastAsia"/>
      <w:color w:val="5A5A5A" w:themeColor="text1" w:themeTint="A5"/>
      <w:spacing w:val="15"/>
      <w:sz w:val="22"/>
      <w:szCs w:val="22"/>
    </w:rPr>
  </w:style>
  <w:style w:type="table" w:styleId="TableWeb1">
    <w:name w:val="Table Web 1"/>
    <w:basedOn w:val="TableNorma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blPrEx>
      <w:tblCellSpacing w:w="20" w:type="dxa"/>
    </w:tblPrEx>
    <w:trPr>
      <w:tblCellSpacing w:w="20" w:type="dxa"/>
    </w:trPr>
    <w:tcPr>
      <w:shd w:val="clear" w:color="auto" w:fill="auto"/>
    </w:tcPr>
    <w:tblStylePr w:type="firstRow">
      <w:rPr>
        <w:color w:val="auto"/>
      </w:rPr>
      <w:tblPr/>
      <w:tcPr/>
    </w:tblStylePr>
  </w:style>
  <w:style w:type="table" w:styleId="TableWeb2">
    <w:name w:val="Table Web 2"/>
    <w:basedOn w:val="TableNorma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blPrEx>
      <w:tblCellSpacing w:w="20" w:type="dxa"/>
    </w:tblPrEx>
    <w:trPr>
      <w:tblCellSpacing w:w="20" w:type="dxa"/>
    </w:trPr>
    <w:tcPr>
      <w:shd w:val="clear" w:color="auto" w:fill="auto"/>
    </w:tcPr>
    <w:tblStylePr w:type="firstRow">
      <w:rPr>
        <w:color w:val="auto"/>
      </w:rPr>
      <w:tblPr/>
      <w:tcPr/>
    </w:tblStylePr>
  </w:style>
  <w:style w:type="table" w:styleId="TableWeb3">
    <w:name w:val="Table Web 3"/>
    <w:basedOn w:val="TableNorma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blPrEx>
      <w:tblCellSpacing w:w="20" w:type="dxa"/>
    </w:tblPrEx>
    <w:trPr>
      <w:tblCellSpacing w:w="20" w:type="dxa"/>
    </w:trPr>
    <w:tcPr>
      <w:shd w:val="clear" w:color="auto" w:fill="auto"/>
    </w:tcPr>
    <w:tblStylePr w:type="firstRow">
      <w:rPr>
        <w:color w:val="auto"/>
      </w:rPr>
      <w:tblPr/>
      <w:tcPr/>
    </w:tblStyle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1.xml" /><Relationship Id="rId11" Type="http://schemas.openxmlformats.org/officeDocument/2006/relationships/footer" Target="footer2.xml" /><Relationship Id="rId12" Type="http://schemas.openxmlformats.org/officeDocument/2006/relationships/glossaryDocument" Target="glossary/document.xml" /><Relationship Id="rId13" Type="http://schemas.openxmlformats.org/officeDocument/2006/relationships/theme" Target="theme/theme1.xml" /><Relationship Id="rId14" Type="http://schemas.openxmlformats.org/officeDocument/2006/relationships/numbering" Target="numbering.xml" /><Relationship Id="rId15"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footer" Target="footer1.xml" /></Relationships>
</file>

<file path=word/_rels/header1.xml.rels>&#65279;<?xml version="1.0" encoding="utf-8" standalone="yes"?><Relationships xmlns="http://schemas.openxmlformats.org/package/2006/relationships"><Relationship Id="rId1" Type="http://schemas.openxmlformats.org/officeDocument/2006/relationships/image" Target="media/image1.emf" /></Relationships>
</file>

<file path=word/_rels/settings.xml.rels>&#65279;<?xml version="1.0" encoding="utf-8" standalone="yes"?><Relationships xmlns="http://schemas.openxmlformats.org/package/2006/relationships"><Relationship Id="rId1" Type="http://schemas.openxmlformats.org/officeDocument/2006/relationships/attachedTemplate" Target="file:///C:\ProgramData\RK-IT\Office\RK%20Basmall.dotx" TargetMode="External" /></Relationships>
</file>

<file path=word/glossary/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25958ED618C545028B480664B6E196F6"/>
        <w:category>
          <w:name w:val="Allmänt"/>
          <w:gallery w:val="placeholder"/>
        </w:category>
        <w:types>
          <w:type w:val="bbPlcHdr"/>
        </w:types>
        <w:behaviors>
          <w:behavior w:val="content"/>
        </w:behaviors>
        <w:guid w:val="{A9E621B7-4204-4F46-82DB-E089704A0708}"/>
      </w:docPartPr>
      <w:docPartBody>
        <w:p w:rsidR="007E259A" w:rsidP="008E5DCD">
          <w:pPr>
            <w:pStyle w:val="25958ED618C545028B480664B6E196F6"/>
          </w:pPr>
          <w:r>
            <w:rPr>
              <w:rStyle w:val="PlaceholderText"/>
            </w:rPr>
            <w:t xml:space="preserve"> </w:t>
          </w:r>
        </w:p>
      </w:docPartBody>
    </w:docPart>
    <w:docPart>
      <w:docPartPr>
        <w:name w:val="3D9BA0D7760249E081514F6A5CF6B4E4"/>
        <w:category>
          <w:name w:val="Allmänt"/>
          <w:gallery w:val="placeholder"/>
        </w:category>
        <w:types>
          <w:type w:val="bbPlcHdr"/>
        </w:types>
        <w:behaviors>
          <w:behavior w:val="content"/>
        </w:behaviors>
        <w:guid w:val="{8960CE72-E284-4F34-9ED5-E96B6E5A2FAE}"/>
      </w:docPartPr>
      <w:docPartBody>
        <w:p w:rsidR="007E259A" w:rsidP="008E5DCD">
          <w:pPr>
            <w:pStyle w:val="3D9BA0D7760249E081514F6A5CF6B4E41"/>
          </w:pPr>
          <w:r>
            <w:rPr>
              <w:rStyle w:val="PlaceholderText"/>
            </w:rPr>
            <w:t xml:space="preserve"> </w:t>
          </w:r>
        </w:p>
      </w:docPartBody>
    </w:docPart>
    <w:docPart>
      <w:docPartPr>
        <w:name w:val="C1240A3B7CBD4D0A871CE0B96CD40F56"/>
        <w:category>
          <w:name w:val="Allmänt"/>
          <w:gallery w:val="placeholder"/>
        </w:category>
        <w:types>
          <w:type w:val="bbPlcHdr"/>
        </w:types>
        <w:behaviors>
          <w:behavior w:val="content"/>
        </w:behaviors>
        <w:guid w:val="{4DC30B43-FC56-45D6-B5A5-5DA2077C86DF}"/>
      </w:docPartPr>
      <w:docPartBody>
        <w:p w:rsidR="007E259A" w:rsidP="008E5DCD">
          <w:pPr>
            <w:pStyle w:val="C1240A3B7CBD4D0A871CE0B96CD40F561"/>
          </w:pPr>
          <w:r>
            <w:rPr>
              <w:rStyle w:val="PlaceholderText"/>
            </w:rPr>
            <w:t xml:space="preserve"> </w:t>
          </w:r>
        </w:p>
      </w:docPartBody>
    </w:docPart>
    <w:docPart>
      <w:docPartPr>
        <w:name w:val="17C1ABF080CF4EB199C3A67F14C14B76"/>
        <w:category>
          <w:name w:val="Allmänt"/>
          <w:gallery w:val="placeholder"/>
        </w:category>
        <w:types>
          <w:type w:val="bbPlcHdr"/>
        </w:types>
        <w:behaviors>
          <w:behavior w:val="content"/>
        </w:behaviors>
        <w:guid w:val="{A61C2822-88BB-4452-BF50-294644F70165}"/>
      </w:docPartPr>
      <w:docPartBody>
        <w:p w:rsidR="007E259A" w:rsidP="008E5DCD">
          <w:pPr>
            <w:pStyle w:val="17C1ABF080CF4EB199C3A67F14C14B76"/>
          </w:pPr>
          <w:r>
            <w:rPr>
              <w:rStyle w:val="PlaceholderText"/>
            </w:rPr>
            <w:t xml:space="preserve"> </w:t>
          </w:r>
        </w:p>
      </w:docPartBody>
    </w:docPart>
    <w:docPart>
      <w:docPartPr>
        <w:name w:val="38CB037A167C4BB398CD1A25B850EC48"/>
        <w:category>
          <w:name w:val="Allmänt"/>
          <w:gallery w:val="placeholder"/>
        </w:category>
        <w:types>
          <w:type w:val="bbPlcHdr"/>
        </w:types>
        <w:behaviors>
          <w:behavior w:val="content"/>
        </w:behaviors>
        <w:guid w:val="{5E9AE552-BCAF-4D1C-9E42-6B3CCA74E80A}"/>
      </w:docPartPr>
      <w:docPartBody>
        <w:p w:rsidR="007E259A" w:rsidP="008E5DCD">
          <w:pPr>
            <w:pStyle w:val="38CB037A167C4BB398CD1A25B850EC48"/>
          </w:pPr>
          <w:r>
            <w:rPr>
              <w:rStyle w:val="PlaceholderText"/>
            </w:rPr>
            <w:t xml:space="preserve">Klicka </w:t>
          </w:r>
          <w:r w:rsidRPr="00AC4EF6">
            <w:rPr>
              <w:rStyle w:val="PlaceholderText"/>
            </w:rPr>
            <w:t xml:space="preserve">här för att ange </w:t>
          </w:r>
          <w:r>
            <w:rPr>
              <w:rStyle w:val="PlaceholderText"/>
            </w:rPr>
            <w:t>namnet på frågeställaren</w:t>
          </w:r>
          <w:r w:rsidRPr="00AC4EF6">
            <w:rPr>
              <w:rStyle w:val="PlaceholderText"/>
            </w:rPr>
            <w:t>.</w:t>
          </w:r>
        </w:p>
      </w:docPartBody>
    </w:docPart>
    <w:docPart>
      <w:docPartPr>
        <w:name w:val="0136B871F65443729E6229606B9AB012"/>
        <w:category>
          <w:name w:val="Allmänt"/>
          <w:gallery w:val="placeholder"/>
        </w:category>
        <w:types>
          <w:type w:val="bbPlcHdr"/>
        </w:types>
        <w:behaviors>
          <w:behavior w:val="content"/>
        </w:behaviors>
        <w:guid w:val="{BF92B174-9DEA-4C2E-BBC7-1D8992E3E61E}"/>
      </w:docPartPr>
      <w:docPartBody>
        <w:p w:rsidR="007E259A" w:rsidP="008E5DCD">
          <w:pPr>
            <w:pStyle w:val="0136B871F65443729E6229606B9AB012"/>
          </w:pPr>
          <w:r>
            <w:t xml:space="preserve"> </w:t>
          </w:r>
          <w:r>
            <w:rPr>
              <w:rStyle w:val="PlaceholderText"/>
            </w:rPr>
            <w:t>Välj ett parti.</w:t>
          </w:r>
        </w:p>
      </w:docPartBody>
    </w:docPart>
    <w:docPart>
      <w:docPartPr>
        <w:name w:val="EDADF09D9CBD4D15B1BA88C411FF8F39"/>
        <w:category>
          <w:name w:val="Allmänt"/>
          <w:gallery w:val="placeholder"/>
        </w:category>
        <w:types>
          <w:type w:val="bbPlcHdr"/>
        </w:types>
        <w:behaviors>
          <w:behavior w:val="content"/>
        </w:behaviors>
        <w:guid w:val="{9D645CEE-F375-4EAA-9939-A34BF0F49856}"/>
      </w:docPartPr>
      <w:docPartBody>
        <w:p w:rsidR="007E259A" w:rsidP="008E5DCD">
          <w:pPr>
            <w:pStyle w:val="EDADF09D9CBD4D15B1BA88C411FF8F39"/>
          </w:pPr>
          <w:r>
            <w:rPr>
              <w:rStyle w:val="PlaceholderText"/>
            </w:rPr>
            <w:t xml:space="preserve">Klicka </w:t>
          </w:r>
          <w:r w:rsidRPr="00AC4EF6">
            <w:rPr>
              <w:rStyle w:val="PlaceholderText"/>
            </w:rPr>
            <w:t xml:space="preserve">här för att ange </w:t>
          </w:r>
          <w:r>
            <w:rPr>
              <w:rStyle w:val="PlaceholderText"/>
            </w:rPr>
            <w:t>namnet på frågeställaren</w:t>
          </w:r>
          <w:r w:rsidRPr="00AC4EF6">
            <w:rPr>
              <w:rStyle w:val="PlaceholderText"/>
            </w:rPr>
            <w:t>.</w:t>
          </w:r>
        </w:p>
      </w:docPartBody>
    </w:docPart>
    <w:docPart>
      <w:docPartPr>
        <w:name w:val="15B13FDF79444BC58F1DB63B0E01EAD8"/>
        <w:category>
          <w:name w:val="Allmänt"/>
          <w:gallery w:val="placeholder"/>
        </w:category>
        <w:types>
          <w:type w:val="bbPlcHdr"/>
        </w:types>
        <w:behaviors>
          <w:behavior w:val="content"/>
        </w:behaviors>
        <w:guid w:val="{BF1BE375-AC68-4320-BC08-4839CED27E62}"/>
      </w:docPartPr>
      <w:docPartBody>
        <w:p w:rsidR="007E259A" w:rsidP="008E5DCD">
          <w:pPr>
            <w:pStyle w:val="15B13FDF79444BC58F1DB63B0E01EAD8"/>
          </w:pPr>
          <w:r>
            <w:rPr>
              <w:rStyle w:val="PlaceholderText"/>
            </w:rPr>
            <w:t>Klicka här för att ange datum.</w:t>
          </w:r>
        </w:p>
      </w:docPartBody>
    </w:docPart>
    <w:docPart>
      <w:docPartPr>
        <w:name w:val="E6C8762557774F9981F20B83CA3B259F"/>
        <w:category>
          <w:name w:val="Allmänt"/>
          <w:gallery w:val="placeholder"/>
        </w:category>
        <w:types>
          <w:type w:val="bbPlcHdr"/>
        </w:types>
        <w:behaviors>
          <w:behavior w:val="content"/>
        </w:behaviors>
        <w:guid w:val="{6BFD8252-4B54-4AFC-AD6A-863F1ACD9243}"/>
      </w:docPartPr>
      <w:docPartBody>
        <w:p w:rsidR="007E259A" w:rsidP="008E5DCD">
          <w:pPr>
            <w:pStyle w:val="E6C8762557774F9981F20B83CA3B259F"/>
          </w:pPr>
          <w:r>
            <w:rPr>
              <w:rStyle w:val="PlaceholderText"/>
            </w:rPr>
            <w:t>Välj undertecknare</w:t>
          </w:r>
          <w:r w:rsidRPr="00AC4EF6">
            <w:rPr>
              <w:rStyle w:val="PlaceholderText"/>
            </w:rPr>
            <w:t>.</w:t>
          </w:r>
        </w:p>
      </w:docPartBody>
    </w:docPart>
  </w:docParts>
</w:glossaryDocument>
</file>

<file path=word/glossary/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doNotTrackMoves/>
  <w:defaultTabStop w:val="1304"/>
  <w:hyphenationZone w:val="425"/>
  <w:characterSpacingControl w:val="doNotCompress"/>
  <w:compat>
    <w:useFELayout/>
  </w:compat>
  <m:mathPr>
    <m:mathFont m:val="Cambria Math"/>
  </m:mathPr>
  <w:themeFontLang w:val="sv-SE"/>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F509EA"/>
  </w:style>
  <w:style w:type="paragraph" w:customStyle="1" w:styleId="25958ED618C545028B480664B6E196F6">
    <w:name w:val="25958ED618C545028B480664B6E196F6"/>
    <w:rsid w:val="008E5DCD"/>
  </w:style>
  <w:style w:type="paragraph" w:customStyle="1" w:styleId="17C1ABF080CF4EB199C3A67F14C14B76">
    <w:name w:val="17C1ABF080CF4EB199C3A67F14C14B76"/>
    <w:rsid w:val="008E5DCD"/>
  </w:style>
  <w:style w:type="paragraph" w:customStyle="1" w:styleId="3D9BA0D7760249E081514F6A5CF6B4E41">
    <w:name w:val="3D9BA0D7760249E081514F6A5CF6B4E41"/>
    <w:rsid w:val="008E5DCD"/>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C1240A3B7CBD4D0A871CE0B96CD40F561">
    <w:name w:val="C1240A3B7CBD4D0A871CE0B96CD40F561"/>
    <w:rsid w:val="008E5DCD"/>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38CB037A167C4BB398CD1A25B850EC48">
    <w:name w:val="38CB037A167C4BB398CD1A25B850EC48"/>
    <w:rsid w:val="008E5DCD"/>
  </w:style>
  <w:style w:type="paragraph" w:customStyle="1" w:styleId="0136B871F65443729E6229606B9AB012">
    <w:name w:val="0136B871F65443729E6229606B9AB012"/>
    <w:rsid w:val="008E5DCD"/>
  </w:style>
  <w:style w:type="paragraph" w:customStyle="1" w:styleId="EDADF09D9CBD4D15B1BA88C411FF8F39">
    <w:name w:val="EDADF09D9CBD4D15B1BA88C411FF8F39"/>
    <w:rsid w:val="008E5DCD"/>
  </w:style>
  <w:style w:type="paragraph" w:customStyle="1" w:styleId="15B13FDF79444BC58F1DB63B0E01EAD8">
    <w:name w:val="15B13FDF79444BC58F1DB63B0E01EAD8"/>
    <w:rsid w:val="008E5DCD"/>
  </w:style>
  <w:style w:type="paragraph" w:customStyle="1" w:styleId="E6C8762557774F9981F20B83CA3B259F">
    <w:name w:val="E6C8762557774F9981F20B83CA3B259F"/>
    <w:rsid w:val="008E5DCD"/>
  </w:style>
</w:styles>
</file>

<file path=word/glossary/webSettings.xml><?xml version="1.0" encoding="utf-8"?>
<w:webSettings xmlns:r="http://schemas.openxmlformats.org/officeDocument/2006/relationships" xmlns:w="http://schemas.openxmlformats.org/wordprocessingml/2006/main">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&#65279;<?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&#65279;<?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&#65279;<?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caa1a9c8e4c11b45c5ef3bdfb9bae5c7">
  <xsd:schema xmlns:xsd="http://www.w3.org/2001/XMLSchema" xmlns:xs="http://www.w3.org/2001/XMLSchema" xmlns:p="http://schemas.microsoft.com/office/2006/metadata/properties" xmlns:ns2="02C1D855-2A68-49BF-A9F2-56B935B923E7" targetNamespace="http://schemas.microsoft.com/office/2006/metadata/properties" ma:root="true" ma:fieldsID="bb21018aebd8eed8e2de79585da951e2"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RD_Svarsid xmlns="02C1D855-2A68-49BF-A9F2-56B935B923E7">ad4a0a15-83fe-4ccf-8d61-5f16055d4b07</RD_Svarsid>
  </documentManagement>
</p:properties>
</file>

<file path=customXml/item5.xml><?xml version="1.0" encoding="utf-8"?>
<!--<?xml version="1.0" encoding="iso-8859-1"?>-->
<DocumentInfo xmlns="http://lp/documentinfo/RK">
  <BaseInfo>
    <RkTemplate>323</RkTemplate>
    <DocType>PM</DocType>
    <DocTypeShowName>Svar på fråga</DocTypeShowName>
    <Status/>
    <Sender>
      <SenderName> </SenderName>
      <SenderTitle/>
      <SenderMail> </SenderMail>
      <SenderPhone> </SenderPhone>
    </Sender>
    <TopId>1</TopId>
    <TopSender>Integrations- och migrationsministern</TopSender>
    <OrganisationInfo>
      <Organisatoriskenhet1>Justitiedepartementet</Organisatoriskenhet1>
      <Organisatoriskenhet2> </Organisatoriskenhet2>
      <Organisatoriskenhet3> </Organisatoriskenhet3>
      <Organisatoriskenhet1Id>142</Organisatoriskenhet1Id>
      <Organisatoriskenhet2Id> </Organisatoriskenhet2Id>
      <Organisatoriskenhet3Id> </Organisatoriskenhet3Id>
    </OrganisationInfo>
    <HeaderDate>2022-02-16T00:00:00</HeaderDate>
    <Office/>
    <Dnr>Ju2022/</Dnr>
    <ParagrafNr/>
    <DocumentTitle/>
    <VisitingAddress/>
    <Extra1/>
    <Extra2/>
    <Extra3>Lars Beckman</Extra3>
    <Number/>
    <Recipient>Till riksdagen</Recipient>
    <SenderText/>
    <DocNumber/>
    <Doclanguage>1053</Doclanguage>
    <Appendix/>
    <LogotypeName>RK_LOGO_SV_BW.emf</LogotypeName>
  </BaseInfo>
</DocumentInfo>
</file>

<file path=customXml/itemProps1.xml><?xml version="1.0" encoding="utf-8"?>
<ds:datastoreItem xmlns:ds="http://schemas.openxmlformats.org/officeDocument/2006/customXml" ds:itemID="{B54DB81C-961E-4715-995B-7F8A2ED9A325}"/>
</file>

<file path=customXml/itemProps2.xml><?xml version="1.0" encoding="utf-8"?>
<ds:datastoreItem xmlns:ds="http://schemas.openxmlformats.org/officeDocument/2006/customXml" ds:itemID="{57540DE6-D052-416D-A162-5AA491B1D564}"/>
</file>

<file path=customXml/itemProps3.xml><?xml version="1.0" encoding="utf-8"?>
<ds:datastoreItem xmlns:ds="http://schemas.openxmlformats.org/officeDocument/2006/customXml" ds:itemID="{D7C85A3A-061B-4586-9B04-05C04FA96BEA}"/>
</file>

<file path=customXml/itemProps4.xml><?xml version="1.0" encoding="utf-8"?>
<ds:datastoreItem xmlns:ds="http://schemas.openxmlformats.org/officeDocument/2006/customXml" ds:itemID="{5A91EF7C-A623-49C6-B5D8-77C858F69984}"/>
</file>

<file path=customXml/itemProps5.xml><?xml version="1.0" encoding="utf-8"?>
<ds:datastoreItem xmlns:ds="http://schemas.openxmlformats.org/officeDocument/2006/customXml" ds:itemID="{8FEE138A-73CB-47FD-8F59-4EB2AF4C0431}"/>
</file>

<file path=docProps/app.xml><?xml version="1.0" encoding="utf-8"?>
<Properties xmlns="http://schemas.openxmlformats.org/officeDocument/2006/extended-properties" xmlns:vt="http://schemas.openxmlformats.org/officeDocument/2006/docPropsVTypes">
  <Template>RK Basmall</Template>
  <TotalTime>0</TotalTime>
  <Pages>1</Pages>
  <Words>214</Words>
  <Characters>1139</Characters>
  <Application>Microsoft Office Word</Application>
  <DocSecurity>0</DocSecurity>
  <Lines>9</Lines>
  <Paragraphs>2</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1351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Svar på fråga 1032.docx</dc:title>
  <cp:revision>4</cp:revision>
  <dcterms:created xsi:type="dcterms:W3CDTF">2022-02-15T14:33:00Z</dcterms:created>
  <dcterms:modified xsi:type="dcterms:W3CDTF">2022-02-15T15:00:00Z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ctivityCategory">
    <vt:lpwstr/>
  </property>
  <property fmtid="{D5CDD505-2E9C-101B-9397-08002B2CF9AE}" pid="3" name="ContentTypeId">
    <vt:lpwstr>0x0101007DCF975C04D44161A4E6A1E30BEAF3560093B6C30A1794704D9AEDAE4402691088</vt:lpwstr>
  </property>
  <property fmtid="{D5CDD505-2E9C-101B-9397-08002B2CF9AE}" pid="4" name="Organisation">
    <vt:lpwstr/>
  </property>
  <property fmtid="{D5CDD505-2E9C-101B-9397-08002B2CF9AE}" pid="5" name="ShowStyleSet">
    <vt:lpwstr>RKStyleSet</vt:lpwstr>
  </property>
</Properties>
</file>