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9C9A0" w14:textId="77777777" w:rsidR="009D371D" w:rsidRDefault="009D371D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2017/18:494 av </w:t>
      </w:r>
      <w:r w:rsidRPr="009D371D">
        <w:t xml:space="preserve">Lars </w:t>
      </w:r>
      <w:proofErr w:type="spellStart"/>
      <w:r w:rsidRPr="009D371D">
        <w:t>Mejern</w:t>
      </w:r>
      <w:proofErr w:type="spellEnd"/>
      <w:r w:rsidRPr="009D371D">
        <w:t xml:space="preserve"> Larsson</w:t>
      </w:r>
      <w:r>
        <w:t xml:space="preserve"> (S)</w:t>
      </w:r>
      <w:r>
        <w:br/>
      </w:r>
      <w:r w:rsidRPr="009D371D">
        <w:t>Fusket med trafikkörkort</w:t>
      </w:r>
    </w:p>
    <w:p w14:paraId="0CE8F5AA" w14:textId="77777777" w:rsidR="009D371D" w:rsidRPr="002147D6" w:rsidRDefault="009D371D" w:rsidP="002147D6">
      <w:pPr>
        <w:pStyle w:val="Brdtext"/>
      </w:pPr>
      <w:r w:rsidRPr="002147D6">
        <w:t xml:space="preserve">Lars </w:t>
      </w:r>
      <w:proofErr w:type="spellStart"/>
      <w:r w:rsidRPr="002147D6">
        <w:t>Mejern</w:t>
      </w:r>
      <w:proofErr w:type="spellEnd"/>
      <w:r w:rsidRPr="002147D6">
        <w:t xml:space="preserve"> Larsson har frågat mig om jag är beredd att ge Trafikverket samma möjligheter som inom universitetsväsendet att vidta sanktionsmöjligheter mot fusket vid trafikskolor.</w:t>
      </w:r>
    </w:p>
    <w:p w14:paraId="60253C05" w14:textId="77777777" w:rsidR="00B11BA4" w:rsidRPr="002147D6" w:rsidRDefault="009D371D" w:rsidP="002147D6">
      <w:pPr>
        <w:pStyle w:val="Brdtext"/>
      </w:pPr>
      <w:r w:rsidRPr="002147D6">
        <w:t xml:space="preserve">Regeringens trafiksäkerhetsarbete utgår från nollvisionen och jag och regeringen ser allvarligt på fusk vid förarprov, då det påverkar förtroendet för förarutbildningssystemet i Sverige negativt. En god förarutbildning är en viktig del av arbetet med nollvisionen. </w:t>
      </w:r>
    </w:p>
    <w:p w14:paraId="0F7C6DAD" w14:textId="77777777" w:rsidR="009D371D" w:rsidRPr="002147D6" w:rsidRDefault="00B11BA4" w:rsidP="002147D6">
      <w:pPr>
        <w:pStyle w:val="Brdtext"/>
      </w:pPr>
      <w:r w:rsidRPr="002147D6">
        <w:t xml:space="preserve">Trafikverket är den myndighet som ansvarar för förarprovsverksamheten och de har vidtagit flertalet åtgärder för att stävja det fusk som Lars </w:t>
      </w:r>
      <w:proofErr w:type="spellStart"/>
      <w:r w:rsidRPr="002147D6">
        <w:t>Mejern</w:t>
      </w:r>
      <w:proofErr w:type="spellEnd"/>
      <w:r w:rsidRPr="002147D6">
        <w:t xml:space="preserve"> Larsson beskriver. </w:t>
      </w:r>
    </w:p>
    <w:p w14:paraId="338841DE" w14:textId="77777777" w:rsidR="007D561C" w:rsidRPr="002147D6" w:rsidRDefault="00B11BA4" w:rsidP="002147D6">
      <w:pPr>
        <w:pStyle w:val="Brdtext"/>
      </w:pPr>
      <w:r w:rsidRPr="002147D6">
        <w:t>Trafikverket har</w:t>
      </w:r>
      <w:r w:rsidR="009D371D" w:rsidRPr="002147D6">
        <w:t xml:space="preserve"> sedan i början på november </w:t>
      </w:r>
      <w:r w:rsidRPr="002147D6">
        <w:t>påbörjat driftsättningen</w:t>
      </w:r>
      <w:r w:rsidR="009D371D" w:rsidRPr="002147D6">
        <w:t xml:space="preserve"> </w:t>
      </w:r>
      <w:r w:rsidRPr="002147D6">
        <w:t xml:space="preserve">av ett nytt </w:t>
      </w:r>
      <w:r w:rsidR="007D561C" w:rsidRPr="002147D6">
        <w:t>provsystem, som kommer att</w:t>
      </w:r>
      <w:r w:rsidR="009D371D" w:rsidRPr="002147D6">
        <w:t xml:space="preserve"> rullas ut kontor för kontor. </w:t>
      </w:r>
      <w:r w:rsidR="007D561C" w:rsidRPr="002147D6">
        <w:t>Det nya s</w:t>
      </w:r>
      <w:r w:rsidR="009D371D" w:rsidRPr="002147D6">
        <w:t>ystemet har utvecklats under närmare två års tid och är nu klart. Det har ett antal utökade funktioner</w:t>
      </w:r>
      <w:r w:rsidR="007D561C" w:rsidRPr="002147D6">
        <w:t>,</w:t>
      </w:r>
      <w:r w:rsidR="009D371D" w:rsidRPr="002147D6">
        <w:t xml:space="preserve"> bland annat hur provversioner sätts samman för varje enskild individ. I det gamla systemet genererades ett antal parallella provversioner som sedan byttes ut. Proven blir i det nya systemet mer slumpvis</w:t>
      </w:r>
      <w:r w:rsidR="007D561C" w:rsidRPr="002147D6">
        <w:t xml:space="preserve"> sammansatta för varje individ, Trafikverket arbetar kontinuerligt med att utöka frågebanken ytterligare för att kunna generera ännu flera unika provversioner på individnivå.</w:t>
      </w:r>
    </w:p>
    <w:p w14:paraId="0D53A816" w14:textId="77777777" w:rsidR="009D371D" w:rsidRPr="002147D6" w:rsidRDefault="007D561C" w:rsidP="002147D6">
      <w:pPr>
        <w:pStyle w:val="Brdtext"/>
      </w:pPr>
      <w:r w:rsidRPr="002147D6">
        <w:t xml:space="preserve">Trafikverket </w:t>
      </w:r>
      <w:r w:rsidR="009D371D" w:rsidRPr="002147D6">
        <w:t>har</w:t>
      </w:r>
      <w:r w:rsidRPr="002147D6">
        <w:t xml:space="preserve"> också</w:t>
      </w:r>
      <w:r w:rsidR="009D371D" w:rsidRPr="002147D6">
        <w:t xml:space="preserve"> </w:t>
      </w:r>
      <w:r w:rsidRPr="002147D6">
        <w:t xml:space="preserve">på försök </w:t>
      </w:r>
      <w:r w:rsidR="009D371D" w:rsidRPr="002147D6">
        <w:t>infört kameraövervakning i provsalarna i Göteborg</w:t>
      </w:r>
      <w:r w:rsidRPr="002147D6">
        <w:t>, vilket har</w:t>
      </w:r>
      <w:r w:rsidR="009D371D" w:rsidRPr="002147D6">
        <w:t xml:space="preserve"> utvärderats med bra resultat</w:t>
      </w:r>
      <w:r w:rsidRPr="002147D6">
        <w:t xml:space="preserve"> och</w:t>
      </w:r>
      <w:r w:rsidR="009D371D" w:rsidRPr="002147D6">
        <w:t xml:space="preserve"> </w:t>
      </w:r>
      <w:r w:rsidRPr="002147D6">
        <w:t>b</w:t>
      </w:r>
      <w:r w:rsidR="009D371D" w:rsidRPr="002147D6">
        <w:t xml:space="preserve">eslut är taget om </w:t>
      </w:r>
      <w:r w:rsidRPr="002147D6">
        <w:t>a</w:t>
      </w:r>
      <w:r w:rsidR="009D371D" w:rsidRPr="002147D6">
        <w:t>tt fortsätta satsningen på kameraövervakning till fler provsalar.</w:t>
      </w:r>
      <w:r w:rsidRPr="002147D6">
        <w:t xml:space="preserve"> Myndigheten </w:t>
      </w:r>
      <w:r w:rsidRPr="002147D6">
        <w:lastRenderedPageBreak/>
        <w:t>arbetar också löp</w:t>
      </w:r>
      <w:r w:rsidR="009D371D" w:rsidRPr="002147D6">
        <w:t>ande med utbildning och fortbildning för</w:t>
      </w:r>
      <w:r w:rsidRPr="002147D6">
        <w:t xml:space="preserve"> dess</w:t>
      </w:r>
      <w:r w:rsidR="009D371D" w:rsidRPr="002147D6">
        <w:t xml:space="preserve"> medarbetare </w:t>
      </w:r>
      <w:r w:rsidRPr="002147D6">
        <w:t>för att kunna</w:t>
      </w:r>
      <w:r w:rsidR="009D371D" w:rsidRPr="002147D6">
        <w:t>t säkerställa identitet</w:t>
      </w:r>
      <w:r w:rsidRPr="002147D6">
        <w:t xml:space="preserve"> på personer och upptäcka fusk.</w:t>
      </w:r>
    </w:p>
    <w:p w14:paraId="5D63FD93" w14:textId="77777777" w:rsidR="00AD11C6" w:rsidRPr="002147D6" w:rsidRDefault="00AD11C6" w:rsidP="002147D6">
      <w:pPr>
        <w:pStyle w:val="Brdtext"/>
      </w:pPr>
      <w:r w:rsidRPr="002147D6">
        <w:t xml:space="preserve">Gällande denna fråga och många andra som berör förarutbildningen och trafikskolebranschen har jag en dialog med branschföreträdare och myndigheter som Transportstyrelsen och Trafikverket. </w:t>
      </w:r>
    </w:p>
    <w:p w14:paraId="6003E956" w14:textId="77777777" w:rsidR="00AD11C6" w:rsidRPr="002147D6" w:rsidRDefault="00AD11C6" w:rsidP="002147D6">
      <w:pPr>
        <w:pStyle w:val="Brdtext"/>
      </w:pPr>
      <w:r w:rsidRPr="002147D6">
        <w:t>Myndigheterna har tagit initiativ till en</w:t>
      </w:r>
      <w:r w:rsidR="0046131B" w:rsidRPr="002147D6">
        <w:t xml:space="preserve"> bred</w:t>
      </w:r>
      <w:r w:rsidRPr="002147D6">
        <w:t xml:space="preserve"> översyn av förarutbildningssystemet. Frågan om åtgärder mot fuskare i likhet med de som är möjliga vid högskoleprovet kan vara en av flera aspekter att titta på inom ramen för denna översyn. I nuläget är inte frågan utredd grundligt men jag avser att bevaka arbete</w:t>
      </w:r>
      <w:r w:rsidR="000032F7">
        <w:t xml:space="preserve">t i </w:t>
      </w:r>
      <w:r w:rsidR="000032F7" w:rsidRPr="000032F7">
        <w:t>den kommande</w:t>
      </w:r>
      <w:r w:rsidRPr="002147D6">
        <w:t xml:space="preserve"> översyn</w:t>
      </w:r>
      <w:r w:rsidR="000032F7">
        <w:t>en</w:t>
      </w:r>
      <w:r w:rsidRPr="002147D6">
        <w:t xml:space="preserve"> av förarutbildningen.</w:t>
      </w:r>
    </w:p>
    <w:p w14:paraId="111B6887" w14:textId="77777777" w:rsidR="009D371D" w:rsidRPr="002147D6" w:rsidRDefault="009D371D" w:rsidP="002147D6">
      <w:pPr>
        <w:pStyle w:val="Brdtext"/>
      </w:pPr>
      <w:r w:rsidRPr="002147D6">
        <w:t xml:space="preserve">Stockholm den </w:t>
      </w:r>
      <w:sdt>
        <w:sdtPr>
          <w:id w:val="-1225218591"/>
          <w:placeholder>
            <w:docPart w:val="CB26D76B0B254A438AE6F64DBDDCD83A"/>
          </w:placeholder>
          <w:dataBinding w:prefixMappings="xmlns:ns0='http://lp/documentinfo/RK' " w:xpath="/ns0:DocumentInfo[1]/ns0:BaseInfo[1]/ns0:HeaderDate[1]" w:storeItemID="{79058685-C081-4B4D-B7E7-D30AA1F15D66}"/>
          <w:date w:fullDate="2017-1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2147D6">
            <w:t>21 december 2017</w:t>
          </w:r>
        </w:sdtContent>
      </w:sdt>
    </w:p>
    <w:p w14:paraId="6385C62D" w14:textId="77777777" w:rsidR="009D371D" w:rsidRPr="002147D6" w:rsidRDefault="009D371D" w:rsidP="002147D6">
      <w:pPr>
        <w:pStyle w:val="Brdtext"/>
      </w:pPr>
    </w:p>
    <w:p w14:paraId="1E10A2F6" w14:textId="77777777" w:rsidR="009D371D" w:rsidRPr="002147D6" w:rsidRDefault="009D371D" w:rsidP="002147D6">
      <w:pPr>
        <w:pStyle w:val="Brdtext"/>
      </w:pPr>
      <w:r w:rsidRPr="002147D6">
        <w:t>Tomas Eneroth</w:t>
      </w:r>
    </w:p>
    <w:p w14:paraId="7F487F72" w14:textId="77777777" w:rsidR="009D371D" w:rsidRPr="00DB48AB" w:rsidRDefault="009D371D" w:rsidP="00DB48AB">
      <w:pPr>
        <w:pStyle w:val="Brdtext"/>
      </w:pPr>
    </w:p>
    <w:sectPr w:rsidR="009D371D" w:rsidRPr="00DB48AB" w:rsidSect="009D371D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00409" w14:textId="77777777" w:rsidR="00444A93" w:rsidRDefault="00444A93" w:rsidP="00A87A54">
      <w:pPr>
        <w:spacing w:after="0" w:line="240" w:lineRule="auto"/>
      </w:pPr>
      <w:r>
        <w:separator/>
      </w:r>
    </w:p>
  </w:endnote>
  <w:endnote w:type="continuationSeparator" w:id="0">
    <w:p w14:paraId="262F92E9" w14:textId="77777777" w:rsidR="00444A93" w:rsidRDefault="00444A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328C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7ECAB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F57A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F57A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48EA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334E2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48F3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79558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DDA11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B54052" w14:textId="77777777" w:rsidTr="00C26068">
      <w:trPr>
        <w:trHeight w:val="227"/>
      </w:trPr>
      <w:tc>
        <w:tcPr>
          <w:tcW w:w="4074" w:type="dxa"/>
        </w:tcPr>
        <w:p w14:paraId="79D21C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9CC8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71707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B048D" w14:textId="77777777" w:rsidR="00444A93" w:rsidRDefault="00444A93" w:rsidP="00A87A54">
      <w:pPr>
        <w:spacing w:after="0" w:line="240" w:lineRule="auto"/>
      </w:pPr>
      <w:r>
        <w:separator/>
      </w:r>
    </w:p>
  </w:footnote>
  <w:footnote w:type="continuationSeparator" w:id="0">
    <w:p w14:paraId="4BD520BA" w14:textId="77777777" w:rsidR="00444A93" w:rsidRDefault="00444A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D371D" w14:paraId="36492309" w14:textId="77777777" w:rsidTr="00C93EBA">
      <w:trPr>
        <w:trHeight w:val="227"/>
      </w:trPr>
      <w:tc>
        <w:tcPr>
          <w:tcW w:w="5534" w:type="dxa"/>
        </w:tcPr>
        <w:p w14:paraId="2AFB6DE2" w14:textId="77777777" w:rsidR="009D371D" w:rsidRPr="007D73AB" w:rsidRDefault="009D371D">
          <w:pPr>
            <w:pStyle w:val="Sidhuvud"/>
          </w:pPr>
        </w:p>
      </w:tc>
      <w:tc>
        <w:tcPr>
          <w:tcW w:w="3170" w:type="dxa"/>
          <w:vAlign w:val="bottom"/>
        </w:tcPr>
        <w:p w14:paraId="0AB34E3F" w14:textId="77777777" w:rsidR="009D371D" w:rsidRPr="007D73AB" w:rsidRDefault="009D371D" w:rsidP="00340DE0">
          <w:pPr>
            <w:pStyle w:val="Sidhuvud"/>
          </w:pPr>
        </w:p>
      </w:tc>
      <w:tc>
        <w:tcPr>
          <w:tcW w:w="1134" w:type="dxa"/>
        </w:tcPr>
        <w:p w14:paraId="1BCD83E2" w14:textId="77777777" w:rsidR="009D371D" w:rsidRDefault="009D371D" w:rsidP="005A703A">
          <w:pPr>
            <w:pStyle w:val="Sidhuvud"/>
          </w:pPr>
        </w:p>
      </w:tc>
    </w:tr>
    <w:tr w:rsidR="009D371D" w14:paraId="05782B6C" w14:textId="77777777" w:rsidTr="00C93EBA">
      <w:trPr>
        <w:trHeight w:val="1928"/>
      </w:trPr>
      <w:tc>
        <w:tcPr>
          <w:tcW w:w="5534" w:type="dxa"/>
        </w:tcPr>
        <w:p w14:paraId="2ED1D102" w14:textId="77777777" w:rsidR="009D371D" w:rsidRPr="00340DE0" w:rsidRDefault="009D37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735C34" wp14:editId="41A4E8A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4C112B" w14:textId="77777777" w:rsidR="009D371D" w:rsidRPr="00710A6C" w:rsidRDefault="009D371D" w:rsidP="00EE3C0F">
          <w:pPr>
            <w:pStyle w:val="Sidhuvud"/>
            <w:rPr>
              <w:b/>
            </w:rPr>
          </w:pPr>
        </w:p>
        <w:p w14:paraId="7B3B777C" w14:textId="77777777" w:rsidR="009D371D" w:rsidRDefault="009D371D" w:rsidP="00EE3C0F">
          <w:pPr>
            <w:pStyle w:val="Sidhuvud"/>
          </w:pPr>
        </w:p>
        <w:p w14:paraId="3363BA39" w14:textId="77777777" w:rsidR="009D371D" w:rsidRDefault="009D371D" w:rsidP="00EE3C0F">
          <w:pPr>
            <w:pStyle w:val="Sidhuvud"/>
          </w:pPr>
        </w:p>
        <w:p w14:paraId="13EBDF06" w14:textId="77777777" w:rsidR="009D371D" w:rsidRDefault="009D37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AC778284184EC1B37A1C344FCEE8CE"/>
            </w:placeholder>
            <w:dataBinding w:prefixMappings="xmlns:ns0='http://lp/documentinfo/RK' " w:xpath="/ns0:DocumentInfo[1]/ns0:BaseInfo[1]/ns0:Dnr[1]" w:storeItemID="{79058685-C081-4B4D-B7E7-D30AA1F15D66}"/>
            <w:text/>
          </w:sdtPr>
          <w:sdtEndPr/>
          <w:sdtContent>
            <w:p w14:paraId="5AD79323" w14:textId="77777777" w:rsidR="009D371D" w:rsidRDefault="009D371D" w:rsidP="00EE3C0F">
              <w:pPr>
                <w:pStyle w:val="Sidhuvud"/>
              </w:pPr>
              <w:r>
                <w:t>N2017/07646/MRT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F0A43DD0EB430687EFE947D64F34C4"/>
            </w:placeholder>
            <w:showingPlcHdr/>
            <w:dataBinding w:prefixMappings="xmlns:ns0='http://lp/documentinfo/RK' " w:xpath="/ns0:DocumentInfo[1]/ns0:BaseInfo[1]/ns0:DocNumber[1]" w:storeItemID="{79058685-C081-4B4D-B7E7-D30AA1F15D66}"/>
            <w:text/>
          </w:sdtPr>
          <w:sdtEndPr/>
          <w:sdtContent>
            <w:p w14:paraId="1B349B21" w14:textId="77777777" w:rsidR="009D371D" w:rsidRDefault="009D37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300CAA" w14:textId="77777777" w:rsidR="009D371D" w:rsidRDefault="009D371D" w:rsidP="00EE3C0F">
          <w:pPr>
            <w:pStyle w:val="Sidhuvud"/>
          </w:pPr>
        </w:p>
      </w:tc>
      <w:tc>
        <w:tcPr>
          <w:tcW w:w="1134" w:type="dxa"/>
        </w:tcPr>
        <w:p w14:paraId="6A62C121" w14:textId="77777777" w:rsidR="009D371D" w:rsidRDefault="009D371D" w:rsidP="0094502D">
          <w:pPr>
            <w:pStyle w:val="Sidhuvud"/>
          </w:pPr>
        </w:p>
        <w:p w14:paraId="6997F3FD" w14:textId="77777777" w:rsidR="009D371D" w:rsidRPr="0094502D" w:rsidRDefault="009D371D" w:rsidP="00EC71A6">
          <w:pPr>
            <w:pStyle w:val="Sidhuvud"/>
          </w:pPr>
        </w:p>
      </w:tc>
    </w:tr>
    <w:tr w:rsidR="009D371D" w14:paraId="556DA8F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9703EC941B4AA1A751B0F6F09B3B5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E268109" w14:textId="77777777" w:rsidR="009D371D" w:rsidRPr="009D371D" w:rsidRDefault="009D371D" w:rsidP="00340DE0">
              <w:pPr>
                <w:pStyle w:val="Sidhuvud"/>
                <w:rPr>
                  <w:b/>
                </w:rPr>
              </w:pPr>
              <w:r w:rsidRPr="009D371D">
                <w:rPr>
                  <w:b/>
                </w:rPr>
                <w:t>Näringsdepartementet</w:t>
              </w:r>
            </w:p>
            <w:p w14:paraId="563115F4" w14:textId="77777777" w:rsidR="00D24F0B" w:rsidRDefault="009D371D" w:rsidP="00340DE0">
              <w:pPr>
                <w:pStyle w:val="Sidhuvud"/>
              </w:pPr>
              <w:r w:rsidRPr="009D371D">
                <w:t>Infrastrukturministern</w:t>
              </w:r>
            </w:p>
            <w:p w14:paraId="342409D5" w14:textId="77777777" w:rsidR="002147D6" w:rsidRDefault="002147D6" w:rsidP="00340DE0">
              <w:pPr>
                <w:pStyle w:val="Sidhuvud"/>
              </w:pPr>
            </w:p>
            <w:p w14:paraId="659A0233" w14:textId="77777777" w:rsidR="009D371D" w:rsidRPr="00D24F0B" w:rsidRDefault="009D371D" w:rsidP="00D24F0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1B5D65AC0340FE8C8BBC975881A0ED"/>
          </w:placeholder>
          <w:dataBinding w:prefixMappings="xmlns:ns0='http://lp/documentinfo/RK' " w:xpath="/ns0:DocumentInfo[1]/ns0:BaseInfo[1]/ns0:Recipient[1]" w:storeItemID="{79058685-C081-4B4D-B7E7-D30AA1F15D66}"/>
          <w:text w:multiLine="1"/>
        </w:sdtPr>
        <w:sdtEndPr/>
        <w:sdtContent>
          <w:tc>
            <w:tcPr>
              <w:tcW w:w="3170" w:type="dxa"/>
            </w:tcPr>
            <w:p w14:paraId="605345DA" w14:textId="77777777" w:rsidR="009D371D" w:rsidRDefault="009D37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ABA88A" w14:textId="77777777" w:rsidR="009D371D" w:rsidRDefault="009D371D" w:rsidP="003E6020">
          <w:pPr>
            <w:pStyle w:val="Sidhuvud"/>
          </w:pPr>
        </w:p>
      </w:tc>
    </w:tr>
  </w:tbl>
  <w:p w14:paraId="6AF92A0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1D"/>
    <w:rsid w:val="00000290"/>
    <w:rsid w:val="000032F7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7D6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975C2"/>
    <w:rsid w:val="002A6820"/>
    <w:rsid w:val="002B6849"/>
    <w:rsid w:val="002C23ED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4A93"/>
    <w:rsid w:val="00445604"/>
    <w:rsid w:val="004557F3"/>
    <w:rsid w:val="0045607E"/>
    <w:rsid w:val="00456DC3"/>
    <w:rsid w:val="0046131B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57A3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B59"/>
    <w:rsid w:val="007C44FF"/>
    <w:rsid w:val="007C7BDB"/>
    <w:rsid w:val="007D561C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371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3D11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11C6"/>
    <w:rsid w:val="00AE7BD8"/>
    <w:rsid w:val="00AE7D02"/>
    <w:rsid w:val="00AF0BB7"/>
    <w:rsid w:val="00AF0BDE"/>
    <w:rsid w:val="00AF0EDE"/>
    <w:rsid w:val="00AF4853"/>
    <w:rsid w:val="00B0234E"/>
    <w:rsid w:val="00B06751"/>
    <w:rsid w:val="00B11BA4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365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6214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6C7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F0B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20C5"/>
    <w:rsid w:val="00E469E4"/>
    <w:rsid w:val="00E475C3"/>
    <w:rsid w:val="00E509B0"/>
    <w:rsid w:val="00E54246"/>
    <w:rsid w:val="00E55D8E"/>
    <w:rsid w:val="00E7264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267EA8"/>
  <w15:docId w15:val="{B3CD0D16-D143-4DAB-ADE1-9FDE18A3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AC778284184EC1B37A1C344FCEE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28773-1288-472A-964D-CE8E8867AB6F}"/>
      </w:docPartPr>
      <w:docPartBody>
        <w:p w:rsidR="00D57AB6" w:rsidRDefault="007432DC" w:rsidP="007432DC">
          <w:pPr>
            <w:pStyle w:val="54AC778284184EC1B37A1C344FCEE8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F0A43DD0EB430687EFE947D64F3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2A599-13BB-4867-9C1E-56AF85C6DD44}"/>
      </w:docPartPr>
      <w:docPartBody>
        <w:p w:rsidR="00D57AB6" w:rsidRDefault="007432DC" w:rsidP="007432DC">
          <w:pPr>
            <w:pStyle w:val="2FF0A43DD0EB430687EFE947D64F34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703EC941B4AA1A751B0F6F09B3B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F2072-8B52-46E9-A548-DDCA360A8F9F}"/>
      </w:docPartPr>
      <w:docPartBody>
        <w:p w:rsidR="00D57AB6" w:rsidRDefault="007432DC" w:rsidP="007432DC">
          <w:pPr>
            <w:pStyle w:val="CC9703EC941B4AA1A751B0F6F09B3B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1B5D65AC0340FE8C8BBC975881A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44774-AA03-498D-A488-6E5BD63155ED}"/>
      </w:docPartPr>
      <w:docPartBody>
        <w:p w:rsidR="00D57AB6" w:rsidRDefault="007432DC" w:rsidP="007432DC">
          <w:pPr>
            <w:pStyle w:val="D21B5D65AC0340FE8C8BBC975881A0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6D76B0B254A438AE6F64DBDDCD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7FD20-37D5-4712-94FA-0D7D6AE0E83B}"/>
      </w:docPartPr>
      <w:docPartBody>
        <w:p w:rsidR="00D57AB6" w:rsidRDefault="007432DC" w:rsidP="007432DC">
          <w:pPr>
            <w:pStyle w:val="CB26D76B0B254A438AE6F64DBDDCD8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DC"/>
    <w:rsid w:val="002568A4"/>
    <w:rsid w:val="007432DC"/>
    <w:rsid w:val="00C90F6E"/>
    <w:rsid w:val="00D5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49199EB975480C956D49D3128E9E8D">
    <w:name w:val="AA49199EB975480C956D49D3128E9E8D"/>
    <w:rsid w:val="007432DC"/>
  </w:style>
  <w:style w:type="character" w:styleId="Platshllartext">
    <w:name w:val="Placeholder Text"/>
    <w:basedOn w:val="Standardstycketeckensnitt"/>
    <w:uiPriority w:val="99"/>
    <w:semiHidden/>
    <w:rsid w:val="007432DC"/>
    <w:rPr>
      <w:noProof w:val="0"/>
      <w:color w:val="808080"/>
    </w:rPr>
  </w:style>
  <w:style w:type="paragraph" w:customStyle="1" w:styleId="4E50144405DD458DA5B6849D2B95989A">
    <w:name w:val="4E50144405DD458DA5B6849D2B95989A"/>
    <w:rsid w:val="007432DC"/>
  </w:style>
  <w:style w:type="paragraph" w:customStyle="1" w:styleId="FB3D43D9A7E744CDBAF9035BBB047906">
    <w:name w:val="FB3D43D9A7E744CDBAF9035BBB047906"/>
    <w:rsid w:val="007432DC"/>
  </w:style>
  <w:style w:type="paragraph" w:customStyle="1" w:styleId="E92C73274EC34E22B841F84A76A0EE69">
    <w:name w:val="E92C73274EC34E22B841F84A76A0EE69"/>
    <w:rsid w:val="007432DC"/>
  </w:style>
  <w:style w:type="paragraph" w:customStyle="1" w:styleId="54AC778284184EC1B37A1C344FCEE8CE">
    <w:name w:val="54AC778284184EC1B37A1C344FCEE8CE"/>
    <w:rsid w:val="007432DC"/>
  </w:style>
  <w:style w:type="paragraph" w:customStyle="1" w:styleId="2FF0A43DD0EB430687EFE947D64F34C4">
    <w:name w:val="2FF0A43DD0EB430687EFE947D64F34C4"/>
    <w:rsid w:val="007432DC"/>
  </w:style>
  <w:style w:type="paragraph" w:customStyle="1" w:styleId="F53CB0A8BDEB4D24852B242DD94D2151">
    <w:name w:val="F53CB0A8BDEB4D24852B242DD94D2151"/>
    <w:rsid w:val="007432DC"/>
  </w:style>
  <w:style w:type="paragraph" w:customStyle="1" w:styleId="AFD3EC8583404F7991039C4DAC667DDF">
    <w:name w:val="AFD3EC8583404F7991039C4DAC667DDF"/>
    <w:rsid w:val="007432DC"/>
  </w:style>
  <w:style w:type="paragraph" w:customStyle="1" w:styleId="9D0CDA93D1F5404899573F3F529F9BB5">
    <w:name w:val="9D0CDA93D1F5404899573F3F529F9BB5"/>
    <w:rsid w:val="007432DC"/>
  </w:style>
  <w:style w:type="paragraph" w:customStyle="1" w:styleId="CC9703EC941B4AA1A751B0F6F09B3B52">
    <w:name w:val="CC9703EC941B4AA1A751B0F6F09B3B52"/>
    <w:rsid w:val="007432DC"/>
  </w:style>
  <w:style w:type="paragraph" w:customStyle="1" w:styleId="D21B5D65AC0340FE8C8BBC975881A0ED">
    <w:name w:val="D21B5D65AC0340FE8C8BBC975881A0ED"/>
    <w:rsid w:val="007432DC"/>
  </w:style>
  <w:style w:type="paragraph" w:customStyle="1" w:styleId="5465794C59284F4A877C81A1E4FB2461">
    <w:name w:val="5465794C59284F4A877C81A1E4FB2461"/>
    <w:rsid w:val="007432DC"/>
  </w:style>
  <w:style w:type="paragraph" w:customStyle="1" w:styleId="EF759F7C75F5427DB998B75113B93F70">
    <w:name w:val="EF759F7C75F5427DB998B75113B93F70"/>
    <w:rsid w:val="007432DC"/>
  </w:style>
  <w:style w:type="paragraph" w:customStyle="1" w:styleId="C9ED8A3D25594598B754B1F88B067B59">
    <w:name w:val="C9ED8A3D25594598B754B1F88B067B59"/>
    <w:rsid w:val="007432DC"/>
  </w:style>
  <w:style w:type="paragraph" w:customStyle="1" w:styleId="37F5CF55D5DC483097AF2B9990328C6A">
    <w:name w:val="37F5CF55D5DC483097AF2B9990328C6A"/>
    <w:rsid w:val="007432DC"/>
  </w:style>
  <w:style w:type="paragraph" w:customStyle="1" w:styleId="DFB9141AD7E640C2AC27917359D5EF64">
    <w:name w:val="DFB9141AD7E640C2AC27917359D5EF64"/>
    <w:rsid w:val="007432DC"/>
  </w:style>
  <w:style w:type="paragraph" w:customStyle="1" w:styleId="CB26D76B0B254A438AE6F64DBDDCD83A">
    <w:name w:val="CB26D76B0B254A438AE6F64DBDDCD83A"/>
    <w:rsid w:val="007432DC"/>
  </w:style>
  <w:style w:type="paragraph" w:customStyle="1" w:styleId="EF871E0064434A1394109B159320F6C3">
    <w:name w:val="EF871E0064434A1394109B159320F6C3"/>
    <w:rsid w:val="00743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eb6496b7-7d0e-457b-966a-3085ea4251ce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2017-12-21T00:00:00</HeaderDate>
    <Office/>
    <Dnr>N2017/07646/MRT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 xsi:nil="true"/>
    <_dlc_DocId xmlns="92ffc5e4-5e54-4abf-b21b-9b28f7aa8223">NSQ54W6EFEAZ-90-1920</_dlc_DocId>
    <k46d94c0acf84ab9a79866a9d8b1905f xmlns="92ffc5e4-5e54-4abf-b21b-9b28f7aa8223">
      <Terms xmlns="http://schemas.microsoft.com/office/infopath/2007/PartnerControls"/>
    </k46d94c0acf84ab9a79866a9d8b1905f>
    <c9cd366cc722410295b9eacffbd73909 xmlns="92ffc5e4-5e54-4abf-b21b-9b28f7aa8223">
      <Terms xmlns="http://schemas.microsoft.com/office/infopath/2007/PartnerControls"/>
    </c9cd366cc722410295b9eacffbd73909>
    <_dlc_DocIdUrl xmlns="92ffc5e4-5e54-4abf-b21b-9b28f7aa8223">
      <Url>http://rkdhs-n/enhet/bt/transport/_layouts/DocIdRedir.aspx?ID=NSQ54W6EFEAZ-90-1920</Url>
      <Description>NSQ54W6EFEAZ-90-1920</Description>
    </_dlc_DocIdUrl>
    <Diarienummer xmlns="92ffc5e4-5e54-4abf-b21b-9b28f7aa8223" xsi:nil="true"/>
    <TaxCatchAll xmlns="92ffc5e4-5e54-4abf-b21b-9b28f7aa8223"/>
    <Nyckelord xmlns="92ffc5e4-5e54-4abf-b21b-9b28f7aa822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1BEFF-6A51-47F6-8A80-82AE304E24DE}"/>
</file>

<file path=customXml/itemProps2.xml><?xml version="1.0" encoding="utf-8"?>
<ds:datastoreItem xmlns:ds="http://schemas.openxmlformats.org/officeDocument/2006/customXml" ds:itemID="{D088612F-1A05-4242-A65C-CE28C66939EB}"/>
</file>

<file path=customXml/itemProps3.xml><?xml version="1.0" encoding="utf-8"?>
<ds:datastoreItem xmlns:ds="http://schemas.openxmlformats.org/officeDocument/2006/customXml" ds:itemID="{79058685-C081-4B4D-B7E7-D30AA1F15D66}"/>
</file>

<file path=customXml/itemProps4.xml><?xml version="1.0" encoding="utf-8"?>
<ds:datastoreItem xmlns:ds="http://schemas.openxmlformats.org/officeDocument/2006/customXml" ds:itemID="{0091BEFF-6A51-47F6-8A80-82AE304E24DE}"/>
</file>

<file path=customXml/itemProps5.xml><?xml version="1.0" encoding="utf-8"?>
<ds:datastoreItem xmlns:ds="http://schemas.openxmlformats.org/officeDocument/2006/customXml" ds:itemID="{D088612F-1A05-4242-A65C-CE28C66939EB}"/>
</file>

<file path=customXml/itemProps6.xml><?xml version="1.0" encoding="utf-8"?>
<ds:datastoreItem xmlns:ds="http://schemas.openxmlformats.org/officeDocument/2006/customXml" ds:itemID="{4C2074E8-0187-413A-9FEA-5B64D8458203}"/>
</file>

<file path=customXml/itemProps7.xml><?xml version="1.0" encoding="utf-8"?>
<ds:datastoreItem xmlns:ds="http://schemas.openxmlformats.org/officeDocument/2006/customXml" ds:itemID="{15B7EAE1-AC89-44D7-A7D6-66DABC15AF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Häggblom</dc:creator>
  <cp:keywords/>
  <dc:description/>
  <cp:lastModifiedBy>Marie Egerup</cp:lastModifiedBy>
  <cp:revision>2</cp:revision>
  <cp:lastPrinted>2017-12-21T14:41:00Z</cp:lastPrinted>
  <dcterms:created xsi:type="dcterms:W3CDTF">2017-12-21T14:45:00Z</dcterms:created>
  <dcterms:modified xsi:type="dcterms:W3CDTF">2017-12-21T14:45:00Z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92420792-a800-4804-ab47-ba7652e8180a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TaxCatchAll">
    <vt:lpwstr/>
  </property>
</Properties>
</file>