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CA40" w14:textId="0586F9B9" w:rsidR="00A60887" w:rsidRDefault="00CA0734" w:rsidP="00A60887">
      <w:pPr>
        <w:pStyle w:val="Rubrik"/>
      </w:pPr>
      <w:bookmarkStart w:id="0" w:name="_GoBack"/>
      <w:bookmarkEnd w:id="0"/>
      <w:r w:rsidRPr="00CA0734">
        <w:t xml:space="preserve">Svar på fråga 2020/21:579 </w:t>
      </w:r>
      <w:r w:rsidR="0080232F" w:rsidRPr="0080232F">
        <w:t>av Sara Gille (SD)</w:t>
      </w:r>
      <w:r w:rsidR="0080232F">
        <w:t xml:space="preserve"> </w:t>
      </w:r>
      <w:r w:rsidRPr="00CA0734">
        <w:t>Missbruk av receptbelagda läkemedel bland unga</w:t>
      </w:r>
      <w:r>
        <w:t xml:space="preserve"> </w:t>
      </w:r>
    </w:p>
    <w:p w14:paraId="4E9D00CB" w14:textId="7B5763BD" w:rsidR="00A60887" w:rsidRPr="00A60887" w:rsidRDefault="00A455C7" w:rsidP="00A60887">
      <w:pPr>
        <w:pStyle w:val="Brdtext"/>
      </w:pPr>
      <w:r>
        <w:t xml:space="preserve">Sara Gille har </w:t>
      </w:r>
      <w:r w:rsidR="00CA0734" w:rsidRPr="00A455C7">
        <w:t>frågat mig vad regeringen avser göra för att minska missbruket av receptbelagda mediciner bland ungdomar och vad regeringen gör för att hjälpa de ungdomar som redan idag är beroende.</w:t>
      </w:r>
    </w:p>
    <w:p w14:paraId="78345C36" w14:textId="4AD7E04F" w:rsidR="006E1D3B" w:rsidRDefault="0080232F" w:rsidP="00A60887">
      <w:pPr>
        <w:pStyle w:val="Brdtext"/>
      </w:pPr>
      <w:r w:rsidRPr="00A455C7">
        <w:t xml:space="preserve">Regeringen ser allvarligt på </w:t>
      </w:r>
      <w:r w:rsidR="00A60887">
        <w:t>att receptbelagda läkemedel används i berus</w:t>
      </w:r>
      <w:r w:rsidR="006E1D3B">
        <w:softHyphen/>
      </w:r>
      <w:r w:rsidR="00A60887">
        <w:t>ningssyfte</w:t>
      </w:r>
      <w:r w:rsidR="006E1D3B">
        <w:t xml:space="preserve">. </w:t>
      </w:r>
      <w:r w:rsidR="002258F4">
        <w:t>Missb</w:t>
      </w:r>
      <w:r w:rsidR="00A60887">
        <w:t xml:space="preserve">ruk av receptbelagda läkemedel </w:t>
      </w:r>
      <w:r w:rsidR="002258F4">
        <w:t xml:space="preserve">leder inte sällan till beroende och </w:t>
      </w:r>
      <w:r w:rsidR="006E1D3B">
        <w:t xml:space="preserve">detta är särskilt allvarligt när det </w:t>
      </w:r>
      <w:r w:rsidR="006F190A">
        <w:t>drabbar</w:t>
      </w:r>
      <w:r w:rsidR="006E1D3B">
        <w:t xml:space="preserve"> barn och unga.</w:t>
      </w:r>
    </w:p>
    <w:p w14:paraId="0BC2761C" w14:textId="63A4CB6B" w:rsidR="006E1D3B" w:rsidRDefault="006E1D3B" w:rsidP="00A60887">
      <w:pPr>
        <w:pStyle w:val="Brdtext"/>
      </w:pPr>
      <w:r>
        <w:t>Inledningsvis kan konstateras att det finns en stor motiverad medicinsk användning av narkotiska läkemedel för behandling av exempelvis sömnstörningar, oro eller kraftig smärta. Behandlande läkare har ansvar för att i varje enskilt fall</w:t>
      </w:r>
      <w:r w:rsidR="00AF405D">
        <w:t xml:space="preserve"> </w:t>
      </w:r>
      <w:r>
        <w:t xml:space="preserve">göra en bedömning </w:t>
      </w:r>
      <w:r w:rsidR="00AF405D">
        <w:t>utifrån den enskilde</w:t>
      </w:r>
      <w:r>
        <w:t xml:space="preserve"> patientens behov. </w:t>
      </w:r>
    </w:p>
    <w:p w14:paraId="42160B9A" w14:textId="3097568A" w:rsidR="006F190A" w:rsidRDefault="00ED3603" w:rsidP="00A60887">
      <w:pPr>
        <w:pStyle w:val="Brdtext"/>
      </w:pPr>
      <w:r w:rsidRPr="00ED3603">
        <w:t>Den</w:t>
      </w:r>
      <w:r w:rsidR="00B70311">
        <w:t xml:space="preserve"> kommande</w:t>
      </w:r>
      <w:r w:rsidRPr="00ED3603">
        <w:t xml:space="preserve"> nationella läkemedelslistan </w:t>
      </w:r>
      <w:r w:rsidR="006F190A">
        <w:t xml:space="preserve">ska </w:t>
      </w:r>
      <w:r w:rsidRPr="00ED3603">
        <w:t>ge förskrivare bättre verktyg att följa upp läkemedelsbehandling</w:t>
      </w:r>
      <w:r w:rsidR="009F1C6A">
        <w:t>,</w:t>
      </w:r>
      <w:r w:rsidRPr="00ED3603">
        <w:t xml:space="preserve"> vilket skapar förutsättningar att förhindra missbruk av receptbelagda läkemedel.</w:t>
      </w:r>
      <w:r>
        <w:t xml:space="preserve"> </w:t>
      </w:r>
      <w:r w:rsidR="006F190A">
        <w:t>Läkemedelslistan är, tillsammans med den nationella läkemedelsstrategin (NLS), viktig</w:t>
      </w:r>
      <w:r w:rsidR="00AF405D">
        <w:t>a</w:t>
      </w:r>
      <w:r w:rsidR="006F190A">
        <w:t xml:space="preserve"> åtgärd</w:t>
      </w:r>
      <w:r w:rsidR="00AF405D">
        <w:t>er</w:t>
      </w:r>
      <w:r w:rsidR="006F190A">
        <w:t xml:space="preserve"> för att nå målet om rätt läkemedelsanvändning till nytta för patient och samhälle.</w:t>
      </w:r>
    </w:p>
    <w:p w14:paraId="4C3864C4" w14:textId="2B73F26E" w:rsidR="00ED3603" w:rsidRDefault="0027472E" w:rsidP="002258F4">
      <w:pPr>
        <w:pStyle w:val="Brdtext"/>
      </w:pPr>
      <w:r w:rsidRPr="0027472E">
        <w:t xml:space="preserve">2020 fördelar regeringen ca 1,7 miljarder kronor till regioner och kommuner.  inom ramen för överenskommelsen mellan staten och Sveriges Kommuner och Regioner (SKR) inom området psykisk hälsa. </w:t>
      </w:r>
      <w:r w:rsidR="00ED3603" w:rsidRPr="00ED3603">
        <w:t xml:space="preserve">I överenskommelsen finns särskilt avsatta medel för att stärka samverkan mellan regioner och </w:t>
      </w:r>
      <w:r w:rsidR="00ED3603" w:rsidRPr="00ED3603">
        <w:lastRenderedPageBreak/>
        <w:t xml:space="preserve">kommuner samt </w:t>
      </w:r>
      <w:r w:rsidR="00950B34">
        <w:t xml:space="preserve">mellan </w:t>
      </w:r>
      <w:r w:rsidR="00ED3603" w:rsidRPr="00ED3603">
        <w:t xml:space="preserve">verksamheter </w:t>
      </w:r>
      <w:r w:rsidR="0020564B">
        <w:t>med</w:t>
      </w:r>
      <w:r w:rsidR="0020564B" w:rsidRPr="00ED3603">
        <w:t xml:space="preserve"> </w:t>
      </w:r>
      <w:r w:rsidR="00ED3603" w:rsidRPr="00ED3603">
        <w:t>samma huvudman för personer med stora och komplexa behov</w:t>
      </w:r>
      <w:r w:rsidR="00ED3603">
        <w:t>, bl.a. personer med samsjuklighet.</w:t>
      </w:r>
    </w:p>
    <w:p w14:paraId="2A7E8999" w14:textId="6064977C" w:rsidR="00ED3603" w:rsidRDefault="00ED3603" w:rsidP="002258F4">
      <w:pPr>
        <w:pStyle w:val="Brdtext"/>
      </w:pPr>
      <w:r w:rsidRPr="00ED3603">
        <w:t xml:space="preserve">Regeringen har påbörjat arbetet med att ta fram en </w:t>
      </w:r>
      <w:r w:rsidR="0093468F">
        <w:t>förnyad</w:t>
      </w:r>
      <w:r w:rsidRPr="00ED3603">
        <w:t xml:space="preserve"> ANDT</w:t>
      </w:r>
      <w:r w:rsidR="005F4C9F">
        <w:t>S</w:t>
      </w:r>
      <w:r w:rsidRPr="00ED3603">
        <w:t>-strategi</w:t>
      </w:r>
      <w:r w:rsidR="004F4348">
        <w:t xml:space="preserve"> (alkohol, narkotika, dopning</w:t>
      </w:r>
      <w:r w:rsidR="005F4C9F">
        <w:t xml:space="preserve">, </w:t>
      </w:r>
      <w:r w:rsidR="004F4348">
        <w:t>tobak</w:t>
      </w:r>
      <w:r w:rsidR="005F4C9F">
        <w:t xml:space="preserve"> och spel</w:t>
      </w:r>
      <w:r w:rsidR="004F4348">
        <w:t>)</w:t>
      </w:r>
      <w:r w:rsidRPr="00ED3603">
        <w:t xml:space="preserve">. </w:t>
      </w:r>
      <w:r w:rsidR="0093468F">
        <w:t xml:space="preserve">I </w:t>
      </w:r>
      <w:r w:rsidR="004F4348">
        <w:t>sin</w:t>
      </w:r>
      <w:r w:rsidR="0093468F">
        <w:t xml:space="preserve"> samlade uppföljning av innevarande</w:t>
      </w:r>
      <w:r w:rsidR="005F4C9F">
        <w:t xml:space="preserve"> </w:t>
      </w:r>
      <w:r w:rsidR="0093468F">
        <w:t xml:space="preserve">strategi föreslår Folkhälsomyndigheten bl.a. att icke-förskrivna narkotikaklassade läkemedel inkluderas i kommande strategi. Regeringen bereder för närvarande </w:t>
      </w:r>
      <w:r w:rsidR="009F1C6A">
        <w:t>givna</w:t>
      </w:r>
      <w:r w:rsidR="0093468F">
        <w:t xml:space="preserve"> inspel </w:t>
      </w:r>
      <w:r w:rsidR="009F1C6A">
        <w:t>till</w:t>
      </w:r>
      <w:r w:rsidR="0093468F">
        <w:t xml:space="preserve"> strategin och </w:t>
      </w:r>
      <w:r w:rsidRPr="00ED3603">
        <w:t>avser att återkomma till riksdagen med förslag på en förnyad strategi i början av 2021.</w:t>
      </w:r>
    </w:p>
    <w:p w14:paraId="5371769E" w14:textId="515CFAC5" w:rsidR="00ED3603" w:rsidRDefault="00ED3603" w:rsidP="002258F4">
      <w:pPr>
        <w:pStyle w:val="Brdtext"/>
      </w:pPr>
      <w:r w:rsidRPr="00ED3603">
        <w:t xml:space="preserve">Regeringen har även tillsatt en utredning för att se över den nuvarande ansvarsfördelningen mellan huvudmännen och lämna förslag på hur samordnade insatser när det gäller vård, behandling och stöd kan säkerställas för barn, unga och vuxna personer med samsjuklighet i form av missbruk och beroende och annan psykiatrisk diagnos eller närliggande tillstånd. </w:t>
      </w:r>
      <w:r w:rsidR="00C635A5">
        <w:t>Utredningen ska redovisa sitt uppdrag till regeringen senast den 30</w:t>
      </w:r>
      <w:r w:rsidR="006D544F">
        <w:t> </w:t>
      </w:r>
      <w:r w:rsidR="00C635A5">
        <w:t>november 2021.</w:t>
      </w:r>
    </w:p>
    <w:p w14:paraId="42E0628A" w14:textId="628EA27B" w:rsidR="00CA0734" w:rsidRPr="00A455C7" w:rsidRDefault="002258F4" w:rsidP="009521A1">
      <w:pPr>
        <w:pStyle w:val="Brdtext"/>
      </w:pPr>
      <w:r>
        <w:t xml:space="preserve">Dessa insatser blir viktiga för regeringens fortsatta arbete med </w:t>
      </w:r>
      <w:r w:rsidR="00C635A5">
        <w:t xml:space="preserve">skadligt bruk </w:t>
      </w:r>
      <w:r w:rsidR="00ED3603">
        <w:t xml:space="preserve">av </w:t>
      </w:r>
      <w:r w:rsidR="00ED3603" w:rsidRPr="00ED3603">
        <w:t>receptbelagda läkemede</w:t>
      </w:r>
      <w:r w:rsidR="00ED3603">
        <w:t xml:space="preserve">l och </w:t>
      </w:r>
      <w:r w:rsidR="00C635A5">
        <w:t xml:space="preserve">för </w:t>
      </w:r>
      <w:r>
        <w:t xml:space="preserve">att förbättra situationen för </w:t>
      </w:r>
      <w:r w:rsidR="00ED3603">
        <w:t xml:space="preserve">unga </w:t>
      </w:r>
      <w:r>
        <w:t>med missbruk och beroende.</w:t>
      </w:r>
    </w:p>
    <w:p w14:paraId="35312B7D" w14:textId="77777777" w:rsidR="00CA0734" w:rsidRPr="00A455C7" w:rsidRDefault="00CA0734" w:rsidP="009521A1">
      <w:pPr>
        <w:pStyle w:val="Brdtext"/>
      </w:pPr>
      <w:r w:rsidRPr="00A455C7">
        <w:t xml:space="preserve">Stockholm den </w:t>
      </w:r>
      <w:sdt>
        <w:sdtPr>
          <w:id w:val="-1225218591"/>
          <w:placeholder>
            <w:docPart w:val="48B1D42919C7465D8F32A4E70485B529"/>
          </w:placeholder>
          <w:dataBinding w:prefixMappings="xmlns:ns0='http://lp/documentinfo/RK' " w:xpath="/ns0:DocumentInfo[1]/ns0:BaseInfo[1]/ns0:HeaderDate[1]" w:storeItemID="{AFBA7374-5E54-4BED-8DDD-8CD690DA028B}"/>
          <w:date w:fullDate="2020-12-02T00:00:00Z">
            <w:dateFormat w:val="d MMMM yyyy"/>
            <w:lid w:val="sv-SE"/>
            <w:storeMappedDataAs w:val="dateTime"/>
            <w:calendar w:val="gregorian"/>
          </w:date>
        </w:sdtPr>
        <w:sdtEndPr/>
        <w:sdtContent>
          <w:r w:rsidR="00ED3603">
            <w:t>2 december</w:t>
          </w:r>
          <w:r w:rsidRPr="00A455C7">
            <w:t xml:space="preserve"> 2020</w:t>
          </w:r>
        </w:sdtContent>
      </w:sdt>
    </w:p>
    <w:p w14:paraId="3A5E2EB5" w14:textId="77777777" w:rsidR="00CA0734" w:rsidRPr="00A455C7" w:rsidRDefault="00CA0734" w:rsidP="009521A1">
      <w:pPr>
        <w:pStyle w:val="Brdtextutanavstnd"/>
      </w:pPr>
    </w:p>
    <w:p w14:paraId="4A32967E" w14:textId="77777777" w:rsidR="00CA0734" w:rsidRPr="00A455C7" w:rsidRDefault="00CA0734" w:rsidP="009521A1">
      <w:pPr>
        <w:pStyle w:val="Brdtextutanavstnd"/>
      </w:pPr>
    </w:p>
    <w:p w14:paraId="11C43738" w14:textId="77777777" w:rsidR="00CA0734" w:rsidRPr="00A455C7" w:rsidRDefault="00CA0734" w:rsidP="009521A1">
      <w:pPr>
        <w:pStyle w:val="Brdtextutanavstnd"/>
      </w:pPr>
    </w:p>
    <w:p w14:paraId="2F8711D9" w14:textId="4663C6AF" w:rsidR="00CA0734" w:rsidRPr="00A455C7" w:rsidRDefault="00CA0734" w:rsidP="009521A1">
      <w:pPr>
        <w:pStyle w:val="Brdtext"/>
      </w:pPr>
      <w:r w:rsidRPr="00A455C7">
        <w:t>Lena Hallengren</w:t>
      </w:r>
    </w:p>
    <w:p w14:paraId="6BC475A4" w14:textId="77777777" w:rsidR="00CA0734" w:rsidRPr="00A455C7" w:rsidRDefault="00CA0734" w:rsidP="00CA0734">
      <w:pPr>
        <w:pStyle w:val="Normalwebb"/>
        <w:rPr>
          <w:rFonts w:asciiTheme="minorHAnsi" w:hAnsiTheme="minorHAnsi" w:cs="Tahoma"/>
          <w:color w:val="333333"/>
          <w:sz w:val="25"/>
          <w:szCs w:val="25"/>
        </w:rPr>
      </w:pPr>
    </w:p>
    <w:sectPr w:rsidR="00CA0734" w:rsidRPr="00A455C7"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7E15" w14:textId="77777777" w:rsidR="00AC7C43" w:rsidRDefault="00AC7C43" w:rsidP="00A87A54">
      <w:pPr>
        <w:spacing w:after="0" w:line="240" w:lineRule="auto"/>
      </w:pPr>
      <w:r>
        <w:separator/>
      </w:r>
    </w:p>
  </w:endnote>
  <w:endnote w:type="continuationSeparator" w:id="0">
    <w:p w14:paraId="7414CC1A" w14:textId="77777777" w:rsidR="00AC7C43" w:rsidRDefault="00AC7C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5C44" w14:textId="77777777" w:rsidR="00C21A27" w:rsidRDefault="00C21A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521A1" w:rsidRPr="00347E11" w14:paraId="6110E6B6" w14:textId="77777777" w:rsidTr="009521A1">
      <w:trPr>
        <w:trHeight w:val="227"/>
        <w:jc w:val="right"/>
      </w:trPr>
      <w:tc>
        <w:tcPr>
          <w:tcW w:w="708" w:type="dxa"/>
          <w:vAlign w:val="bottom"/>
        </w:tcPr>
        <w:p w14:paraId="140A0FE8" w14:textId="77777777" w:rsidR="009521A1" w:rsidRPr="00B62610" w:rsidRDefault="009521A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521A1" w:rsidRPr="00347E11" w14:paraId="3751C319" w14:textId="77777777" w:rsidTr="009521A1">
      <w:trPr>
        <w:trHeight w:val="850"/>
        <w:jc w:val="right"/>
      </w:trPr>
      <w:tc>
        <w:tcPr>
          <w:tcW w:w="708" w:type="dxa"/>
          <w:vAlign w:val="bottom"/>
        </w:tcPr>
        <w:p w14:paraId="606FAD21" w14:textId="77777777" w:rsidR="009521A1" w:rsidRPr="00347E11" w:rsidRDefault="009521A1" w:rsidP="005606BC">
          <w:pPr>
            <w:pStyle w:val="Sidfot"/>
            <w:spacing w:line="276" w:lineRule="auto"/>
            <w:jc w:val="right"/>
          </w:pPr>
        </w:p>
      </w:tc>
    </w:tr>
  </w:tbl>
  <w:p w14:paraId="56B67670" w14:textId="77777777" w:rsidR="009521A1" w:rsidRPr="005606BC" w:rsidRDefault="009521A1"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521A1" w:rsidRPr="00347E11" w14:paraId="2EEC26B0" w14:textId="77777777" w:rsidTr="001F4302">
      <w:trPr>
        <w:trHeight w:val="510"/>
      </w:trPr>
      <w:tc>
        <w:tcPr>
          <w:tcW w:w="8525" w:type="dxa"/>
          <w:gridSpan w:val="2"/>
          <w:vAlign w:val="bottom"/>
        </w:tcPr>
        <w:p w14:paraId="0E24A575" w14:textId="77777777" w:rsidR="009521A1" w:rsidRPr="00347E11" w:rsidRDefault="009521A1" w:rsidP="00347E11">
          <w:pPr>
            <w:pStyle w:val="Sidfot"/>
            <w:rPr>
              <w:sz w:val="8"/>
            </w:rPr>
          </w:pPr>
        </w:p>
      </w:tc>
    </w:tr>
    <w:tr w:rsidR="009521A1" w:rsidRPr="00EE3C0F" w14:paraId="05C4E379" w14:textId="77777777" w:rsidTr="00C26068">
      <w:trPr>
        <w:trHeight w:val="227"/>
      </w:trPr>
      <w:tc>
        <w:tcPr>
          <w:tcW w:w="4074" w:type="dxa"/>
        </w:tcPr>
        <w:p w14:paraId="3494F5B8" w14:textId="77777777" w:rsidR="009521A1" w:rsidRPr="00F53AEA" w:rsidRDefault="009521A1" w:rsidP="00C26068">
          <w:pPr>
            <w:pStyle w:val="Sidfot"/>
            <w:spacing w:line="276" w:lineRule="auto"/>
          </w:pPr>
        </w:p>
      </w:tc>
      <w:tc>
        <w:tcPr>
          <w:tcW w:w="4451" w:type="dxa"/>
        </w:tcPr>
        <w:p w14:paraId="51A36E22" w14:textId="77777777" w:rsidR="009521A1" w:rsidRPr="00F53AEA" w:rsidRDefault="009521A1" w:rsidP="00F53AEA">
          <w:pPr>
            <w:pStyle w:val="Sidfot"/>
            <w:spacing w:line="276" w:lineRule="auto"/>
          </w:pPr>
        </w:p>
      </w:tc>
    </w:tr>
  </w:tbl>
  <w:p w14:paraId="6D57599E" w14:textId="77777777" w:rsidR="009521A1" w:rsidRPr="00EE3C0F" w:rsidRDefault="009521A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A431" w14:textId="77777777" w:rsidR="00AC7C43" w:rsidRDefault="00AC7C43" w:rsidP="00A87A54">
      <w:pPr>
        <w:spacing w:after="0" w:line="240" w:lineRule="auto"/>
      </w:pPr>
      <w:r>
        <w:separator/>
      </w:r>
    </w:p>
  </w:footnote>
  <w:footnote w:type="continuationSeparator" w:id="0">
    <w:p w14:paraId="67956438" w14:textId="77777777" w:rsidR="00AC7C43" w:rsidRDefault="00AC7C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3EC2" w14:textId="77777777" w:rsidR="00C21A27" w:rsidRDefault="00C21A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C9C6" w14:textId="77777777" w:rsidR="00C21A27" w:rsidRDefault="00C21A2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21A1" w14:paraId="379B9F80" w14:textId="77777777" w:rsidTr="00C93EBA">
      <w:trPr>
        <w:trHeight w:val="227"/>
      </w:trPr>
      <w:tc>
        <w:tcPr>
          <w:tcW w:w="5534" w:type="dxa"/>
        </w:tcPr>
        <w:p w14:paraId="32B5A5A9" w14:textId="77777777" w:rsidR="009521A1" w:rsidRPr="007D73AB" w:rsidRDefault="009521A1">
          <w:pPr>
            <w:pStyle w:val="Sidhuvud"/>
          </w:pPr>
        </w:p>
      </w:tc>
      <w:tc>
        <w:tcPr>
          <w:tcW w:w="3170" w:type="dxa"/>
          <w:vAlign w:val="bottom"/>
        </w:tcPr>
        <w:p w14:paraId="7DA10CD9" w14:textId="77777777" w:rsidR="009521A1" w:rsidRPr="007D73AB" w:rsidRDefault="009521A1" w:rsidP="00340DE0">
          <w:pPr>
            <w:pStyle w:val="Sidhuvud"/>
          </w:pPr>
        </w:p>
      </w:tc>
      <w:tc>
        <w:tcPr>
          <w:tcW w:w="1134" w:type="dxa"/>
        </w:tcPr>
        <w:p w14:paraId="2676D379" w14:textId="77777777" w:rsidR="009521A1" w:rsidRDefault="009521A1" w:rsidP="009521A1">
          <w:pPr>
            <w:pStyle w:val="Sidhuvud"/>
          </w:pPr>
        </w:p>
      </w:tc>
    </w:tr>
    <w:tr w:rsidR="009521A1" w14:paraId="5FA4C4E0" w14:textId="77777777" w:rsidTr="00C93EBA">
      <w:trPr>
        <w:trHeight w:val="1928"/>
      </w:trPr>
      <w:tc>
        <w:tcPr>
          <w:tcW w:w="5534" w:type="dxa"/>
        </w:tcPr>
        <w:p w14:paraId="6842C378" w14:textId="77777777" w:rsidR="009521A1" w:rsidRPr="00340DE0" w:rsidRDefault="009521A1" w:rsidP="00340DE0">
          <w:pPr>
            <w:pStyle w:val="Sidhuvud"/>
          </w:pPr>
          <w:r>
            <w:rPr>
              <w:noProof/>
            </w:rPr>
            <w:drawing>
              <wp:inline distT="0" distB="0" distL="0" distR="0" wp14:anchorId="24925533" wp14:editId="1CDB430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51C7DB" w14:textId="77777777" w:rsidR="009521A1" w:rsidRPr="00710A6C" w:rsidRDefault="009521A1" w:rsidP="00EE3C0F">
          <w:pPr>
            <w:pStyle w:val="Sidhuvud"/>
            <w:rPr>
              <w:b/>
            </w:rPr>
          </w:pPr>
        </w:p>
        <w:p w14:paraId="306D00AA" w14:textId="77777777" w:rsidR="009521A1" w:rsidRDefault="009521A1" w:rsidP="00EE3C0F">
          <w:pPr>
            <w:pStyle w:val="Sidhuvud"/>
          </w:pPr>
        </w:p>
        <w:p w14:paraId="60BF4702" w14:textId="77777777" w:rsidR="009521A1" w:rsidRDefault="009521A1" w:rsidP="00EE3C0F">
          <w:pPr>
            <w:pStyle w:val="Sidhuvud"/>
          </w:pPr>
        </w:p>
        <w:p w14:paraId="2513FBFC" w14:textId="77777777" w:rsidR="009521A1" w:rsidRDefault="009521A1" w:rsidP="00EE3C0F">
          <w:pPr>
            <w:pStyle w:val="Sidhuvud"/>
          </w:pPr>
        </w:p>
        <w:sdt>
          <w:sdtPr>
            <w:alias w:val="Dnr"/>
            <w:tag w:val="ccRKShow_Dnr"/>
            <w:id w:val="-829283628"/>
            <w:placeholder>
              <w:docPart w:val="B6DB92C8C26947D4A4CF399EBE0193D8"/>
            </w:placeholder>
            <w:dataBinding w:prefixMappings="xmlns:ns0='http://lp/documentinfo/RK' " w:xpath="/ns0:DocumentInfo[1]/ns0:BaseInfo[1]/ns0:Dnr[1]" w:storeItemID="{AFBA7374-5E54-4BED-8DDD-8CD690DA028B}"/>
            <w:text/>
          </w:sdtPr>
          <w:sdtEndPr/>
          <w:sdtContent>
            <w:p w14:paraId="0AB6A760" w14:textId="77777777" w:rsidR="009521A1" w:rsidRDefault="00A60887" w:rsidP="00EE3C0F">
              <w:pPr>
                <w:pStyle w:val="Sidhuvud"/>
              </w:pPr>
              <w:r w:rsidRPr="00A60887">
                <w:t xml:space="preserve">S2020/08572  </w:t>
              </w:r>
            </w:p>
          </w:sdtContent>
        </w:sdt>
        <w:sdt>
          <w:sdtPr>
            <w:alias w:val="DocNumber"/>
            <w:tag w:val="DocNumber"/>
            <w:id w:val="1726028884"/>
            <w:placeholder>
              <w:docPart w:val="8203190F4CD24EBCA2F55A3F37478E8E"/>
            </w:placeholder>
            <w:showingPlcHdr/>
            <w:dataBinding w:prefixMappings="xmlns:ns0='http://lp/documentinfo/RK' " w:xpath="/ns0:DocumentInfo[1]/ns0:BaseInfo[1]/ns0:DocNumber[1]" w:storeItemID="{AFBA7374-5E54-4BED-8DDD-8CD690DA028B}"/>
            <w:text/>
          </w:sdtPr>
          <w:sdtEndPr/>
          <w:sdtContent>
            <w:p w14:paraId="1C3FC387" w14:textId="77777777" w:rsidR="009521A1" w:rsidRDefault="009521A1" w:rsidP="00EE3C0F">
              <w:pPr>
                <w:pStyle w:val="Sidhuvud"/>
              </w:pPr>
              <w:r>
                <w:rPr>
                  <w:rStyle w:val="Platshllartext"/>
                </w:rPr>
                <w:t xml:space="preserve"> </w:t>
              </w:r>
            </w:p>
          </w:sdtContent>
        </w:sdt>
        <w:p w14:paraId="553CC79E" w14:textId="77777777" w:rsidR="009521A1" w:rsidRDefault="009521A1" w:rsidP="00EE3C0F">
          <w:pPr>
            <w:pStyle w:val="Sidhuvud"/>
          </w:pPr>
        </w:p>
      </w:tc>
      <w:tc>
        <w:tcPr>
          <w:tcW w:w="1134" w:type="dxa"/>
        </w:tcPr>
        <w:p w14:paraId="17C2CD5F" w14:textId="77777777" w:rsidR="009521A1" w:rsidRDefault="009521A1" w:rsidP="0094502D">
          <w:pPr>
            <w:pStyle w:val="Sidhuvud"/>
          </w:pPr>
        </w:p>
        <w:p w14:paraId="274D683D" w14:textId="77777777" w:rsidR="009521A1" w:rsidRPr="0094502D" w:rsidRDefault="009521A1" w:rsidP="00EC71A6">
          <w:pPr>
            <w:pStyle w:val="Sidhuvud"/>
          </w:pPr>
        </w:p>
      </w:tc>
    </w:tr>
    <w:tr w:rsidR="009521A1" w14:paraId="1F42078C" w14:textId="77777777" w:rsidTr="00C93EBA">
      <w:trPr>
        <w:trHeight w:val="2268"/>
      </w:trPr>
      <w:sdt>
        <w:sdtPr>
          <w:rPr>
            <w:b/>
          </w:rPr>
          <w:alias w:val="SenderText"/>
          <w:tag w:val="ccRKShow_SenderText"/>
          <w:id w:val="1374046025"/>
          <w:placeholder>
            <w:docPart w:val="E4E8A86927344E4BAF88AFD7AE0DC2D0"/>
          </w:placeholder>
        </w:sdtPr>
        <w:sdtEndPr>
          <w:rPr>
            <w:b w:val="0"/>
          </w:rPr>
        </w:sdtEndPr>
        <w:sdtContent>
          <w:tc>
            <w:tcPr>
              <w:tcW w:w="5534" w:type="dxa"/>
              <w:tcMar>
                <w:right w:w="1134" w:type="dxa"/>
              </w:tcMar>
            </w:tcPr>
            <w:p w14:paraId="1C9EE974" w14:textId="77777777" w:rsidR="00C21A27" w:rsidRPr="00C21A27" w:rsidRDefault="00C21A27" w:rsidP="00340DE0">
              <w:pPr>
                <w:pStyle w:val="Sidhuvud"/>
                <w:rPr>
                  <w:b/>
                </w:rPr>
              </w:pPr>
              <w:r w:rsidRPr="00C21A27">
                <w:rPr>
                  <w:b/>
                </w:rPr>
                <w:t>Socialdepartementet</w:t>
              </w:r>
            </w:p>
            <w:p w14:paraId="0B931BEF" w14:textId="176EB7FF" w:rsidR="009521A1" w:rsidRPr="00BC4BE5" w:rsidRDefault="00C21A27" w:rsidP="00340DE0">
              <w:pPr>
                <w:pStyle w:val="Sidhuvud"/>
                <w:rPr>
                  <w:rFonts w:ascii="Arial" w:eastAsia="Times New Roman" w:hAnsi="Arial" w:cs="Arial"/>
                  <w:sz w:val="20"/>
                  <w:szCs w:val="20"/>
                </w:rPr>
              </w:pPr>
              <w:r w:rsidRPr="00C21A27">
                <w:t>Socialministern</w:t>
              </w:r>
            </w:p>
          </w:tc>
        </w:sdtContent>
      </w:sdt>
      <w:sdt>
        <w:sdtPr>
          <w:alias w:val="Recipient"/>
          <w:tag w:val="ccRKShow_Recipient"/>
          <w:id w:val="-28344517"/>
          <w:placeholder>
            <w:docPart w:val="47785F83961A4B99B108F77BDC0102B9"/>
          </w:placeholder>
          <w:dataBinding w:prefixMappings="xmlns:ns0='http://lp/documentinfo/RK' " w:xpath="/ns0:DocumentInfo[1]/ns0:BaseInfo[1]/ns0:Recipient[1]" w:storeItemID="{AFBA7374-5E54-4BED-8DDD-8CD690DA028B}"/>
          <w:text w:multiLine="1"/>
        </w:sdtPr>
        <w:sdtEndPr/>
        <w:sdtContent>
          <w:tc>
            <w:tcPr>
              <w:tcW w:w="3170" w:type="dxa"/>
            </w:tcPr>
            <w:p w14:paraId="25A34990" w14:textId="3D29749E" w:rsidR="009521A1" w:rsidRDefault="00C21A27" w:rsidP="00547B89">
              <w:pPr>
                <w:pStyle w:val="Sidhuvud"/>
              </w:pPr>
              <w:r>
                <w:t>Till riksdagen</w:t>
              </w:r>
            </w:p>
          </w:tc>
        </w:sdtContent>
      </w:sdt>
      <w:tc>
        <w:tcPr>
          <w:tcW w:w="1134" w:type="dxa"/>
        </w:tcPr>
        <w:p w14:paraId="0449D376" w14:textId="77777777" w:rsidR="009521A1" w:rsidRDefault="009521A1" w:rsidP="003E6020">
          <w:pPr>
            <w:pStyle w:val="Sidhuvud"/>
          </w:pPr>
        </w:p>
      </w:tc>
    </w:tr>
  </w:tbl>
  <w:p w14:paraId="432849BF" w14:textId="77777777" w:rsidR="009521A1" w:rsidRDefault="009521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3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1A3"/>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D5C"/>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1F6"/>
    <w:rsid w:val="001A2A61"/>
    <w:rsid w:val="001B1D2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64B"/>
    <w:rsid w:val="002102FD"/>
    <w:rsid w:val="002116FE"/>
    <w:rsid w:val="00211B4E"/>
    <w:rsid w:val="00213204"/>
    <w:rsid w:val="00213258"/>
    <w:rsid w:val="002161F5"/>
    <w:rsid w:val="0021657C"/>
    <w:rsid w:val="0022187E"/>
    <w:rsid w:val="00222258"/>
    <w:rsid w:val="00223AD6"/>
    <w:rsid w:val="002258F4"/>
    <w:rsid w:val="0022666A"/>
    <w:rsid w:val="00227E43"/>
    <w:rsid w:val="002315F5"/>
    <w:rsid w:val="00232EC3"/>
    <w:rsid w:val="00233D52"/>
    <w:rsid w:val="00237147"/>
    <w:rsid w:val="00242AD1"/>
    <w:rsid w:val="0024412C"/>
    <w:rsid w:val="0024537C"/>
    <w:rsid w:val="00260D2D"/>
    <w:rsid w:val="00261975"/>
    <w:rsid w:val="00264503"/>
    <w:rsid w:val="00271D00"/>
    <w:rsid w:val="0027472E"/>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3FC"/>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1D6"/>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951"/>
    <w:rsid w:val="004E6D22"/>
    <w:rsid w:val="004F0448"/>
    <w:rsid w:val="004F1EA0"/>
    <w:rsid w:val="004F4021"/>
    <w:rsid w:val="004F4348"/>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C9F"/>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0AC"/>
    <w:rsid w:val="006A1835"/>
    <w:rsid w:val="006A2625"/>
    <w:rsid w:val="006B4A30"/>
    <w:rsid w:val="006B7569"/>
    <w:rsid w:val="006C28EE"/>
    <w:rsid w:val="006C4FF1"/>
    <w:rsid w:val="006D2998"/>
    <w:rsid w:val="006D3188"/>
    <w:rsid w:val="006D5159"/>
    <w:rsid w:val="006D544F"/>
    <w:rsid w:val="006D6779"/>
    <w:rsid w:val="006E08FC"/>
    <w:rsid w:val="006E157D"/>
    <w:rsid w:val="006E1D3B"/>
    <w:rsid w:val="006F190A"/>
    <w:rsid w:val="006F2588"/>
    <w:rsid w:val="00710A6C"/>
    <w:rsid w:val="00710D98"/>
    <w:rsid w:val="00711CE9"/>
    <w:rsid w:val="00712266"/>
    <w:rsid w:val="00712593"/>
    <w:rsid w:val="00712D82"/>
    <w:rsid w:val="00716E22"/>
    <w:rsid w:val="007171AB"/>
    <w:rsid w:val="007213D0"/>
    <w:rsid w:val="007219C0"/>
    <w:rsid w:val="0072634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047"/>
    <w:rsid w:val="007D4BCF"/>
    <w:rsid w:val="007D73AB"/>
    <w:rsid w:val="007D790E"/>
    <w:rsid w:val="007E2712"/>
    <w:rsid w:val="007E4A9C"/>
    <w:rsid w:val="007E5516"/>
    <w:rsid w:val="007E7EE2"/>
    <w:rsid w:val="007F06CA"/>
    <w:rsid w:val="007F0DD0"/>
    <w:rsid w:val="007F61D0"/>
    <w:rsid w:val="0080228F"/>
    <w:rsid w:val="0080232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B67"/>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68F"/>
    <w:rsid w:val="00935814"/>
    <w:rsid w:val="0094502D"/>
    <w:rsid w:val="009458D2"/>
    <w:rsid w:val="00946561"/>
    <w:rsid w:val="00946B39"/>
    <w:rsid w:val="00947013"/>
    <w:rsid w:val="0095062C"/>
    <w:rsid w:val="00950B34"/>
    <w:rsid w:val="009521A1"/>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A94"/>
    <w:rsid w:val="009C2459"/>
    <w:rsid w:val="009C255A"/>
    <w:rsid w:val="009C2B46"/>
    <w:rsid w:val="009C4448"/>
    <w:rsid w:val="009C610D"/>
    <w:rsid w:val="009D10E5"/>
    <w:rsid w:val="009D33A9"/>
    <w:rsid w:val="009D43F3"/>
    <w:rsid w:val="009D4E9F"/>
    <w:rsid w:val="009D5D40"/>
    <w:rsid w:val="009D6B1B"/>
    <w:rsid w:val="009E107B"/>
    <w:rsid w:val="009E18D6"/>
    <w:rsid w:val="009E4DCA"/>
    <w:rsid w:val="009E53C8"/>
    <w:rsid w:val="009E7B92"/>
    <w:rsid w:val="009F19C0"/>
    <w:rsid w:val="009F1C6A"/>
    <w:rsid w:val="009F505F"/>
    <w:rsid w:val="00A00AE4"/>
    <w:rsid w:val="00A00D24"/>
    <w:rsid w:val="00A0129C"/>
    <w:rsid w:val="00A01F5C"/>
    <w:rsid w:val="00A07592"/>
    <w:rsid w:val="00A12A69"/>
    <w:rsid w:val="00A2019A"/>
    <w:rsid w:val="00A23493"/>
    <w:rsid w:val="00A2416A"/>
    <w:rsid w:val="00A30E06"/>
    <w:rsid w:val="00A3270B"/>
    <w:rsid w:val="00A333A9"/>
    <w:rsid w:val="00A379E4"/>
    <w:rsid w:val="00A42F07"/>
    <w:rsid w:val="00A43B02"/>
    <w:rsid w:val="00A44946"/>
    <w:rsid w:val="00A455C7"/>
    <w:rsid w:val="00A46B85"/>
    <w:rsid w:val="00A47FC1"/>
    <w:rsid w:val="00A50585"/>
    <w:rsid w:val="00A506F1"/>
    <w:rsid w:val="00A5156E"/>
    <w:rsid w:val="00A53E57"/>
    <w:rsid w:val="00A548EA"/>
    <w:rsid w:val="00A56667"/>
    <w:rsid w:val="00A56824"/>
    <w:rsid w:val="00A572DA"/>
    <w:rsid w:val="00A60887"/>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7C43"/>
    <w:rsid w:val="00AD0E75"/>
    <w:rsid w:val="00AE77EB"/>
    <w:rsid w:val="00AE7BD8"/>
    <w:rsid w:val="00AE7D02"/>
    <w:rsid w:val="00AF0BB7"/>
    <w:rsid w:val="00AF0BDE"/>
    <w:rsid w:val="00AF0EDE"/>
    <w:rsid w:val="00AF405D"/>
    <w:rsid w:val="00AF4853"/>
    <w:rsid w:val="00AF53B9"/>
    <w:rsid w:val="00B00702"/>
    <w:rsid w:val="00B0110B"/>
    <w:rsid w:val="00B0234E"/>
    <w:rsid w:val="00B06751"/>
    <w:rsid w:val="00B07931"/>
    <w:rsid w:val="00B12F73"/>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311"/>
    <w:rsid w:val="00B71634"/>
    <w:rsid w:val="00B73091"/>
    <w:rsid w:val="00B75139"/>
    <w:rsid w:val="00B77D01"/>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BE5"/>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C9A"/>
    <w:rsid w:val="00C0764A"/>
    <w:rsid w:val="00C1410E"/>
    <w:rsid w:val="00C141C6"/>
    <w:rsid w:val="00C15663"/>
    <w:rsid w:val="00C16508"/>
    <w:rsid w:val="00C16F5A"/>
    <w:rsid w:val="00C2071A"/>
    <w:rsid w:val="00C20ACB"/>
    <w:rsid w:val="00C21A27"/>
    <w:rsid w:val="00C23703"/>
    <w:rsid w:val="00C26068"/>
    <w:rsid w:val="00C26DF9"/>
    <w:rsid w:val="00C271A8"/>
    <w:rsid w:val="00C3050C"/>
    <w:rsid w:val="00C31F15"/>
    <w:rsid w:val="00C32067"/>
    <w:rsid w:val="00C36B98"/>
    <w:rsid w:val="00C36E3A"/>
    <w:rsid w:val="00C37A77"/>
    <w:rsid w:val="00C41141"/>
    <w:rsid w:val="00C449AD"/>
    <w:rsid w:val="00C44E30"/>
    <w:rsid w:val="00C461E6"/>
    <w:rsid w:val="00C50045"/>
    <w:rsid w:val="00C50771"/>
    <w:rsid w:val="00C508BE"/>
    <w:rsid w:val="00C55FE8"/>
    <w:rsid w:val="00C635A5"/>
    <w:rsid w:val="00C63EC4"/>
    <w:rsid w:val="00C64CD9"/>
    <w:rsid w:val="00C670F8"/>
    <w:rsid w:val="00C6780B"/>
    <w:rsid w:val="00C73A90"/>
    <w:rsid w:val="00C76D49"/>
    <w:rsid w:val="00C80AD4"/>
    <w:rsid w:val="00C80B5E"/>
    <w:rsid w:val="00C82055"/>
    <w:rsid w:val="00C8630A"/>
    <w:rsid w:val="00C9061B"/>
    <w:rsid w:val="00C93EBA"/>
    <w:rsid w:val="00CA0734"/>
    <w:rsid w:val="00CA0BD8"/>
    <w:rsid w:val="00CA1D03"/>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AA4"/>
    <w:rsid w:val="00DE2E9D"/>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603"/>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47903"/>
  <w15:docId w15:val="{D2DAD5A0-FA6E-47D8-978C-3B810002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DB92C8C26947D4A4CF399EBE0193D8"/>
        <w:category>
          <w:name w:val="Allmänt"/>
          <w:gallery w:val="placeholder"/>
        </w:category>
        <w:types>
          <w:type w:val="bbPlcHdr"/>
        </w:types>
        <w:behaviors>
          <w:behavior w:val="content"/>
        </w:behaviors>
        <w:guid w:val="{D6D71F1D-79E2-4142-8633-83BB37ABFA20}"/>
      </w:docPartPr>
      <w:docPartBody>
        <w:p w:rsidR="005A0BA0" w:rsidRDefault="00855F54" w:rsidP="00855F54">
          <w:pPr>
            <w:pStyle w:val="B6DB92C8C26947D4A4CF399EBE0193D8"/>
          </w:pPr>
          <w:r>
            <w:rPr>
              <w:rStyle w:val="Platshllartext"/>
            </w:rPr>
            <w:t xml:space="preserve"> </w:t>
          </w:r>
        </w:p>
      </w:docPartBody>
    </w:docPart>
    <w:docPart>
      <w:docPartPr>
        <w:name w:val="8203190F4CD24EBCA2F55A3F37478E8E"/>
        <w:category>
          <w:name w:val="Allmänt"/>
          <w:gallery w:val="placeholder"/>
        </w:category>
        <w:types>
          <w:type w:val="bbPlcHdr"/>
        </w:types>
        <w:behaviors>
          <w:behavior w:val="content"/>
        </w:behaviors>
        <w:guid w:val="{BFC9AD2E-02C0-4D7F-A59A-D5D270FC4577}"/>
      </w:docPartPr>
      <w:docPartBody>
        <w:p w:rsidR="005A0BA0" w:rsidRDefault="00855F54" w:rsidP="00855F54">
          <w:pPr>
            <w:pStyle w:val="8203190F4CD24EBCA2F55A3F37478E8E1"/>
          </w:pPr>
          <w:r>
            <w:rPr>
              <w:rStyle w:val="Platshllartext"/>
            </w:rPr>
            <w:t xml:space="preserve"> </w:t>
          </w:r>
        </w:p>
      </w:docPartBody>
    </w:docPart>
    <w:docPart>
      <w:docPartPr>
        <w:name w:val="E4E8A86927344E4BAF88AFD7AE0DC2D0"/>
        <w:category>
          <w:name w:val="Allmänt"/>
          <w:gallery w:val="placeholder"/>
        </w:category>
        <w:types>
          <w:type w:val="bbPlcHdr"/>
        </w:types>
        <w:behaviors>
          <w:behavior w:val="content"/>
        </w:behaviors>
        <w:guid w:val="{AB2BABC0-3769-4010-8B46-8D1BE3124EBE}"/>
      </w:docPartPr>
      <w:docPartBody>
        <w:p w:rsidR="005A0BA0" w:rsidRDefault="00855F54" w:rsidP="00855F54">
          <w:pPr>
            <w:pStyle w:val="E4E8A86927344E4BAF88AFD7AE0DC2D01"/>
          </w:pPr>
          <w:r>
            <w:rPr>
              <w:rStyle w:val="Platshllartext"/>
            </w:rPr>
            <w:t xml:space="preserve"> </w:t>
          </w:r>
        </w:p>
      </w:docPartBody>
    </w:docPart>
    <w:docPart>
      <w:docPartPr>
        <w:name w:val="47785F83961A4B99B108F77BDC0102B9"/>
        <w:category>
          <w:name w:val="Allmänt"/>
          <w:gallery w:val="placeholder"/>
        </w:category>
        <w:types>
          <w:type w:val="bbPlcHdr"/>
        </w:types>
        <w:behaviors>
          <w:behavior w:val="content"/>
        </w:behaviors>
        <w:guid w:val="{3352C121-3905-4444-8C4D-0A2B50F1A82E}"/>
      </w:docPartPr>
      <w:docPartBody>
        <w:p w:rsidR="005A0BA0" w:rsidRDefault="00855F54" w:rsidP="00855F54">
          <w:pPr>
            <w:pStyle w:val="47785F83961A4B99B108F77BDC0102B9"/>
          </w:pPr>
          <w:r>
            <w:rPr>
              <w:rStyle w:val="Platshllartext"/>
            </w:rPr>
            <w:t xml:space="preserve"> </w:t>
          </w:r>
        </w:p>
      </w:docPartBody>
    </w:docPart>
    <w:docPart>
      <w:docPartPr>
        <w:name w:val="48B1D42919C7465D8F32A4E70485B529"/>
        <w:category>
          <w:name w:val="Allmänt"/>
          <w:gallery w:val="placeholder"/>
        </w:category>
        <w:types>
          <w:type w:val="bbPlcHdr"/>
        </w:types>
        <w:behaviors>
          <w:behavior w:val="content"/>
        </w:behaviors>
        <w:guid w:val="{4AD08215-507F-4F45-B1DF-9A4D6C0E5F41}"/>
      </w:docPartPr>
      <w:docPartBody>
        <w:p w:rsidR="005A0BA0" w:rsidRDefault="00855F54" w:rsidP="00855F54">
          <w:pPr>
            <w:pStyle w:val="48B1D42919C7465D8F32A4E70485B52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54"/>
    <w:rsid w:val="000231A4"/>
    <w:rsid w:val="00165117"/>
    <w:rsid w:val="002140FD"/>
    <w:rsid w:val="003C15C4"/>
    <w:rsid w:val="003F2B28"/>
    <w:rsid w:val="003F41EE"/>
    <w:rsid w:val="004617EB"/>
    <w:rsid w:val="005A0BA0"/>
    <w:rsid w:val="00855F54"/>
    <w:rsid w:val="00900DD5"/>
    <w:rsid w:val="00DA0F53"/>
    <w:rsid w:val="00E6223D"/>
    <w:rsid w:val="00F363D9"/>
    <w:rsid w:val="00F54E45"/>
    <w:rsid w:val="00F575BB"/>
    <w:rsid w:val="00F942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3D50A55FFF413C9D0D88DEB6D4B8F6">
    <w:name w:val="E83D50A55FFF413C9D0D88DEB6D4B8F6"/>
    <w:rsid w:val="00855F54"/>
  </w:style>
  <w:style w:type="character" w:styleId="Platshllartext">
    <w:name w:val="Placeholder Text"/>
    <w:basedOn w:val="Standardstycketeckensnitt"/>
    <w:uiPriority w:val="99"/>
    <w:semiHidden/>
    <w:rsid w:val="00855F54"/>
    <w:rPr>
      <w:noProof w:val="0"/>
      <w:color w:val="808080"/>
    </w:rPr>
  </w:style>
  <w:style w:type="paragraph" w:customStyle="1" w:styleId="2844F553F6764D42B945396ECF2213D3">
    <w:name w:val="2844F553F6764D42B945396ECF2213D3"/>
    <w:rsid w:val="00855F54"/>
  </w:style>
  <w:style w:type="paragraph" w:customStyle="1" w:styleId="E3B7C3CDEA954600A65174A534AD013F">
    <w:name w:val="E3B7C3CDEA954600A65174A534AD013F"/>
    <w:rsid w:val="00855F54"/>
  </w:style>
  <w:style w:type="paragraph" w:customStyle="1" w:styleId="FDEFF140910E4D65B232499395287435">
    <w:name w:val="FDEFF140910E4D65B232499395287435"/>
    <w:rsid w:val="00855F54"/>
  </w:style>
  <w:style w:type="paragraph" w:customStyle="1" w:styleId="B6DB92C8C26947D4A4CF399EBE0193D8">
    <w:name w:val="B6DB92C8C26947D4A4CF399EBE0193D8"/>
    <w:rsid w:val="00855F54"/>
  </w:style>
  <w:style w:type="paragraph" w:customStyle="1" w:styleId="8203190F4CD24EBCA2F55A3F37478E8E">
    <w:name w:val="8203190F4CD24EBCA2F55A3F37478E8E"/>
    <w:rsid w:val="00855F54"/>
  </w:style>
  <w:style w:type="paragraph" w:customStyle="1" w:styleId="5C18BDC201C54A6CBF1C202C7C1DB08C">
    <w:name w:val="5C18BDC201C54A6CBF1C202C7C1DB08C"/>
    <w:rsid w:val="00855F54"/>
  </w:style>
  <w:style w:type="paragraph" w:customStyle="1" w:styleId="811B5419CAED4A34AE01B9BB2FFDEB9A">
    <w:name w:val="811B5419CAED4A34AE01B9BB2FFDEB9A"/>
    <w:rsid w:val="00855F54"/>
  </w:style>
  <w:style w:type="paragraph" w:customStyle="1" w:styleId="C193AA0AADEC451D80923D0BAAC6EEA6">
    <w:name w:val="C193AA0AADEC451D80923D0BAAC6EEA6"/>
    <w:rsid w:val="00855F54"/>
  </w:style>
  <w:style w:type="paragraph" w:customStyle="1" w:styleId="E4E8A86927344E4BAF88AFD7AE0DC2D0">
    <w:name w:val="E4E8A86927344E4BAF88AFD7AE0DC2D0"/>
    <w:rsid w:val="00855F54"/>
  </w:style>
  <w:style w:type="paragraph" w:customStyle="1" w:styleId="47785F83961A4B99B108F77BDC0102B9">
    <w:name w:val="47785F83961A4B99B108F77BDC0102B9"/>
    <w:rsid w:val="00855F54"/>
  </w:style>
  <w:style w:type="paragraph" w:customStyle="1" w:styleId="8203190F4CD24EBCA2F55A3F37478E8E1">
    <w:name w:val="8203190F4CD24EBCA2F55A3F37478E8E1"/>
    <w:rsid w:val="00855F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E8A86927344E4BAF88AFD7AE0DC2D01">
    <w:name w:val="E4E8A86927344E4BAF88AFD7AE0DC2D01"/>
    <w:rsid w:val="00855F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1F20B026E24E71B2A92BC11CD74921">
    <w:name w:val="721F20B026E24E71B2A92BC11CD74921"/>
    <w:rsid w:val="00855F54"/>
  </w:style>
  <w:style w:type="paragraph" w:customStyle="1" w:styleId="4DBD49ABE7B44A2CB1ACDA21FEBA3A8D">
    <w:name w:val="4DBD49ABE7B44A2CB1ACDA21FEBA3A8D"/>
    <w:rsid w:val="00855F54"/>
  </w:style>
  <w:style w:type="paragraph" w:customStyle="1" w:styleId="ADCE701203074C5BA6A2B49A60F4D866">
    <w:name w:val="ADCE701203074C5BA6A2B49A60F4D866"/>
    <w:rsid w:val="00855F54"/>
  </w:style>
  <w:style w:type="paragraph" w:customStyle="1" w:styleId="2FE35B6D79D5480A863AC08E791D2969">
    <w:name w:val="2FE35B6D79D5480A863AC08E791D2969"/>
    <w:rsid w:val="00855F54"/>
  </w:style>
  <w:style w:type="paragraph" w:customStyle="1" w:styleId="31819A4F50DC4064B700051482565E77">
    <w:name w:val="31819A4F50DC4064B700051482565E77"/>
    <w:rsid w:val="00855F54"/>
  </w:style>
  <w:style w:type="paragraph" w:customStyle="1" w:styleId="48B1D42919C7465D8F32A4E70485B529">
    <w:name w:val="48B1D42919C7465D8F32A4E70485B529"/>
    <w:rsid w:val="00855F54"/>
  </w:style>
  <w:style w:type="paragraph" w:customStyle="1" w:styleId="081D3C97D1BC4B8088510A43E1801F03">
    <w:name w:val="081D3C97D1BC4B8088510A43E1801F03"/>
    <w:rsid w:val="00855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S2020/08572  </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9a00fcad-fcbd-4f22-81e6-309396db40dc</RD_Svarsid>
  </documentManagement>
</p:properties>
</file>

<file path=customXml/itemProps1.xml><?xml version="1.0" encoding="utf-8"?>
<ds:datastoreItem xmlns:ds="http://schemas.openxmlformats.org/officeDocument/2006/customXml" ds:itemID="{65D4A4AE-67AD-4DB1-A797-D0B160536159}"/>
</file>

<file path=customXml/itemProps2.xml><?xml version="1.0" encoding="utf-8"?>
<ds:datastoreItem xmlns:ds="http://schemas.openxmlformats.org/officeDocument/2006/customXml" ds:itemID="{AFBA7374-5E54-4BED-8DDD-8CD690DA028B}"/>
</file>

<file path=customXml/itemProps3.xml><?xml version="1.0" encoding="utf-8"?>
<ds:datastoreItem xmlns:ds="http://schemas.openxmlformats.org/officeDocument/2006/customXml" ds:itemID="{11764683-02AD-4E91-890E-78F92723FACD}"/>
</file>

<file path=customXml/itemProps4.xml><?xml version="1.0" encoding="utf-8"?>
<ds:datastoreItem xmlns:ds="http://schemas.openxmlformats.org/officeDocument/2006/customXml" ds:itemID="{19C0F4C4-034A-4721-ABA0-59840BB02B17}"/>
</file>

<file path=customXml/itemProps5.xml><?xml version="1.0" encoding="utf-8"?>
<ds:datastoreItem xmlns:ds="http://schemas.openxmlformats.org/officeDocument/2006/customXml" ds:itemID="{EE825911-CAB3-4640-B097-92EA6B8F7B18}"/>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2271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579 Missbruk av receptbelagda läkemedel.docx</dc:title>
  <dc:subject/>
  <dc:creator>Kalle Brandstedt</dc:creator>
  <cp:keywords/>
  <dc:description/>
  <cp:lastModifiedBy>Maria Zetterström</cp:lastModifiedBy>
  <cp:revision>6</cp:revision>
  <dcterms:created xsi:type="dcterms:W3CDTF">2020-12-01T09:46:00Z</dcterms:created>
  <dcterms:modified xsi:type="dcterms:W3CDTF">2020-12-02T09:20:00Z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