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ABCE" w14:textId="77777777" w:rsidR="00A23765" w:rsidRDefault="00A23765" w:rsidP="00DA0661">
      <w:pPr>
        <w:pStyle w:val="Rubrik"/>
      </w:pPr>
      <w:bookmarkStart w:id="0" w:name="Start"/>
      <w:bookmarkEnd w:id="0"/>
      <w:r>
        <w:t xml:space="preserve">Svar på fråga 2020/21:746 av </w:t>
      </w:r>
      <w:sdt>
        <w:sdtPr>
          <w:alias w:val="Frågeställare"/>
          <w:tag w:val="delete"/>
          <w:id w:val="-211816850"/>
          <w:placeholder>
            <w:docPart w:val="9D02A38F684E4E93A2490D36C8F9EA69"/>
          </w:placeholder>
          <w:dataBinding w:prefixMappings="xmlns:ns0='http://lp/documentinfo/RK' " w:xpath="/ns0:DocumentInfo[1]/ns0:BaseInfo[1]/ns0:Extra3[1]" w:storeItemID="{BF408E50-FC18-49AE-A6E6-B05AD56FB04A}"/>
          <w:text/>
        </w:sdtPr>
        <w:sdtEndPr/>
        <w:sdtContent>
          <w:r>
            <w:t xml:space="preserve">Mikael </w:t>
          </w:r>
          <w:proofErr w:type="spellStart"/>
          <w:r>
            <w:t>Eskilandersson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95C7EE3F6CE401797FE0E62E93961C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Avpersonifierade ansökningar</w:t>
      </w:r>
    </w:p>
    <w:p w14:paraId="65C3FD23" w14:textId="77777777" w:rsidR="00A23765" w:rsidRDefault="0093426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69694E1DF0F4BD0ADCACFFA45FE033B"/>
          </w:placeholder>
          <w:dataBinding w:prefixMappings="xmlns:ns0='http://lp/documentinfo/RK' " w:xpath="/ns0:DocumentInfo[1]/ns0:BaseInfo[1]/ns0:Extra3[1]" w:storeItemID="{BF408E50-FC18-49AE-A6E6-B05AD56FB04A}"/>
          <w:text/>
        </w:sdtPr>
        <w:sdtEndPr/>
        <w:sdtContent>
          <w:r w:rsidR="00A23765">
            <w:t xml:space="preserve">Mikael </w:t>
          </w:r>
          <w:proofErr w:type="spellStart"/>
          <w:r w:rsidR="00A23765">
            <w:t>Eskilandersson</w:t>
          </w:r>
          <w:proofErr w:type="spellEnd"/>
        </w:sdtContent>
      </w:sdt>
      <w:r w:rsidR="00A23765">
        <w:t xml:space="preserve"> har frågat mig om jag och regeringen kommer att agera för att relevant myndighet tar fram riktlinjer för avpersonifierade ansökningar. </w:t>
      </w:r>
    </w:p>
    <w:p w14:paraId="2AD318EF" w14:textId="77777777" w:rsidR="00A23765" w:rsidRDefault="00A23765" w:rsidP="002749F7">
      <w:pPr>
        <w:pStyle w:val="Brdtext"/>
      </w:pPr>
      <w:r>
        <w:t>Frågan tar avstamp i de</w:t>
      </w:r>
      <w:r w:rsidR="00541201">
        <w:t>t</w:t>
      </w:r>
      <w:r>
        <w:t xml:space="preserve"> krav på</w:t>
      </w:r>
      <w:r w:rsidR="00541201">
        <w:t xml:space="preserve"> att lämna</w:t>
      </w:r>
      <w:r>
        <w:t xml:space="preserve"> </w:t>
      </w:r>
      <w:r w:rsidR="00A7237A" w:rsidRPr="00EF17C3">
        <w:t>upplysningar om</w:t>
      </w:r>
      <w:r w:rsidR="00541201" w:rsidRPr="00EF17C3">
        <w:t xml:space="preserve"> sin</w:t>
      </w:r>
      <w:r w:rsidR="00A7237A" w:rsidRPr="00EF17C3">
        <w:t xml:space="preserve"> mångfalds</w:t>
      </w:r>
      <w:r w:rsidR="00EF17C3">
        <w:softHyphen/>
      </w:r>
      <w:r w:rsidR="00A7237A" w:rsidRPr="00EF17C3">
        <w:t>policy som sedan 2017 gäller</w:t>
      </w:r>
      <w:r>
        <w:t xml:space="preserve"> för </w:t>
      </w:r>
      <w:r w:rsidR="00541201">
        <w:t>stora börs</w:t>
      </w:r>
      <w:r w:rsidR="005A7D9A" w:rsidRPr="003156F2">
        <w:rPr>
          <w:spacing w:val="-4"/>
        </w:rPr>
        <w:t xml:space="preserve">noterade </w:t>
      </w:r>
      <w:r w:rsidR="00541201">
        <w:rPr>
          <w:spacing w:val="-4"/>
        </w:rPr>
        <w:t>bolag</w:t>
      </w:r>
      <w:r w:rsidR="00F40DED" w:rsidRPr="003156F2">
        <w:rPr>
          <w:spacing w:val="-4"/>
        </w:rPr>
        <w:t xml:space="preserve">. Bestämmelserna </w:t>
      </w:r>
      <w:r w:rsidR="003E0DDC">
        <w:rPr>
          <w:spacing w:val="-4"/>
        </w:rPr>
        <w:t xml:space="preserve">genomför ett EU-direktiv och </w:t>
      </w:r>
      <w:r w:rsidR="00F40DED" w:rsidRPr="003156F2">
        <w:rPr>
          <w:spacing w:val="-4"/>
        </w:rPr>
        <w:t xml:space="preserve">innebär att </w:t>
      </w:r>
      <w:r w:rsidR="00F40DED" w:rsidRPr="003156F2">
        <w:rPr>
          <w:spacing w:val="-2"/>
        </w:rPr>
        <w:t xml:space="preserve">bolagsstyrningsrapporten </w:t>
      </w:r>
      <w:r w:rsidR="00246B2C">
        <w:rPr>
          <w:spacing w:val="-2"/>
        </w:rPr>
        <w:t>bl.a.</w:t>
      </w:r>
      <w:r w:rsidR="00246B2C" w:rsidRPr="00246B2C">
        <w:rPr>
          <w:spacing w:val="-2"/>
        </w:rPr>
        <w:t xml:space="preserve"> </w:t>
      </w:r>
      <w:r w:rsidR="00246B2C" w:rsidRPr="003156F2">
        <w:rPr>
          <w:spacing w:val="-2"/>
        </w:rPr>
        <w:t>ska</w:t>
      </w:r>
      <w:r w:rsidR="00246B2C">
        <w:rPr>
          <w:spacing w:val="-2"/>
        </w:rPr>
        <w:t xml:space="preserve"> </w:t>
      </w:r>
      <w:r w:rsidR="00F40DED" w:rsidRPr="003156F2">
        <w:rPr>
          <w:spacing w:val="-2"/>
        </w:rPr>
        <w:t xml:space="preserve">innehålla en </w:t>
      </w:r>
      <w:r w:rsidR="00F40DED" w:rsidRPr="00544AAF">
        <w:rPr>
          <w:spacing w:val="-4"/>
        </w:rPr>
        <w:t xml:space="preserve">beskrivning av den mångfaldspolicy som tillämpas för </w:t>
      </w:r>
      <w:r w:rsidR="00541201">
        <w:rPr>
          <w:spacing w:val="-4"/>
        </w:rPr>
        <w:t>bolagets</w:t>
      </w:r>
      <w:r w:rsidR="00541201" w:rsidRPr="00544AAF">
        <w:rPr>
          <w:spacing w:val="-4"/>
        </w:rPr>
        <w:t xml:space="preserve"> </w:t>
      </w:r>
      <w:r w:rsidR="00F40DED" w:rsidRPr="00544AAF">
        <w:rPr>
          <w:spacing w:val="-4"/>
        </w:rPr>
        <w:t>styrelse</w:t>
      </w:r>
      <w:r w:rsidR="00246B2C" w:rsidRPr="00544AAF">
        <w:rPr>
          <w:spacing w:val="-4"/>
        </w:rPr>
        <w:t xml:space="preserve"> och</w:t>
      </w:r>
      <w:r w:rsidR="00541201">
        <w:rPr>
          <w:spacing w:val="-4"/>
        </w:rPr>
        <w:t xml:space="preserve"> av</w:t>
      </w:r>
      <w:r w:rsidR="005A7D9A" w:rsidRPr="00544AAF">
        <w:rPr>
          <w:spacing w:val="-4"/>
        </w:rPr>
        <w:t xml:space="preserve"> hur policyn har </w:t>
      </w:r>
      <w:r w:rsidR="00246B2C" w:rsidRPr="00544AAF">
        <w:rPr>
          <w:spacing w:val="-4"/>
        </w:rPr>
        <w:t>genomförts</w:t>
      </w:r>
      <w:r w:rsidR="005A7D9A" w:rsidRPr="00544AAF">
        <w:rPr>
          <w:spacing w:val="-4"/>
        </w:rPr>
        <w:t xml:space="preserve"> under räkenskapsåret. </w:t>
      </w:r>
      <w:r w:rsidR="00544AAF" w:rsidRPr="00EF17C3">
        <w:rPr>
          <w:spacing w:val="-4"/>
        </w:rPr>
        <w:t xml:space="preserve">Ett </w:t>
      </w:r>
      <w:r w:rsidR="00541201" w:rsidRPr="00EF17C3">
        <w:rPr>
          <w:spacing w:val="-4"/>
        </w:rPr>
        <w:t xml:space="preserve">bolag </w:t>
      </w:r>
      <w:r w:rsidR="006C1AA7" w:rsidRPr="00EF17C3">
        <w:rPr>
          <w:spacing w:val="-4"/>
        </w:rPr>
        <w:t>kan välja att</w:t>
      </w:r>
      <w:r w:rsidR="005A7D9A" w:rsidRPr="00EF17C3">
        <w:rPr>
          <w:spacing w:val="-4"/>
        </w:rPr>
        <w:t xml:space="preserve"> inte tillämpa</w:t>
      </w:r>
      <w:r w:rsidR="006C1AA7" w:rsidRPr="00EF17C3">
        <w:rPr>
          <w:spacing w:val="-2"/>
        </w:rPr>
        <w:t xml:space="preserve"> </w:t>
      </w:r>
      <w:r w:rsidR="005A7D9A" w:rsidRPr="00EF17C3">
        <w:rPr>
          <w:spacing w:val="-2"/>
        </w:rPr>
        <w:t>någon mångfaldspolicy</w:t>
      </w:r>
      <w:r w:rsidR="006C1AA7">
        <w:rPr>
          <w:spacing w:val="-2"/>
        </w:rPr>
        <w:t>, men i sådana fall</w:t>
      </w:r>
      <w:r w:rsidR="005A7D9A" w:rsidRPr="005A7D9A">
        <w:rPr>
          <w:spacing w:val="-2"/>
        </w:rPr>
        <w:t xml:space="preserve"> ska skälen för det anges</w:t>
      </w:r>
      <w:r w:rsidR="00490F04">
        <w:t xml:space="preserve">. </w:t>
      </w:r>
    </w:p>
    <w:p w14:paraId="7F704DE8" w14:textId="77777777" w:rsidR="00E962C2" w:rsidRDefault="00E962C2" w:rsidP="002749F7">
      <w:pPr>
        <w:pStyle w:val="Brdtext"/>
      </w:pPr>
      <w:r w:rsidRPr="00E962C2">
        <w:rPr>
          <w:spacing w:val="-2"/>
        </w:rPr>
        <w:t xml:space="preserve">Mikael </w:t>
      </w:r>
      <w:proofErr w:type="spellStart"/>
      <w:r w:rsidRPr="00E962C2">
        <w:rPr>
          <w:spacing w:val="-2"/>
        </w:rPr>
        <w:t>Eskilandersson</w:t>
      </w:r>
      <w:proofErr w:type="spellEnd"/>
      <w:r w:rsidRPr="00E962C2">
        <w:rPr>
          <w:spacing w:val="-2"/>
        </w:rPr>
        <w:t xml:space="preserve"> och hans partikamrater </w:t>
      </w:r>
      <w:r w:rsidR="004A3E34">
        <w:rPr>
          <w:spacing w:val="-2"/>
        </w:rPr>
        <w:t>har motionerat i riksdagen</w:t>
      </w:r>
      <w:r w:rsidRPr="00937A01">
        <w:rPr>
          <w:spacing w:val="-2"/>
        </w:rPr>
        <w:t xml:space="preserve"> för </w:t>
      </w:r>
      <w:r w:rsidRPr="00EF17C3">
        <w:rPr>
          <w:spacing w:val="-4"/>
        </w:rPr>
        <w:t xml:space="preserve">att </w:t>
      </w:r>
      <w:r w:rsidR="00541201" w:rsidRPr="00EF17C3">
        <w:rPr>
          <w:spacing w:val="-4"/>
        </w:rPr>
        <w:t xml:space="preserve">det nämnda </w:t>
      </w:r>
      <w:r w:rsidRPr="00EF17C3">
        <w:rPr>
          <w:spacing w:val="-4"/>
        </w:rPr>
        <w:t>krave</w:t>
      </w:r>
      <w:r w:rsidR="00541201" w:rsidRPr="00EF17C3">
        <w:rPr>
          <w:spacing w:val="-4"/>
        </w:rPr>
        <w:t>t</w:t>
      </w:r>
      <w:r w:rsidRPr="00EF17C3">
        <w:rPr>
          <w:spacing w:val="-4"/>
        </w:rPr>
        <w:t xml:space="preserve"> på mångfaldsrapportering ska tas bort och för att det tas fram </w:t>
      </w:r>
      <w:r w:rsidR="004A3E34">
        <w:rPr>
          <w:spacing w:val="-4"/>
        </w:rPr>
        <w:t>riktlinjer</w:t>
      </w:r>
      <w:r w:rsidRPr="00EF17C3">
        <w:rPr>
          <w:spacing w:val="-4"/>
        </w:rPr>
        <w:t xml:space="preserve"> för hur företag kan arbeta med avpersonifierade ansökningar. Civilutskottet konstaterade </w:t>
      </w:r>
      <w:r w:rsidR="00544AAF" w:rsidRPr="00EF17C3">
        <w:rPr>
          <w:spacing w:val="-4"/>
        </w:rPr>
        <w:t xml:space="preserve">så sent som </w:t>
      </w:r>
      <w:r w:rsidR="00E71C0A" w:rsidRPr="00EF17C3">
        <w:rPr>
          <w:spacing w:val="-4"/>
        </w:rPr>
        <w:t xml:space="preserve">i våras </w:t>
      </w:r>
      <w:r w:rsidRPr="00EF17C3">
        <w:rPr>
          <w:spacing w:val="-4"/>
        </w:rPr>
        <w:t>att EU-kommissionen har inlett en översyn av regelverket för bl.a. mångfaldsrapportering</w:t>
      </w:r>
      <w:r w:rsidR="00E71C0A" w:rsidRPr="00EF17C3">
        <w:rPr>
          <w:spacing w:val="-4"/>
        </w:rPr>
        <w:t xml:space="preserve"> och </w:t>
      </w:r>
      <w:r w:rsidR="00152E7A" w:rsidRPr="00EF17C3">
        <w:rPr>
          <w:spacing w:val="-4"/>
        </w:rPr>
        <w:t xml:space="preserve">ansåg </w:t>
      </w:r>
      <w:r w:rsidR="00E71C0A" w:rsidRPr="00EF17C3">
        <w:rPr>
          <w:spacing w:val="-4"/>
        </w:rPr>
        <w:t xml:space="preserve">att det pågående arbetet inte bör föregripas. Utskottet menade </w:t>
      </w:r>
      <w:r w:rsidR="00937A01" w:rsidRPr="00EF17C3">
        <w:rPr>
          <w:spacing w:val="-4"/>
        </w:rPr>
        <w:t>också</w:t>
      </w:r>
      <w:r w:rsidR="00E71C0A" w:rsidRPr="00EF17C3">
        <w:rPr>
          <w:spacing w:val="-4"/>
        </w:rPr>
        <w:t xml:space="preserve"> att det inte finns</w:t>
      </w:r>
      <w:r w:rsidR="00E71C0A" w:rsidRPr="00937A01">
        <w:rPr>
          <w:spacing w:val="-4"/>
        </w:rPr>
        <w:t xml:space="preserve"> anledning till något initiativ med anledning av motionsyrkandet om anonyma anställningsförfaranden. </w:t>
      </w:r>
      <w:r w:rsidR="00246B2C" w:rsidRPr="00937A01">
        <w:rPr>
          <w:spacing w:val="-4"/>
        </w:rPr>
        <w:t xml:space="preserve">I riksdagen ställde sig samtliga </w:t>
      </w:r>
      <w:r w:rsidR="00E71C0A" w:rsidRPr="00937A01">
        <w:rPr>
          <w:spacing w:val="-4"/>
        </w:rPr>
        <w:t>partier utom Sverige</w:t>
      </w:r>
      <w:r w:rsidR="00EF17C3">
        <w:rPr>
          <w:spacing w:val="-4"/>
        </w:rPr>
        <w:softHyphen/>
      </w:r>
      <w:r w:rsidR="00E71C0A" w:rsidRPr="00937A01">
        <w:rPr>
          <w:spacing w:val="-4"/>
        </w:rPr>
        <w:t xml:space="preserve">demokraterna </w:t>
      </w:r>
      <w:r w:rsidR="00246B2C" w:rsidRPr="00937A01">
        <w:rPr>
          <w:spacing w:val="-4"/>
        </w:rPr>
        <w:t xml:space="preserve">bakom </w:t>
      </w:r>
      <w:r w:rsidR="00E71C0A" w:rsidRPr="00937A01">
        <w:rPr>
          <w:spacing w:val="-4"/>
        </w:rPr>
        <w:t>utskottets ställningstagande</w:t>
      </w:r>
      <w:r w:rsidR="00246B2C" w:rsidRPr="00937A01">
        <w:rPr>
          <w:spacing w:val="-4"/>
        </w:rPr>
        <w:t xml:space="preserve"> och avslog motion</w:t>
      </w:r>
      <w:r w:rsidR="004A3E34">
        <w:rPr>
          <w:spacing w:val="-4"/>
        </w:rPr>
        <w:t>en</w:t>
      </w:r>
      <w:bookmarkStart w:id="1" w:name="_GoBack"/>
      <w:bookmarkEnd w:id="1"/>
      <w:r w:rsidR="00246B2C" w:rsidRPr="00937A01">
        <w:rPr>
          <w:spacing w:val="-4"/>
        </w:rPr>
        <w:t>.</w:t>
      </w:r>
    </w:p>
    <w:p w14:paraId="1269A942" w14:textId="77777777" w:rsidR="00152E7A" w:rsidRDefault="00152E7A" w:rsidP="002749F7">
      <w:pPr>
        <w:pStyle w:val="Brdtext"/>
      </w:pPr>
      <w:r w:rsidRPr="00EF17C3">
        <w:rPr>
          <w:spacing w:val="-4"/>
        </w:rPr>
        <w:t>För egen del har jag svårt att se att förslaget om avpersonifierade ansökningar</w:t>
      </w:r>
      <w:r>
        <w:t xml:space="preserve"> är relevant för förtroendeuppdrag som styrelseledamot i t.ex. ett aktiebolag, bl.a. eftersom det är mycket ovanligt att sådana uppdrag tillsätts efter ett ansökningsförfarande. Förslaget utgör därför inte ett </w:t>
      </w:r>
      <w:r w:rsidR="00844731">
        <w:t xml:space="preserve">verkligt </w:t>
      </w:r>
      <w:r>
        <w:t xml:space="preserve">alternativ till mångfaldsrapporteringen. Avpersonifierade ansökningar kan dock vara ett alternativ i vanliga anställningsförfaranden och det står alla företag fritt att använda sig av sådana. </w:t>
      </w:r>
      <w:r w:rsidR="00844731">
        <w:t>Jag delar emellertid riksdagen</w:t>
      </w:r>
      <w:r w:rsidR="00EF17C3">
        <w:t>s</w:t>
      </w:r>
      <w:r w:rsidR="00844731">
        <w:t xml:space="preserve"> bedömning och anser att det </w:t>
      </w:r>
      <w:r w:rsidR="00C7369B">
        <w:t xml:space="preserve">inte heller </w:t>
      </w:r>
      <w:r w:rsidR="00844731">
        <w:t>finns skäl för regeringen att ta något initiativ i frågan.</w:t>
      </w:r>
    </w:p>
    <w:p w14:paraId="7A8EF2B5" w14:textId="77777777" w:rsidR="00A23765" w:rsidRDefault="00A237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C13D47A6704E67869ABED3F6581664"/>
          </w:placeholder>
          <w:dataBinding w:prefixMappings="xmlns:ns0='http://lp/documentinfo/RK' " w:xpath="/ns0:DocumentInfo[1]/ns0:BaseInfo[1]/ns0:HeaderDate[1]" w:storeItemID="{BF408E50-FC18-49AE-A6E6-B05AD56FB04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6B2C">
            <w:t>9 december 2020</w:t>
          </w:r>
        </w:sdtContent>
      </w:sdt>
    </w:p>
    <w:p w14:paraId="590210A0" w14:textId="77777777" w:rsidR="00A23765" w:rsidRDefault="00A23765" w:rsidP="004E7A8F">
      <w:pPr>
        <w:pStyle w:val="Brdtextutanavstnd"/>
      </w:pPr>
    </w:p>
    <w:p w14:paraId="3F44A22B" w14:textId="77777777" w:rsidR="00A23765" w:rsidRDefault="00A23765" w:rsidP="004E7A8F">
      <w:pPr>
        <w:pStyle w:val="Brdtextutanavstnd"/>
      </w:pPr>
    </w:p>
    <w:p w14:paraId="470E0F82" w14:textId="77777777" w:rsidR="00A23765" w:rsidRDefault="00A2376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5A29E01D0B04C97A33DFBDD9298E18F"/>
        </w:placeholder>
        <w:dataBinding w:prefixMappings="xmlns:ns0='http://lp/documentinfo/RK' " w:xpath="/ns0:DocumentInfo[1]/ns0:BaseInfo[1]/ns0:TopSender[1]" w:storeItemID="{BF408E50-FC18-49AE-A6E6-B05AD56FB04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175B770" w14:textId="77777777" w:rsidR="00A23765" w:rsidRDefault="00A23765" w:rsidP="00422A41">
          <w:pPr>
            <w:pStyle w:val="Brdtext"/>
          </w:pPr>
          <w:r>
            <w:t>Morgan Johansson</w:t>
          </w:r>
        </w:p>
      </w:sdtContent>
    </w:sdt>
    <w:p w14:paraId="1C0AE28F" w14:textId="77777777" w:rsidR="00A23765" w:rsidRPr="00DB48AB" w:rsidRDefault="00A23765" w:rsidP="00DB48AB">
      <w:pPr>
        <w:pStyle w:val="Brdtext"/>
      </w:pPr>
    </w:p>
    <w:sectPr w:rsidR="00A2376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0A17" w14:textId="77777777" w:rsidR="00934260" w:rsidRDefault="00934260" w:rsidP="00A87A54">
      <w:pPr>
        <w:spacing w:after="0" w:line="240" w:lineRule="auto"/>
      </w:pPr>
      <w:r>
        <w:separator/>
      </w:r>
    </w:p>
  </w:endnote>
  <w:endnote w:type="continuationSeparator" w:id="0">
    <w:p w14:paraId="24AF54E5" w14:textId="77777777" w:rsidR="00934260" w:rsidRDefault="009342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9CEA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A25B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69B1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D9F3C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D6A1C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7C96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CF22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F35E84" w14:textId="77777777" w:rsidTr="00C26068">
      <w:trPr>
        <w:trHeight w:val="227"/>
      </w:trPr>
      <w:tc>
        <w:tcPr>
          <w:tcW w:w="4074" w:type="dxa"/>
        </w:tcPr>
        <w:p w14:paraId="16B3E3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1CB9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7DDC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5272" w14:textId="77777777" w:rsidR="00934260" w:rsidRDefault="00934260" w:rsidP="00A87A54">
      <w:pPr>
        <w:spacing w:after="0" w:line="240" w:lineRule="auto"/>
      </w:pPr>
      <w:r>
        <w:separator/>
      </w:r>
    </w:p>
  </w:footnote>
  <w:footnote w:type="continuationSeparator" w:id="0">
    <w:p w14:paraId="7315FC27" w14:textId="77777777" w:rsidR="00934260" w:rsidRDefault="009342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765" w14:paraId="26B2DFE2" w14:textId="77777777" w:rsidTr="00C93EBA">
      <w:trPr>
        <w:trHeight w:val="227"/>
      </w:trPr>
      <w:tc>
        <w:tcPr>
          <w:tcW w:w="5534" w:type="dxa"/>
        </w:tcPr>
        <w:p w14:paraId="1C465A74" w14:textId="77777777" w:rsidR="00A23765" w:rsidRPr="007D73AB" w:rsidRDefault="00A23765">
          <w:pPr>
            <w:pStyle w:val="Sidhuvud"/>
          </w:pPr>
        </w:p>
      </w:tc>
      <w:tc>
        <w:tcPr>
          <w:tcW w:w="3170" w:type="dxa"/>
          <w:vAlign w:val="bottom"/>
        </w:tcPr>
        <w:p w14:paraId="5208E1B1" w14:textId="77777777" w:rsidR="00A23765" w:rsidRPr="007D73AB" w:rsidRDefault="00A23765" w:rsidP="00340DE0">
          <w:pPr>
            <w:pStyle w:val="Sidhuvud"/>
          </w:pPr>
        </w:p>
      </w:tc>
      <w:tc>
        <w:tcPr>
          <w:tcW w:w="1134" w:type="dxa"/>
        </w:tcPr>
        <w:p w14:paraId="39C71D11" w14:textId="77777777" w:rsidR="00A23765" w:rsidRDefault="00A23765" w:rsidP="005A703A">
          <w:pPr>
            <w:pStyle w:val="Sidhuvud"/>
          </w:pPr>
        </w:p>
      </w:tc>
    </w:tr>
    <w:tr w:rsidR="00A23765" w14:paraId="2D2C80FF" w14:textId="77777777" w:rsidTr="00C93EBA">
      <w:trPr>
        <w:trHeight w:val="1928"/>
      </w:trPr>
      <w:tc>
        <w:tcPr>
          <w:tcW w:w="5534" w:type="dxa"/>
        </w:tcPr>
        <w:p w14:paraId="37439840" w14:textId="77777777" w:rsidR="00A23765" w:rsidRPr="00340DE0" w:rsidRDefault="00A2376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349D1A" w14:textId="77777777" w:rsidR="00A23765" w:rsidRPr="00710A6C" w:rsidRDefault="00A23765" w:rsidP="00EE3C0F">
          <w:pPr>
            <w:pStyle w:val="Sidhuvud"/>
            <w:rPr>
              <w:b/>
            </w:rPr>
          </w:pPr>
        </w:p>
        <w:p w14:paraId="787BBDB7" w14:textId="77777777" w:rsidR="00A23765" w:rsidRDefault="00A23765" w:rsidP="00EE3C0F">
          <w:pPr>
            <w:pStyle w:val="Sidhuvud"/>
          </w:pPr>
        </w:p>
        <w:p w14:paraId="3E2A1C6D" w14:textId="77777777" w:rsidR="00A23765" w:rsidRDefault="00A23765" w:rsidP="00EE3C0F">
          <w:pPr>
            <w:pStyle w:val="Sidhuvud"/>
          </w:pPr>
        </w:p>
        <w:p w14:paraId="709160AE" w14:textId="77777777" w:rsidR="00A23765" w:rsidRDefault="00A237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DDD84012564ED6A5E99F8FF77E02B5"/>
            </w:placeholder>
            <w:dataBinding w:prefixMappings="xmlns:ns0='http://lp/documentinfo/RK' " w:xpath="/ns0:DocumentInfo[1]/ns0:BaseInfo[1]/ns0:Dnr[1]" w:storeItemID="{BF408E50-FC18-49AE-A6E6-B05AD56FB04A}"/>
            <w:text/>
          </w:sdtPr>
          <w:sdtEndPr/>
          <w:sdtContent>
            <w:p w14:paraId="1436E04F" w14:textId="77777777" w:rsidR="00A23765" w:rsidRDefault="00A23765" w:rsidP="00EE3C0F">
              <w:pPr>
                <w:pStyle w:val="Sidhuvud"/>
              </w:pPr>
              <w:r>
                <w:t>Ju2020/04409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F430DA0CD0433CB5C1304F037D1A7D"/>
            </w:placeholder>
            <w:showingPlcHdr/>
            <w:dataBinding w:prefixMappings="xmlns:ns0='http://lp/documentinfo/RK' " w:xpath="/ns0:DocumentInfo[1]/ns0:BaseInfo[1]/ns0:DocNumber[1]" w:storeItemID="{BF408E50-FC18-49AE-A6E6-B05AD56FB04A}"/>
            <w:text/>
          </w:sdtPr>
          <w:sdtEndPr/>
          <w:sdtContent>
            <w:p w14:paraId="1847FC29" w14:textId="77777777" w:rsidR="00A23765" w:rsidRDefault="00A237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A172FC" w14:textId="77777777" w:rsidR="00A23765" w:rsidRDefault="00A23765" w:rsidP="00EE3C0F">
          <w:pPr>
            <w:pStyle w:val="Sidhuvud"/>
          </w:pPr>
        </w:p>
      </w:tc>
      <w:tc>
        <w:tcPr>
          <w:tcW w:w="1134" w:type="dxa"/>
        </w:tcPr>
        <w:p w14:paraId="78C4E8F6" w14:textId="77777777" w:rsidR="00A23765" w:rsidRDefault="00A23765" w:rsidP="0094502D">
          <w:pPr>
            <w:pStyle w:val="Sidhuvud"/>
          </w:pPr>
        </w:p>
        <w:p w14:paraId="352A2725" w14:textId="77777777" w:rsidR="00A23765" w:rsidRPr="0094502D" w:rsidRDefault="00A23765" w:rsidP="00EC71A6">
          <w:pPr>
            <w:pStyle w:val="Sidhuvud"/>
          </w:pPr>
        </w:p>
      </w:tc>
    </w:tr>
    <w:tr w:rsidR="00A23765" w14:paraId="110516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4F5AE0B7A04CE0B39AAA2F2BFD32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5D8636" w14:textId="77777777" w:rsidR="00A23765" w:rsidRPr="00A23765" w:rsidRDefault="00A23765" w:rsidP="00340DE0">
              <w:pPr>
                <w:pStyle w:val="Sidhuvud"/>
                <w:rPr>
                  <w:b/>
                </w:rPr>
              </w:pPr>
              <w:r w:rsidRPr="00A23765">
                <w:rPr>
                  <w:b/>
                </w:rPr>
                <w:t>Justitiedepartementet</w:t>
              </w:r>
            </w:p>
            <w:p w14:paraId="61F29BB5" w14:textId="77777777" w:rsidR="00A23765" w:rsidRPr="00340DE0" w:rsidRDefault="00A23765" w:rsidP="00340DE0">
              <w:pPr>
                <w:pStyle w:val="Sidhuvud"/>
              </w:pPr>
              <w:r w:rsidRPr="00A2376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909A6FCCB445F9B7CD0A56537ECDCA"/>
          </w:placeholder>
          <w:dataBinding w:prefixMappings="xmlns:ns0='http://lp/documentinfo/RK' " w:xpath="/ns0:DocumentInfo[1]/ns0:BaseInfo[1]/ns0:Recipient[1]" w:storeItemID="{BF408E50-FC18-49AE-A6E6-B05AD56FB04A}"/>
          <w:text w:multiLine="1"/>
        </w:sdtPr>
        <w:sdtEndPr/>
        <w:sdtContent>
          <w:tc>
            <w:tcPr>
              <w:tcW w:w="3170" w:type="dxa"/>
            </w:tcPr>
            <w:p w14:paraId="334C63A5" w14:textId="77777777" w:rsidR="00A23765" w:rsidRDefault="00A237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977235" w14:textId="77777777" w:rsidR="00A23765" w:rsidRDefault="00A23765" w:rsidP="003E6020">
          <w:pPr>
            <w:pStyle w:val="Sidhuvud"/>
          </w:pPr>
        </w:p>
      </w:tc>
    </w:tr>
  </w:tbl>
  <w:p w14:paraId="0B467F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619"/>
    <w:rsid w:val="001428E2"/>
    <w:rsid w:val="00152E7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4F3"/>
    <w:rsid w:val="0024412C"/>
    <w:rsid w:val="0024537C"/>
    <w:rsid w:val="00246B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A8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6F2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DD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F04"/>
    <w:rsid w:val="004911D9"/>
    <w:rsid w:val="00491796"/>
    <w:rsid w:val="00493416"/>
    <w:rsid w:val="0049768A"/>
    <w:rsid w:val="004A33C6"/>
    <w:rsid w:val="004A3E3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201"/>
    <w:rsid w:val="00544738"/>
    <w:rsid w:val="00544AAF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688"/>
    <w:rsid w:val="00595EDE"/>
    <w:rsid w:val="00596E2B"/>
    <w:rsid w:val="005A0CBA"/>
    <w:rsid w:val="005A2022"/>
    <w:rsid w:val="005A3272"/>
    <w:rsid w:val="005A5193"/>
    <w:rsid w:val="005A6034"/>
    <w:rsid w:val="005A7AC1"/>
    <w:rsid w:val="005A7D9A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AA7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01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81F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31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037"/>
    <w:rsid w:val="008A03E9"/>
    <w:rsid w:val="008A0A0D"/>
    <w:rsid w:val="008A3961"/>
    <w:rsid w:val="008A4CEA"/>
    <w:rsid w:val="008A7506"/>
    <w:rsid w:val="008B1603"/>
    <w:rsid w:val="008B20ED"/>
    <w:rsid w:val="008B6135"/>
    <w:rsid w:val="008B62D6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260"/>
    <w:rsid w:val="00935814"/>
    <w:rsid w:val="00937A0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231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765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37A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69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0A"/>
    <w:rsid w:val="00E727DE"/>
    <w:rsid w:val="00E74A30"/>
    <w:rsid w:val="00E77778"/>
    <w:rsid w:val="00E77B7E"/>
    <w:rsid w:val="00E77BA8"/>
    <w:rsid w:val="00E82DF1"/>
    <w:rsid w:val="00E90CAA"/>
    <w:rsid w:val="00E93339"/>
    <w:rsid w:val="00E962C2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7C3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DE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022F"/>
  <w15:docId w15:val="{511BE577-6047-4FF6-B45C-DD9E365C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DDD84012564ED6A5E99F8FF77E0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C6FA3-01F5-4EB6-9A81-62032D383BED}"/>
      </w:docPartPr>
      <w:docPartBody>
        <w:p w:rsidR="00906E6A" w:rsidRDefault="00914590" w:rsidP="00914590">
          <w:pPr>
            <w:pStyle w:val="C4DDD84012564ED6A5E99F8FF77E02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430DA0CD0433CB5C1304F037D1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1B53B-53D3-4F6B-9D5A-0DDA7DEE92E1}"/>
      </w:docPartPr>
      <w:docPartBody>
        <w:p w:rsidR="00906E6A" w:rsidRDefault="00914590" w:rsidP="00914590">
          <w:pPr>
            <w:pStyle w:val="C7F430DA0CD0433CB5C1304F037D1A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4F5AE0B7A04CE0B39AAA2F2BFD3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BF1D5-B3A7-497B-AB74-E6E8252A9AFE}"/>
      </w:docPartPr>
      <w:docPartBody>
        <w:p w:rsidR="00906E6A" w:rsidRDefault="00914590" w:rsidP="00914590">
          <w:pPr>
            <w:pStyle w:val="8E4F5AE0B7A04CE0B39AAA2F2BFD32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909A6FCCB445F9B7CD0A56537EC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10D6D-7E0B-4AD9-BD65-D2B2417D109A}"/>
      </w:docPartPr>
      <w:docPartBody>
        <w:p w:rsidR="00906E6A" w:rsidRDefault="00914590" w:rsidP="00914590">
          <w:pPr>
            <w:pStyle w:val="72909A6FCCB445F9B7CD0A56537EC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2A38F684E4E93A2490D36C8F9E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98EBB-D661-4DA7-90E7-7B2BE7EB6EB6}"/>
      </w:docPartPr>
      <w:docPartBody>
        <w:p w:rsidR="00906E6A" w:rsidRDefault="00914590" w:rsidP="00914590">
          <w:pPr>
            <w:pStyle w:val="9D02A38F684E4E93A2490D36C8F9EA6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5C7EE3F6CE401797FE0E62E9396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3A277-FD74-4F1D-BC8A-45332C27BC30}"/>
      </w:docPartPr>
      <w:docPartBody>
        <w:p w:rsidR="00906E6A" w:rsidRDefault="00914590" w:rsidP="00914590">
          <w:pPr>
            <w:pStyle w:val="395C7EE3F6CE401797FE0E62E93961C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69694E1DF0F4BD0ADCACFFA45FE0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3B12B-A34F-49D2-BBBB-54FE7DA5EAD1}"/>
      </w:docPartPr>
      <w:docPartBody>
        <w:p w:rsidR="00906E6A" w:rsidRDefault="00914590" w:rsidP="00914590">
          <w:pPr>
            <w:pStyle w:val="669694E1DF0F4BD0ADCACFFA45FE03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C13D47A6704E67869ABED3F6581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7A593-B152-4EE4-897C-75AC45E6616B}"/>
      </w:docPartPr>
      <w:docPartBody>
        <w:p w:rsidR="00906E6A" w:rsidRDefault="00914590" w:rsidP="00914590">
          <w:pPr>
            <w:pStyle w:val="02C13D47A6704E67869ABED3F658166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5A29E01D0B04C97A33DFBDD9298E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A5D09-ABC0-4E57-839C-597147FAEAAD}"/>
      </w:docPartPr>
      <w:docPartBody>
        <w:p w:rsidR="00906E6A" w:rsidRDefault="00914590" w:rsidP="00914590">
          <w:pPr>
            <w:pStyle w:val="55A29E01D0B04C97A33DFBDD9298E18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0"/>
    <w:rsid w:val="0034718F"/>
    <w:rsid w:val="00906E6A"/>
    <w:rsid w:val="00914590"/>
    <w:rsid w:val="00E6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77E00BF3CD48A99820C0FE524B5B53">
    <w:name w:val="2C77E00BF3CD48A99820C0FE524B5B53"/>
    <w:rsid w:val="00914590"/>
  </w:style>
  <w:style w:type="character" w:styleId="Platshllartext">
    <w:name w:val="Placeholder Text"/>
    <w:basedOn w:val="Standardstycketeckensnitt"/>
    <w:uiPriority w:val="99"/>
    <w:semiHidden/>
    <w:rsid w:val="00914590"/>
    <w:rPr>
      <w:noProof w:val="0"/>
      <w:color w:val="808080"/>
    </w:rPr>
  </w:style>
  <w:style w:type="paragraph" w:customStyle="1" w:styleId="6A814A456D804D63B4D442F2738D9BF9">
    <w:name w:val="6A814A456D804D63B4D442F2738D9BF9"/>
    <w:rsid w:val="00914590"/>
  </w:style>
  <w:style w:type="paragraph" w:customStyle="1" w:styleId="B96A787A36B740108232FC17E13AFDCB">
    <w:name w:val="B96A787A36B740108232FC17E13AFDCB"/>
    <w:rsid w:val="00914590"/>
  </w:style>
  <w:style w:type="paragraph" w:customStyle="1" w:styleId="FF1DA57835E54D548F3B6CBD3F7D900B">
    <w:name w:val="FF1DA57835E54D548F3B6CBD3F7D900B"/>
    <w:rsid w:val="00914590"/>
  </w:style>
  <w:style w:type="paragraph" w:customStyle="1" w:styleId="C4DDD84012564ED6A5E99F8FF77E02B5">
    <w:name w:val="C4DDD84012564ED6A5E99F8FF77E02B5"/>
    <w:rsid w:val="00914590"/>
  </w:style>
  <w:style w:type="paragraph" w:customStyle="1" w:styleId="C7F430DA0CD0433CB5C1304F037D1A7D">
    <w:name w:val="C7F430DA0CD0433CB5C1304F037D1A7D"/>
    <w:rsid w:val="00914590"/>
  </w:style>
  <w:style w:type="paragraph" w:customStyle="1" w:styleId="AA5D34B6A9304566AD11318BF03D8D3D">
    <w:name w:val="AA5D34B6A9304566AD11318BF03D8D3D"/>
    <w:rsid w:val="00914590"/>
  </w:style>
  <w:style w:type="paragraph" w:customStyle="1" w:styleId="C3BD1C13063649B9BEBC745E12435635">
    <w:name w:val="C3BD1C13063649B9BEBC745E12435635"/>
    <w:rsid w:val="00914590"/>
  </w:style>
  <w:style w:type="paragraph" w:customStyle="1" w:styleId="5A60A1E19E7444F5A36CA220B9EFBF0C">
    <w:name w:val="5A60A1E19E7444F5A36CA220B9EFBF0C"/>
    <w:rsid w:val="00914590"/>
  </w:style>
  <w:style w:type="paragraph" w:customStyle="1" w:styleId="8E4F5AE0B7A04CE0B39AAA2F2BFD32BE">
    <w:name w:val="8E4F5AE0B7A04CE0B39AAA2F2BFD32BE"/>
    <w:rsid w:val="00914590"/>
  </w:style>
  <w:style w:type="paragraph" w:customStyle="1" w:styleId="72909A6FCCB445F9B7CD0A56537ECDCA">
    <w:name w:val="72909A6FCCB445F9B7CD0A56537ECDCA"/>
    <w:rsid w:val="00914590"/>
  </w:style>
  <w:style w:type="paragraph" w:customStyle="1" w:styleId="C7F430DA0CD0433CB5C1304F037D1A7D1">
    <w:name w:val="C7F430DA0CD0433CB5C1304F037D1A7D1"/>
    <w:rsid w:val="009145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4F5AE0B7A04CE0B39AAA2F2BFD32BE1">
    <w:name w:val="8E4F5AE0B7A04CE0B39AAA2F2BFD32BE1"/>
    <w:rsid w:val="009145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02A38F684E4E93A2490D36C8F9EA69">
    <w:name w:val="9D02A38F684E4E93A2490D36C8F9EA69"/>
    <w:rsid w:val="00914590"/>
  </w:style>
  <w:style w:type="paragraph" w:customStyle="1" w:styleId="395C7EE3F6CE401797FE0E62E93961CD">
    <w:name w:val="395C7EE3F6CE401797FE0E62E93961CD"/>
    <w:rsid w:val="00914590"/>
  </w:style>
  <w:style w:type="paragraph" w:customStyle="1" w:styleId="D21DAC6894ED405D819DC4701D82BCB1">
    <w:name w:val="D21DAC6894ED405D819DC4701D82BCB1"/>
    <w:rsid w:val="00914590"/>
  </w:style>
  <w:style w:type="paragraph" w:customStyle="1" w:styleId="C3C0C92A83A348EEB9061F61F827D49B">
    <w:name w:val="C3C0C92A83A348EEB9061F61F827D49B"/>
    <w:rsid w:val="00914590"/>
  </w:style>
  <w:style w:type="paragraph" w:customStyle="1" w:styleId="669694E1DF0F4BD0ADCACFFA45FE033B">
    <w:name w:val="669694E1DF0F4BD0ADCACFFA45FE033B"/>
    <w:rsid w:val="00914590"/>
  </w:style>
  <w:style w:type="paragraph" w:customStyle="1" w:styleId="02C13D47A6704E67869ABED3F6581664">
    <w:name w:val="02C13D47A6704E67869ABED3F6581664"/>
    <w:rsid w:val="00914590"/>
  </w:style>
  <w:style w:type="paragraph" w:customStyle="1" w:styleId="55A29E01D0B04C97A33DFBDD9298E18F">
    <w:name w:val="55A29E01D0B04C97A33DFBDD9298E18F"/>
    <w:rsid w:val="00914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Ju2020/04409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Ju2020/04409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1A23802AEEB014E8DF93A85FB95F202" ma:contentTypeVersion="26" ma:contentTypeDescription="Skapa nytt dokument med möjlighet att välja RK-mall" ma:contentTypeScope="" ma:versionID="7dca32b2745d88f77e10e927597c047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bc373b-173f-43c8-bad7-c6b6f1754f2d" targetNamespace="http://schemas.microsoft.com/office/2006/metadata/properties" ma:root="true" ma:fieldsID="fab09db9d82ad92956059476901a4bd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bc373b-173f-43c8-bad7-c6b6f1754f2d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4:RecordNumber" minOccurs="0"/>
                <xsd:element ref="ns5:RKNyckelord" minOccurs="0"/>
                <xsd:element ref="ns2:TaxCatchAllLabel" minOccurs="0"/>
                <xsd:element ref="ns2:TaxCatchAll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a58ed999-b043-40a1-aace-6a8b4a783eef}" ma:internalName="TaxCatchAll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d5d4ab1d-e59c-4f49-ac69-0a090ddfaeeb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08E50-FC18-49AE-A6E6-B05AD56FB04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F408E50-FC18-49AE-A6E6-B05AD56FB04A}"/>
</file>

<file path=customXml/itemProps3.xml><?xml version="1.0" encoding="utf-8"?>
<ds:datastoreItem xmlns:ds="http://schemas.openxmlformats.org/officeDocument/2006/customXml" ds:itemID="{46657D91-F4BF-4A3C-8101-05EA2D57431E}"/>
</file>

<file path=customXml/itemProps4.xml><?xml version="1.0" encoding="utf-8"?>
<ds:datastoreItem xmlns:ds="http://schemas.openxmlformats.org/officeDocument/2006/customXml" ds:itemID="{05A67F10-9B5F-41AB-8373-6A3F43A6BB73}"/>
</file>

<file path=customXml/itemProps5.xml><?xml version="1.0" encoding="utf-8"?>
<ds:datastoreItem xmlns:ds="http://schemas.openxmlformats.org/officeDocument/2006/customXml" ds:itemID="{572D7770-2A86-43E4-A956-5525D4C960CC}"/>
</file>

<file path=customXml/itemProps6.xml><?xml version="1.0" encoding="utf-8"?>
<ds:datastoreItem xmlns:ds="http://schemas.openxmlformats.org/officeDocument/2006/customXml" ds:itemID="{B3A4BB21-B1D1-4BC8-A139-9173AD8C0FF4}"/>
</file>

<file path=customXml/itemProps7.xml><?xml version="1.0" encoding="utf-8"?>
<ds:datastoreItem xmlns:ds="http://schemas.openxmlformats.org/officeDocument/2006/customXml" ds:itemID="{05A67F10-9B5F-41AB-8373-6A3F43A6BB73}"/>
</file>

<file path=customXml/itemProps8.xml><?xml version="1.0" encoding="utf-8"?>
<ds:datastoreItem xmlns:ds="http://schemas.openxmlformats.org/officeDocument/2006/customXml" ds:itemID="{2EB1DA00-E4CA-4D84-A416-B99830F832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746.docx</dc:title>
  <dc:subject/>
  <dc:creator>Joakim Lindqvist</dc:creator>
  <cp:keywords/>
  <dc:description/>
  <cp:lastModifiedBy>Erik Hällströmer</cp:lastModifiedBy>
  <cp:revision>3</cp:revision>
  <dcterms:created xsi:type="dcterms:W3CDTF">2020-12-02T11:41:00Z</dcterms:created>
  <dcterms:modified xsi:type="dcterms:W3CDTF">2020-12-02T11:45:00Z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1579ee2b-a42a-4742-8e2a-a8c60ffde241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