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FEE55" w14:textId="77777777" w:rsidR="00990BDF" w:rsidRDefault="00990BDF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667A4F">
        <w:t>2018/19:514</w:t>
      </w:r>
      <w:r>
        <w:t xml:space="preserve"> av Hans Wallmark (M)</w:t>
      </w:r>
      <w:r>
        <w:br/>
      </w:r>
      <w:r w:rsidRPr="00667A4F">
        <w:t xml:space="preserve">Förankring av </w:t>
      </w:r>
      <w:proofErr w:type="spellStart"/>
      <w:r w:rsidRPr="00667A4F">
        <w:t>Nordefcos</w:t>
      </w:r>
      <w:proofErr w:type="spellEnd"/>
      <w:r w:rsidRPr="00667A4F">
        <w:t xml:space="preserve"> gemensamma vision</w:t>
      </w:r>
    </w:p>
    <w:p w14:paraId="00070E25" w14:textId="54E7B86E" w:rsidR="00990BDF" w:rsidRDefault="00990BDF" w:rsidP="00990BDF">
      <w:pPr>
        <w:pStyle w:val="Brdtext"/>
      </w:pPr>
      <w:r>
        <w:t>Hans Wallmark har frågat mig</w:t>
      </w:r>
      <w:r w:rsidRPr="00990BDF">
        <w:t xml:space="preserve"> </w:t>
      </w:r>
      <w:r>
        <w:t>hur jag och regeringen har arbetat med att i riksdagen förankra den nu antagna vi</w:t>
      </w:r>
      <w:r w:rsidR="00C81B4C">
        <w:t xml:space="preserve">sion som </w:t>
      </w:r>
      <w:proofErr w:type="spellStart"/>
      <w:r w:rsidR="00C81B4C">
        <w:t>Nordefco</w:t>
      </w:r>
      <w:proofErr w:type="spellEnd"/>
      <w:r w:rsidR="00C81B4C">
        <w:t xml:space="preserve"> arbetar efter.</w:t>
      </w:r>
    </w:p>
    <w:p w14:paraId="29B65E0F" w14:textId="0C4096A2" w:rsidR="00990BDF" w:rsidRDefault="00990BDF" w:rsidP="00990BDF">
      <w:pPr>
        <w:pStyle w:val="Brdtext"/>
      </w:pPr>
      <w:r>
        <w:t xml:space="preserve">Den 8 november 2018 informerade jag Försvarsutskottet om innehållet i </w:t>
      </w:r>
      <w:proofErr w:type="spellStart"/>
      <w:r>
        <w:t>Nordefcos</w:t>
      </w:r>
      <w:proofErr w:type="spellEnd"/>
      <w:r>
        <w:t xml:space="preserve"> vision 2025 inför undertecknandet</w:t>
      </w:r>
      <w:r w:rsidR="002A105E">
        <w:t xml:space="preserve"> den 13 november 2018</w:t>
      </w:r>
      <w:r>
        <w:t>.</w:t>
      </w:r>
    </w:p>
    <w:p w14:paraId="54433D44" w14:textId="0AD70D2E" w:rsidR="00990BDF" w:rsidRDefault="00990BD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A9AFD7C97AB46DEBAFEF9CE205A98BD"/>
          </w:placeholder>
          <w:dataBinding w:prefixMappings="xmlns:ns0='http://lp/documentinfo/RK' " w:xpath="/ns0:DocumentInfo[1]/ns0:BaseInfo[1]/ns0:HeaderDate[1]" w:storeItemID="{81DBF401-560C-484B-8F77-9E81150DC4A7}"/>
          <w:date w:fullDate="2019-04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11639">
            <w:t>16</w:t>
          </w:r>
          <w:r>
            <w:t xml:space="preserve"> april 2019</w:t>
          </w:r>
        </w:sdtContent>
      </w:sdt>
    </w:p>
    <w:p w14:paraId="32923CAF" w14:textId="77777777" w:rsidR="00990BDF" w:rsidRDefault="00990BDF" w:rsidP="004E7A8F">
      <w:pPr>
        <w:pStyle w:val="Brdtextutanavstnd"/>
      </w:pPr>
    </w:p>
    <w:p w14:paraId="2F2EDD64" w14:textId="77777777" w:rsidR="00990BDF" w:rsidRDefault="00990BDF" w:rsidP="004E7A8F">
      <w:pPr>
        <w:pStyle w:val="Brdtextutanavstnd"/>
      </w:pPr>
    </w:p>
    <w:p w14:paraId="33F01AAC" w14:textId="77777777" w:rsidR="00990BDF" w:rsidRDefault="00990BDF" w:rsidP="004E7A8F">
      <w:pPr>
        <w:pStyle w:val="Brdtextutanavstnd"/>
      </w:pPr>
    </w:p>
    <w:p w14:paraId="1D3C0E0E" w14:textId="3ECA0A35" w:rsidR="00990BDF" w:rsidRDefault="00990BDF" w:rsidP="00422A41">
      <w:pPr>
        <w:pStyle w:val="Brdtext"/>
      </w:pPr>
      <w:r>
        <w:t>Peter Hultqvist</w:t>
      </w:r>
    </w:p>
    <w:p w14:paraId="23F3F333" w14:textId="77777777" w:rsidR="00990BDF" w:rsidRPr="00DB48AB" w:rsidRDefault="00990BDF" w:rsidP="00DB48AB">
      <w:pPr>
        <w:pStyle w:val="Brdtext"/>
      </w:pPr>
    </w:p>
    <w:sectPr w:rsidR="00990BDF" w:rsidRPr="00DB48AB" w:rsidSect="00990BDF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417FD" w14:textId="77777777" w:rsidR="00EA483F" w:rsidRDefault="00EA483F" w:rsidP="00A87A54">
      <w:pPr>
        <w:spacing w:after="0" w:line="240" w:lineRule="auto"/>
      </w:pPr>
      <w:r>
        <w:separator/>
      </w:r>
    </w:p>
  </w:endnote>
  <w:endnote w:type="continuationSeparator" w:id="0">
    <w:p w14:paraId="01A549A4" w14:textId="77777777" w:rsidR="00EA483F" w:rsidRDefault="00EA48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1DCC19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CC66350" w14:textId="6402BBE3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8053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D72EC5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CFC7DC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CE1179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88036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720DC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8707183" w14:textId="77777777" w:rsidTr="00C26068">
      <w:trPr>
        <w:trHeight w:val="227"/>
      </w:trPr>
      <w:tc>
        <w:tcPr>
          <w:tcW w:w="4074" w:type="dxa"/>
        </w:tcPr>
        <w:p w14:paraId="3CF689E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914A7A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CBF58C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DB242" w14:textId="77777777" w:rsidR="00EA483F" w:rsidRDefault="00EA483F" w:rsidP="00A87A54">
      <w:pPr>
        <w:spacing w:after="0" w:line="240" w:lineRule="auto"/>
      </w:pPr>
      <w:r>
        <w:separator/>
      </w:r>
    </w:p>
  </w:footnote>
  <w:footnote w:type="continuationSeparator" w:id="0">
    <w:p w14:paraId="4F53C05F" w14:textId="77777777" w:rsidR="00EA483F" w:rsidRDefault="00EA483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90BDF" w14:paraId="43E4C472" w14:textId="77777777" w:rsidTr="00C93EBA">
      <w:trPr>
        <w:trHeight w:val="227"/>
      </w:trPr>
      <w:tc>
        <w:tcPr>
          <w:tcW w:w="5534" w:type="dxa"/>
        </w:tcPr>
        <w:p w14:paraId="2D13FBB0" w14:textId="77777777" w:rsidR="00990BDF" w:rsidRPr="007D73AB" w:rsidRDefault="00990BDF">
          <w:pPr>
            <w:pStyle w:val="Sidhuvud"/>
          </w:pPr>
        </w:p>
      </w:tc>
      <w:tc>
        <w:tcPr>
          <w:tcW w:w="3170" w:type="dxa"/>
          <w:vAlign w:val="bottom"/>
        </w:tcPr>
        <w:p w14:paraId="72AB4914" w14:textId="77777777" w:rsidR="00990BDF" w:rsidRPr="007D73AB" w:rsidRDefault="00990BDF" w:rsidP="00340DE0">
          <w:pPr>
            <w:pStyle w:val="Sidhuvud"/>
          </w:pPr>
        </w:p>
      </w:tc>
      <w:tc>
        <w:tcPr>
          <w:tcW w:w="1134" w:type="dxa"/>
        </w:tcPr>
        <w:p w14:paraId="301F82AC" w14:textId="77777777" w:rsidR="00990BDF" w:rsidRDefault="00990BDF" w:rsidP="005A703A">
          <w:pPr>
            <w:pStyle w:val="Sidhuvud"/>
          </w:pPr>
        </w:p>
      </w:tc>
    </w:tr>
    <w:tr w:rsidR="00990BDF" w14:paraId="711999B4" w14:textId="77777777" w:rsidTr="00C93EBA">
      <w:trPr>
        <w:trHeight w:val="1928"/>
      </w:trPr>
      <w:tc>
        <w:tcPr>
          <w:tcW w:w="5534" w:type="dxa"/>
        </w:tcPr>
        <w:p w14:paraId="3A511997" w14:textId="77777777" w:rsidR="00990BDF" w:rsidRPr="00340DE0" w:rsidRDefault="00990BD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7518DC" wp14:editId="624799F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44F76F8" w14:textId="77777777" w:rsidR="00990BDF" w:rsidRPr="00710A6C" w:rsidRDefault="00990BDF" w:rsidP="00EE3C0F">
          <w:pPr>
            <w:pStyle w:val="Sidhuvud"/>
            <w:rPr>
              <w:b/>
            </w:rPr>
          </w:pPr>
        </w:p>
        <w:p w14:paraId="0793DC04" w14:textId="77777777" w:rsidR="00990BDF" w:rsidRDefault="00990BDF" w:rsidP="00EE3C0F">
          <w:pPr>
            <w:pStyle w:val="Sidhuvud"/>
          </w:pPr>
        </w:p>
        <w:p w14:paraId="4E6C49B6" w14:textId="77777777" w:rsidR="00990BDF" w:rsidRDefault="00990BDF" w:rsidP="00EE3C0F">
          <w:pPr>
            <w:pStyle w:val="Sidhuvud"/>
          </w:pPr>
        </w:p>
        <w:p w14:paraId="2B54B72A" w14:textId="77777777" w:rsidR="00990BDF" w:rsidRDefault="00990BD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CE90EEC009B425490AFBF205FBE63AC"/>
            </w:placeholder>
            <w:dataBinding w:prefixMappings="xmlns:ns0='http://lp/documentinfo/RK' " w:xpath="/ns0:DocumentInfo[1]/ns0:BaseInfo[1]/ns0:Dnr[1]" w:storeItemID="{81DBF401-560C-484B-8F77-9E81150DC4A7}"/>
            <w:text/>
          </w:sdtPr>
          <w:sdtEndPr/>
          <w:sdtContent>
            <w:p w14:paraId="6C039D3F" w14:textId="4F9E50E6" w:rsidR="00990BDF" w:rsidRDefault="00990BDF" w:rsidP="00EE3C0F">
              <w:pPr>
                <w:pStyle w:val="Sidhuvud"/>
              </w:pPr>
              <w:r>
                <w:t>Fö2019/</w:t>
              </w:r>
              <w:proofErr w:type="gramStart"/>
              <w:r w:rsidR="001A7565">
                <w:t>00434-1</w:t>
              </w:r>
              <w:proofErr w:type="gramEnd"/>
              <w:r w:rsidR="001A7565">
                <w:t>/SI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F263A63798E4C8799C81F2A0D5BEDFA"/>
            </w:placeholder>
            <w:showingPlcHdr/>
            <w:dataBinding w:prefixMappings="xmlns:ns0='http://lp/documentinfo/RK' " w:xpath="/ns0:DocumentInfo[1]/ns0:BaseInfo[1]/ns0:DocNumber[1]" w:storeItemID="{81DBF401-560C-484B-8F77-9E81150DC4A7}"/>
            <w:text/>
          </w:sdtPr>
          <w:sdtEndPr/>
          <w:sdtContent>
            <w:p w14:paraId="61B475AB" w14:textId="77777777" w:rsidR="00990BDF" w:rsidRDefault="00990BD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312FDA8" w14:textId="77777777" w:rsidR="00990BDF" w:rsidRDefault="00990BDF" w:rsidP="00EE3C0F">
          <w:pPr>
            <w:pStyle w:val="Sidhuvud"/>
          </w:pPr>
        </w:p>
      </w:tc>
      <w:tc>
        <w:tcPr>
          <w:tcW w:w="1134" w:type="dxa"/>
        </w:tcPr>
        <w:p w14:paraId="6A99FC62" w14:textId="77777777" w:rsidR="00990BDF" w:rsidRDefault="00990BDF" w:rsidP="0094502D">
          <w:pPr>
            <w:pStyle w:val="Sidhuvud"/>
          </w:pPr>
        </w:p>
        <w:p w14:paraId="30741A16" w14:textId="77777777" w:rsidR="00990BDF" w:rsidRPr="0094502D" w:rsidRDefault="00990BDF" w:rsidP="00EC71A6">
          <w:pPr>
            <w:pStyle w:val="Sidhuvud"/>
          </w:pPr>
        </w:p>
      </w:tc>
    </w:tr>
    <w:tr w:rsidR="00990BDF" w14:paraId="28E3341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6EFC7CF2DDC49B3B1A3F0E6000F24F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E2A74D0" w14:textId="77777777" w:rsidR="00990BDF" w:rsidRPr="00990BDF" w:rsidRDefault="00990BDF" w:rsidP="00340DE0">
              <w:pPr>
                <w:pStyle w:val="Sidhuvud"/>
                <w:rPr>
                  <w:b/>
                </w:rPr>
              </w:pPr>
              <w:r w:rsidRPr="00990BDF">
                <w:rPr>
                  <w:b/>
                </w:rPr>
                <w:t>Försvarsdepartementet</w:t>
              </w:r>
            </w:p>
            <w:p w14:paraId="389ACFFD" w14:textId="77777777" w:rsidR="00D52BD7" w:rsidRDefault="00990BDF" w:rsidP="00340DE0">
              <w:pPr>
                <w:pStyle w:val="Sidhuvud"/>
              </w:pPr>
              <w:r w:rsidRPr="00990BDF">
                <w:t>Försvarsministern</w:t>
              </w:r>
            </w:p>
            <w:p w14:paraId="3419C7D8" w14:textId="77777777" w:rsidR="00D52BD7" w:rsidRDefault="00D52BD7" w:rsidP="00340DE0">
              <w:pPr>
                <w:pStyle w:val="Sidhuvud"/>
              </w:pPr>
            </w:p>
            <w:p w14:paraId="3DD05B74" w14:textId="227510CF" w:rsidR="00990BDF" w:rsidRPr="00340DE0" w:rsidRDefault="00990BD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032BFCDF5D4DE4A94C71CF0C691E5E"/>
          </w:placeholder>
          <w:dataBinding w:prefixMappings="xmlns:ns0='http://lp/documentinfo/RK' " w:xpath="/ns0:DocumentInfo[1]/ns0:BaseInfo[1]/ns0:Recipient[1]" w:storeItemID="{81DBF401-560C-484B-8F77-9E81150DC4A7}"/>
          <w:text w:multiLine="1"/>
        </w:sdtPr>
        <w:sdtEndPr/>
        <w:sdtContent>
          <w:tc>
            <w:tcPr>
              <w:tcW w:w="3170" w:type="dxa"/>
            </w:tcPr>
            <w:p w14:paraId="7D514FC6" w14:textId="77777777" w:rsidR="00990BDF" w:rsidRDefault="00990BD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36E4894" w14:textId="77777777" w:rsidR="00990BDF" w:rsidRDefault="00990BDF" w:rsidP="003E6020">
          <w:pPr>
            <w:pStyle w:val="Sidhuvud"/>
          </w:pPr>
        </w:p>
      </w:tc>
    </w:tr>
  </w:tbl>
  <w:p w14:paraId="2F52973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BDF"/>
    <w:rsid w:val="00000290"/>
    <w:rsid w:val="0000412C"/>
    <w:rsid w:val="00004D5C"/>
    <w:rsid w:val="00005F68"/>
    <w:rsid w:val="00006CA7"/>
    <w:rsid w:val="00011639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A7565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105E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5E78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2752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0BDF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81B4C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2BD7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83F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53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E9B3A6"/>
  <w15:docId w15:val="{CBF19363-4CF3-4F9D-89D5-8BB48610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E90EEC009B425490AFBF205FBE6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24081F-6F19-45C0-A2EE-61766022A866}"/>
      </w:docPartPr>
      <w:docPartBody>
        <w:p w:rsidR="00FF2A3D" w:rsidRDefault="00684755" w:rsidP="00684755">
          <w:pPr>
            <w:pStyle w:val="FCE90EEC009B425490AFBF205FBE63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263A63798E4C8799C81F2A0D5BED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3D0F8A-E147-4AE8-874D-5E0A086EF7B9}"/>
      </w:docPartPr>
      <w:docPartBody>
        <w:p w:rsidR="00FF2A3D" w:rsidRDefault="00684755" w:rsidP="00684755">
          <w:pPr>
            <w:pStyle w:val="8F263A63798E4C8799C81F2A0D5BEDF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EFC7CF2DDC49B3B1A3F0E6000F24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146288-9006-4B67-ABB6-3D3B7D73C2D4}"/>
      </w:docPartPr>
      <w:docPartBody>
        <w:p w:rsidR="00FF2A3D" w:rsidRDefault="00684755" w:rsidP="00684755">
          <w:pPr>
            <w:pStyle w:val="F6EFC7CF2DDC49B3B1A3F0E6000F24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032BFCDF5D4DE4A94C71CF0C691E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72AF1-093D-41CC-952B-5904DE3B1355}"/>
      </w:docPartPr>
      <w:docPartBody>
        <w:p w:rsidR="00FF2A3D" w:rsidRDefault="00684755" w:rsidP="00684755">
          <w:pPr>
            <w:pStyle w:val="B6032BFCDF5D4DE4A94C71CF0C691E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9AFD7C97AB46DEBAFEF9CE205A98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3D348-C2CD-4211-A59B-E8D189DF5614}"/>
      </w:docPartPr>
      <w:docPartBody>
        <w:p w:rsidR="00FF2A3D" w:rsidRDefault="00684755" w:rsidP="00684755">
          <w:pPr>
            <w:pStyle w:val="FA9AFD7C97AB46DEBAFEF9CE205A98B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55"/>
    <w:rsid w:val="0006463C"/>
    <w:rsid w:val="00684755"/>
    <w:rsid w:val="00FF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CF440980DC64847A4038C3E5F7D82B0">
    <w:name w:val="DCF440980DC64847A4038C3E5F7D82B0"/>
    <w:rsid w:val="00684755"/>
  </w:style>
  <w:style w:type="character" w:styleId="Platshllartext">
    <w:name w:val="Placeholder Text"/>
    <w:basedOn w:val="Standardstycketeckensnitt"/>
    <w:uiPriority w:val="99"/>
    <w:semiHidden/>
    <w:rsid w:val="00684755"/>
    <w:rPr>
      <w:noProof w:val="0"/>
      <w:color w:val="808080"/>
    </w:rPr>
  </w:style>
  <w:style w:type="paragraph" w:customStyle="1" w:styleId="BE67CFD9E46349A49FE8F81E17ABF36A">
    <w:name w:val="BE67CFD9E46349A49FE8F81E17ABF36A"/>
    <w:rsid w:val="00684755"/>
  </w:style>
  <w:style w:type="paragraph" w:customStyle="1" w:styleId="B6CB37CE7B70405AB95F330B853FEF4E">
    <w:name w:val="B6CB37CE7B70405AB95F330B853FEF4E"/>
    <w:rsid w:val="00684755"/>
  </w:style>
  <w:style w:type="paragraph" w:customStyle="1" w:styleId="C3711F1A960747BFBA63D597036368B9">
    <w:name w:val="C3711F1A960747BFBA63D597036368B9"/>
    <w:rsid w:val="00684755"/>
  </w:style>
  <w:style w:type="paragraph" w:customStyle="1" w:styleId="FCE90EEC009B425490AFBF205FBE63AC">
    <w:name w:val="FCE90EEC009B425490AFBF205FBE63AC"/>
    <w:rsid w:val="00684755"/>
  </w:style>
  <w:style w:type="paragraph" w:customStyle="1" w:styleId="8F263A63798E4C8799C81F2A0D5BEDFA">
    <w:name w:val="8F263A63798E4C8799C81F2A0D5BEDFA"/>
    <w:rsid w:val="00684755"/>
  </w:style>
  <w:style w:type="paragraph" w:customStyle="1" w:styleId="449F770D98674A6BAE0EA455DDAA1817">
    <w:name w:val="449F770D98674A6BAE0EA455DDAA1817"/>
    <w:rsid w:val="00684755"/>
  </w:style>
  <w:style w:type="paragraph" w:customStyle="1" w:styleId="86EB93AD89CC489B9B6AADF9CCB10BDC">
    <w:name w:val="86EB93AD89CC489B9B6AADF9CCB10BDC"/>
    <w:rsid w:val="00684755"/>
  </w:style>
  <w:style w:type="paragraph" w:customStyle="1" w:styleId="5FF31B5C4EAC41B39F1799CB6EC788B5">
    <w:name w:val="5FF31B5C4EAC41B39F1799CB6EC788B5"/>
    <w:rsid w:val="00684755"/>
  </w:style>
  <w:style w:type="paragraph" w:customStyle="1" w:styleId="F6EFC7CF2DDC49B3B1A3F0E6000F24F2">
    <w:name w:val="F6EFC7CF2DDC49B3B1A3F0E6000F24F2"/>
    <w:rsid w:val="00684755"/>
  </w:style>
  <w:style w:type="paragraph" w:customStyle="1" w:styleId="B6032BFCDF5D4DE4A94C71CF0C691E5E">
    <w:name w:val="B6032BFCDF5D4DE4A94C71CF0C691E5E"/>
    <w:rsid w:val="00684755"/>
  </w:style>
  <w:style w:type="paragraph" w:customStyle="1" w:styleId="0B22A454B8004AFC869FDF13E9235E17">
    <w:name w:val="0B22A454B8004AFC869FDF13E9235E17"/>
    <w:rsid w:val="00684755"/>
  </w:style>
  <w:style w:type="paragraph" w:customStyle="1" w:styleId="E397DB986EC94C9B8B421651E25C15E5">
    <w:name w:val="E397DB986EC94C9B8B421651E25C15E5"/>
    <w:rsid w:val="00684755"/>
  </w:style>
  <w:style w:type="paragraph" w:customStyle="1" w:styleId="329FD6455D184B17B395E55F62F9B8E8">
    <w:name w:val="329FD6455D184B17B395E55F62F9B8E8"/>
    <w:rsid w:val="00684755"/>
  </w:style>
  <w:style w:type="paragraph" w:customStyle="1" w:styleId="A39A0CAD5F5A4C04A29E474C81F86A51">
    <w:name w:val="A39A0CAD5F5A4C04A29E474C81F86A51"/>
    <w:rsid w:val="00684755"/>
  </w:style>
  <w:style w:type="paragraph" w:customStyle="1" w:styleId="33294B1055274D9CA4D8F056D840EB75">
    <w:name w:val="33294B1055274D9CA4D8F056D840EB75"/>
    <w:rsid w:val="00684755"/>
  </w:style>
  <w:style w:type="paragraph" w:customStyle="1" w:styleId="FA9AFD7C97AB46DEBAFEF9CE205A98BD">
    <w:name w:val="FA9AFD7C97AB46DEBAFEF9CE205A98BD"/>
    <w:rsid w:val="00684755"/>
  </w:style>
  <w:style w:type="paragraph" w:customStyle="1" w:styleId="20996BC010774F869EA2A9F52E3C4E02">
    <w:name w:val="20996BC010774F869EA2A9F52E3C4E02"/>
    <w:rsid w:val="006847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60841f1a-33a8-4467-a15a-eed4b731b0f7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2019-04-16T00:00:00</HeaderDate>
    <Office/>
    <Dnr>Fö2019/00434-1/SI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F70B2BE-1593-4630-88C9-A06AE2C78CC1}"/>
</file>

<file path=customXml/itemProps2.xml><?xml version="1.0" encoding="utf-8"?>
<ds:datastoreItem xmlns:ds="http://schemas.openxmlformats.org/officeDocument/2006/customXml" ds:itemID="{D6F0EE1A-735B-43FC-8915-8921F931E2D3}"/>
</file>

<file path=customXml/itemProps3.xml><?xml version="1.0" encoding="utf-8"?>
<ds:datastoreItem xmlns:ds="http://schemas.openxmlformats.org/officeDocument/2006/customXml" ds:itemID="{25EA9B97-1B76-4D8A-8DE5-FC4E5DE0A93B}"/>
</file>

<file path=customXml/itemProps4.xml><?xml version="1.0" encoding="utf-8"?>
<ds:datastoreItem xmlns:ds="http://schemas.openxmlformats.org/officeDocument/2006/customXml" ds:itemID="{180BE749-A894-481A-AE83-C81CA7991CD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F1F10AE-7F8F-4879-B8D0-5BCEF9A7C41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0DB9C7B-A7F0-402C-8BDE-015B74033BFA}"/>
</file>

<file path=customXml/itemProps7.xml><?xml version="1.0" encoding="utf-8"?>
<ds:datastoreItem xmlns:ds="http://schemas.openxmlformats.org/officeDocument/2006/customXml" ds:itemID="{81DBF401-560C-484B-8F77-9E81150DC4A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66</Words>
  <Characters>352</Characters>
  <Application>Microsoft Office Word</Application>
  <DocSecurity>4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Anclair</dc:creator>
  <cp:keywords/>
  <dc:description/>
  <cp:lastModifiedBy>Marianne Sjöholm</cp:lastModifiedBy>
  <cp:revision>2</cp:revision>
  <cp:lastPrinted>2019-04-11T08:22:00Z</cp:lastPrinted>
  <dcterms:created xsi:type="dcterms:W3CDTF">2019-04-16T07:34:00Z</dcterms:created>
  <dcterms:modified xsi:type="dcterms:W3CDTF">2019-04-16T07:34:00Z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be295da5-abb9-4383-a809-dcf1514707e5</vt:lpwstr>
  </property>
</Properties>
</file>