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CD260" w14:textId="0D258DA3" w:rsidR="00400480" w:rsidRDefault="00DB5E44" w:rsidP="00400480">
      <w:pPr>
        <w:pStyle w:val="Brdtext"/>
        <w:rPr>
          <w:rFonts w:cs="TimesNewRomanPSMT"/>
        </w:rPr>
      </w:pPr>
      <w:r w:rsidRPr="003C6973">
        <w:rPr>
          <w:rStyle w:val="RubrikChar"/>
        </w:rPr>
        <w:t>Svar på fråga 20</w:t>
      </w:r>
      <w:r w:rsidR="00467A55" w:rsidRPr="003C6973">
        <w:rPr>
          <w:rStyle w:val="RubrikChar"/>
        </w:rPr>
        <w:t>20</w:t>
      </w:r>
      <w:r w:rsidRPr="003C6973">
        <w:rPr>
          <w:rStyle w:val="RubrikChar"/>
        </w:rPr>
        <w:t>/2</w:t>
      </w:r>
      <w:r w:rsidR="00467A55" w:rsidRPr="003C6973">
        <w:rPr>
          <w:rStyle w:val="RubrikChar"/>
        </w:rPr>
        <w:t>1</w:t>
      </w:r>
      <w:r w:rsidRPr="003C6973">
        <w:rPr>
          <w:rStyle w:val="RubrikChar"/>
        </w:rPr>
        <w:t>:</w:t>
      </w:r>
      <w:r w:rsidR="00400480">
        <w:rPr>
          <w:rStyle w:val="RubrikChar"/>
        </w:rPr>
        <w:t>1348</w:t>
      </w:r>
      <w:r w:rsidR="00EE7C3A" w:rsidRPr="003C6973">
        <w:rPr>
          <w:rStyle w:val="RubrikChar"/>
        </w:rPr>
        <w:t xml:space="preserve"> </w:t>
      </w:r>
      <w:r w:rsidRPr="003C6973">
        <w:rPr>
          <w:rStyle w:val="RubrikChar"/>
        </w:rPr>
        <w:t xml:space="preserve">av </w:t>
      </w:r>
      <w:r w:rsidR="00400480">
        <w:rPr>
          <w:rStyle w:val="RubrikChar"/>
        </w:rPr>
        <w:t xml:space="preserve">Ellen </w:t>
      </w:r>
      <w:proofErr w:type="spellStart"/>
      <w:r w:rsidR="00400480">
        <w:rPr>
          <w:rStyle w:val="RubrikChar"/>
        </w:rPr>
        <w:t>Juntti</w:t>
      </w:r>
      <w:proofErr w:type="spellEnd"/>
      <w:r w:rsidR="009F4023" w:rsidRPr="003C6973">
        <w:rPr>
          <w:rStyle w:val="RubrikChar"/>
        </w:rPr>
        <w:t xml:space="preserve"> </w:t>
      </w:r>
      <w:r w:rsidRPr="003C6973">
        <w:rPr>
          <w:rStyle w:val="RubrikChar"/>
        </w:rPr>
        <w:t>(</w:t>
      </w:r>
      <w:r w:rsidR="00F97156" w:rsidRPr="003C6973">
        <w:rPr>
          <w:rStyle w:val="RubrikChar"/>
        </w:rPr>
        <w:t>M</w:t>
      </w:r>
      <w:r w:rsidRPr="003C6973">
        <w:rPr>
          <w:rStyle w:val="RubrikChar"/>
        </w:rPr>
        <w:t>)</w:t>
      </w:r>
      <w:r w:rsidR="00467A55" w:rsidRPr="003C6973">
        <w:rPr>
          <w:rStyle w:val="RubrikChar"/>
        </w:rPr>
        <w:t xml:space="preserve"> </w:t>
      </w:r>
      <w:r w:rsidR="00400480">
        <w:rPr>
          <w:rStyle w:val="RubrikChar"/>
        </w:rPr>
        <w:t>Kriminaliteten inom svensk fotboll</w:t>
      </w:r>
      <w:bookmarkStart w:id="0" w:name="_Hlk57018776"/>
      <w:r w:rsidR="00C53179" w:rsidRPr="003C6973">
        <w:rPr>
          <w:rStyle w:val="RubrikChar"/>
        </w:rPr>
        <w:br/>
      </w:r>
      <w:r w:rsidR="00C53179">
        <w:br/>
      </w:r>
      <w:bookmarkEnd w:id="0"/>
      <w:r w:rsidR="00400480" w:rsidRPr="00400480">
        <w:rPr>
          <w:rFonts w:cs="TimesNewRomanPSMT"/>
        </w:rPr>
        <w:t xml:space="preserve">Ellen </w:t>
      </w:r>
      <w:proofErr w:type="spellStart"/>
      <w:r w:rsidR="00400480" w:rsidRPr="00400480">
        <w:rPr>
          <w:rFonts w:cs="TimesNewRomanPSMT"/>
        </w:rPr>
        <w:t>Juntti</w:t>
      </w:r>
      <w:proofErr w:type="spellEnd"/>
      <w:r w:rsidR="00400480" w:rsidRPr="00400480">
        <w:rPr>
          <w:rFonts w:cs="TimesNewRomanPSMT"/>
        </w:rPr>
        <w:t xml:space="preserve"> har frågat mig om jag tänker vidta några åtgärder för att bekämpa kriminaliteten inom svensk fotboll.</w:t>
      </w:r>
    </w:p>
    <w:p w14:paraId="6F273EC5" w14:textId="1D9CA493" w:rsidR="003165B8" w:rsidRDefault="00317F9F" w:rsidP="00317F9F">
      <w:pPr>
        <w:pStyle w:val="Brdtext"/>
      </w:pPr>
      <w:r>
        <w:t xml:space="preserve">Jag delar bilden av att detta handlar om en kamp mot organiserad brottslighet, mot penningtvätt och mot idrottsförstörelse. Arbetet mot matchfixning och annan idrottsrelaterad brottslighet är komplext och flera aktörer måste ta ett större ansvar. Som regeringen </w:t>
      </w:r>
      <w:r w:rsidR="00CB256C">
        <w:t xml:space="preserve">har </w:t>
      </w:r>
      <w:r>
        <w:t>klargjort i budgetpropositionen för 2021 finns det exempel</w:t>
      </w:r>
      <w:r w:rsidR="00DD7540">
        <w:t>vis</w:t>
      </w:r>
      <w:r>
        <w:t xml:space="preserve"> vadhållning på den svenska spelmarknaden som medför en oacceptabel risk för matchfixning. </w:t>
      </w:r>
      <w:r w:rsidR="00CB256C">
        <w:br/>
      </w:r>
      <w:r w:rsidR="00CB256C">
        <w:br/>
      </w:r>
      <w:r>
        <w:t>Regeringen har vidtagit flera åtgärder för att bekämpa den idrottsrelaterade brottsligheten. I slutet av förra å</w:t>
      </w:r>
      <w:r w:rsidR="00D30498">
        <w:t>r</w:t>
      </w:r>
      <w:r>
        <w:t xml:space="preserve">et fick Gunnar Larsson, generaldirektör för Kammarkollegiet, i uppdrag att bland annat utreda hur arbetet mot matchfixning kan stärkas. </w:t>
      </w:r>
      <w:r w:rsidR="003165B8" w:rsidRPr="003165B8">
        <w:t>Gymnastik- och idrottshögskolan, Centrum för idrottsforskning</w:t>
      </w:r>
      <w:r w:rsidR="00A66792">
        <w:t>,</w:t>
      </w:r>
      <w:r w:rsidR="003165B8" w:rsidRPr="003165B8">
        <w:t xml:space="preserve"> </w:t>
      </w:r>
      <w:r w:rsidR="00A66792">
        <w:t xml:space="preserve">har fått i uppdrag att </w:t>
      </w:r>
      <w:r w:rsidR="003165B8" w:rsidRPr="003165B8">
        <w:t>göra</w:t>
      </w:r>
      <w:r w:rsidR="00A66792">
        <w:t xml:space="preserve"> en särskild analys</w:t>
      </w:r>
      <w:r w:rsidR="003165B8" w:rsidRPr="003165B8">
        <w:t xml:space="preserve"> av idrottsrörelsens olika funktioner och verktyg för att upptäcka och komma tillrätta med verksamheter där det kan förekomma brottslig eller på annat sätt</w:t>
      </w:r>
      <w:r w:rsidR="00A66792">
        <w:t xml:space="preserve"> </w:t>
      </w:r>
      <w:r w:rsidR="003165B8" w:rsidRPr="003165B8">
        <w:t xml:space="preserve">skadlig verksamhet. </w:t>
      </w:r>
    </w:p>
    <w:p w14:paraId="79AC6BB3" w14:textId="55E32338" w:rsidR="00317F9F" w:rsidRDefault="00CB256C" w:rsidP="00317F9F">
      <w:pPr>
        <w:pStyle w:val="Brdtext"/>
      </w:pPr>
      <w:r>
        <w:t xml:space="preserve">Polismyndigheten och Åklagarmyndigheten arbetar aktivt med att utreda och lagföra matchfixningsrelaterade </w:t>
      </w:r>
      <w:r w:rsidR="00DD7540">
        <w:t xml:space="preserve">brott </w:t>
      </w:r>
      <w:r>
        <w:t xml:space="preserve">och andra brott som kriminella begår </w:t>
      </w:r>
      <w:r w:rsidR="00DD7540">
        <w:t>genom att använda sig av</w:t>
      </w:r>
      <w:r>
        <w:t xml:space="preserve"> den svenska spelmarknaden. Myndigheterna samverkar </w:t>
      </w:r>
      <w:r w:rsidR="00A66792">
        <w:t>också</w:t>
      </w:r>
      <w:r>
        <w:t xml:space="preserve"> med andra centrala aktörer i sammanhanget, som </w:t>
      </w:r>
      <w:r w:rsidR="00DD7540">
        <w:t xml:space="preserve">exempelvis </w:t>
      </w:r>
      <w:r>
        <w:t xml:space="preserve">Riksidrottsförbundet. </w:t>
      </w:r>
      <w:r w:rsidR="00317F9F">
        <w:t xml:space="preserve">Den 27 januari genomfördes ett </w:t>
      </w:r>
      <w:r w:rsidR="003B3A77">
        <w:t xml:space="preserve">digitalt </w:t>
      </w:r>
      <w:r w:rsidR="00317F9F">
        <w:t xml:space="preserve">möte mellan statssekreterarna vid Kulturdepartementet och Justitiedepartementet </w:t>
      </w:r>
      <w:r w:rsidR="00DD7540">
        <w:t xml:space="preserve">samt </w:t>
      </w:r>
      <w:r w:rsidR="003B3A77">
        <w:t>företrädare för Polismyndigheten och Åklagarmyndigheten för att få en uppdaterad lägesbild samt information om det fortsatta arbetet.</w:t>
      </w:r>
    </w:p>
    <w:p w14:paraId="291AB45E" w14:textId="09C87BE2" w:rsidR="00317F9F" w:rsidRDefault="00317F9F" w:rsidP="00317F9F">
      <w:pPr>
        <w:pStyle w:val="Brdtext"/>
      </w:pPr>
      <w:r>
        <w:t xml:space="preserve">Matchfixning och annan idrottsrelaterad brottslighet är ett allvarligt hot mot idrotten och spelmarknaden. </w:t>
      </w:r>
      <w:r w:rsidR="00DD7540">
        <w:t>Jag och r</w:t>
      </w:r>
      <w:r>
        <w:t xml:space="preserve">egeringen följer utvecklingen och </w:t>
      </w:r>
      <w:r w:rsidR="00D30498">
        <w:t xml:space="preserve">utesluter inte </w:t>
      </w:r>
      <w:bookmarkStart w:id="1" w:name="_GoBack"/>
      <w:bookmarkEnd w:id="1"/>
      <w:r>
        <w:t xml:space="preserve">ytterligare åtgärder. </w:t>
      </w:r>
    </w:p>
    <w:p w14:paraId="31217852" w14:textId="65BDE580" w:rsidR="00DB5E44" w:rsidRPr="00400480" w:rsidRDefault="00EE260C" w:rsidP="00C53179">
      <w:pPr>
        <w:pStyle w:val="Brdtext"/>
      </w:pPr>
      <w:r>
        <w:br/>
      </w:r>
      <w:r w:rsidR="00DB5E44" w:rsidRPr="00400480">
        <w:t xml:space="preserve">Stockholm den </w:t>
      </w:r>
      <w:sdt>
        <w:sdtPr>
          <w:rPr>
            <w:lang w:val="de-DE"/>
          </w:rPr>
          <w:id w:val="-1225218591"/>
          <w:placeholder>
            <w:docPart w:val="C414FA1604854EC985A91B7BB59974CA"/>
          </w:placeholder>
          <w:dataBinding w:prefixMappings="xmlns:ns0='http://lp/documentinfo/RK' " w:xpath="/ns0:DocumentInfo[1]/ns0:BaseInfo[1]/ns0:HeaderDate[1]" w:storeItemID="{BDBF6C95-EFEE-4F9A-8DDF-9AAAAC2E4C14}"/>
          <w:date w:fullDate="2021-01-27T00:00:00Z">
            <w:dateFormat w:val="d MMMM yyyy"/>
            <w:lid w:val="sv-SE"/>
            <w:storeMappedDataAs w:val="dateTime"/>
            <w:calendar w:val="gregorian"/>
          </w:date>
        </w:sdtPr>
        <w:sdtEndPr/>
        <w:sdtContent>
          <w:r w:rsidR="00400480" w:rsidRPr="00400480">
            <w:t>27 januari 2021</w:t>
          </w:r>
        </w:sdtContent>
      </w:sdt>
    </w:p>
    <w:p w14:paraId="3DCF3D54" w14:textId="746FC6E4" w:rsidR="00DB5E44" w:rsidRPr="00400480" w:rsidRDefault="00D17218" w:rsidP="00C53179">
      <w:pPr>
        <w:pStyle w:val="Brdtext"/>
      </w:pPr>
      <w:r w:rsidRPr="00400480">
        <w:br/>
      </w:r>
      <w:r w:rsidR="00DB5E44" w:rsidRPr="00400480">
        <w:t>Mikael Damberg</w:t>
      </w:r>
    </w:p>
    <w:sectPr w:rsidR="00DB5E44" w:rsidRPr="0040048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21A36" w14:textId="77777777" w:rsidR="000F263C" w:rsidRDefault="000F263C" w:rsidP="00A87A54">
      <w:pPr>
        <w:spacing w:after="0" w:line="240" w:lineRule="auto"/>
      </w:pPr>
      <w:r>
        <w:separator/>
      </w:r>
    </w:p>
  </w:endnote>
  <w:endnote w:type="continuationSeparator" w:id="0">
    <w:p w14:paraId="07CD6908" w14:textId="77777777" w:rsidR="000F263C" w:rsidRDefault="000F263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C85CD8" w14:textId="77777777" w:rsidTr="006A26EC">
      <w:trPr>
        <w:trHeight w:val="227"/>
        <w:jc w:val="right"/>
      </w:trPr>
      <w:tc>
        <w:tcPr>
          <w:tcW w:w="708" w:type="dxa"/>
          <w:vAlign w:val="bottom"/>
        </w:tcPr>
        <w:p w14:paraId="77CAFF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C7CA1" w14:textId="77777777" w:rsidTr="006A26EC">
      <w:trPr>
        <w:trHeight w:val="850"/>
        <w:jc w:val="right"/>
      </w:trPr>
      <w:tc>
        <w:tcPr>
          <w:tcW w:w="708" w:type="dxa"/>
          <w:vAlign w:val="bottom"/>
        </w:tcPr>
        <w:p w14:paraId="3E9EA429" w14:textId="77777777" w:rsidR="005606BC" w:rsidRPr="00347E11" w:rsidRDefault="005606BC" w:rsidP="005606BC">
          <w:pPr>
            <w:pStyle w:val="Sidfot"/>
            <w:spacing w:line="276" w:lineRule="auto"/>
            <w:jc w:val="right"/>
          </w:pPr>
        </w:p>
      </w:tc>
    </w:tr>
  </w:tbl>
  <w:p w14:paraId="65160E1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CFD6E0" w14:textId="77777777" w:rsidTr="001F4302">
      <w:trPr>
        <w:trHeight w:val="510"/>
      </w:trPr>
      <w:tc>
        <w:tcPr>
          <w:tcW w:w="8525" w:type="dxa"/>
          <w:gridSpan w:val="2"/>
          <w:vAlign w:val="bottom"/>
        </w:tcPr>
        <w:p w14:paraId="1A236469" w14:textId="77777777" w:rsidR="00347E11" w:rsidRPr="00347E11" w:rsidRDefault="00347E11" w:rsidP="00347E11">
          <w:pPr>
            <w:pStyle w:val="Sidfot"/>
            <w:rPr>
              <w:sz w:val="8"/>
            </w:rPr>
          </w:pPr>
        </w:p>
      </w:tc>
    </w:tr>
    <w:tr w:rsidR="00093408" w:rsidRPr="00EE3C0F" w14:paraId="6CB9C9F7" w14:textId="77777777" w:rsidTr="00C26068">
      <w:trPr>
        <w:trHeight w:val="227"/>
      </w:trPr>
      <w:tc>
        <w:tcPr>
          <w:tcW w:w="4074" w:type="dxa"/>
        </w:tcPr>
        <w:p w14:paraId="72733B32" w14:textId="77777777" w:rsidR="00347E11" w:rsidRPr="00F53AEA" w:rsidRDefault="00347E11" w:rsidP="00C26068">
          <w:pPr>
            <w:pStyle w:val="Sidfot"/>
            <w:spacing w:line="276" w:lineRule="auto"/>
          </w:pPr>
        </w:p>
      </w:tc>
      <w:tc>
        <w:tcPr>
          <w:tcW w:w="4451" w:type="dxa"/>
        </w:tcPr>
        <w:p w14:paraId="49B2D59D" w14:textId="77777777" w:rsidR="00093408" w:rsidRPr="00F53AEA" w:rsidRDefault="00093408" w:rsidP="00F53AEA">
          <w:pPr>
            <w:pStyle w:val="Sidfot"/>
            <w:spacing w:line="276" w:lineRule="auto"/>
          </w:pPr>
        </w:p>
      </w:tc>
    </w:tr>
  </w:tbl>
  <w:p w14:paraId="2E85F2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F0267" w14:textId="77777777" w:rsidR="000F263C" w:rsidRDefault="000F263C" w:rsidP="00A87A54">
      <w:pPr>
        <w:spacing w:after="0" w:line="240" w:lineRule="auto"/>
      </w:pPr>
      <w:r>
        <w:separator/>
      </w:r>
    </w:p>
  </w:footnote>
  <w:footnote w:type="continuationSeparator" w:id="0">
    <w:p w14:paraId="10158C56" w14:textId="77777777" w:rsidR="000F263C" w:rsidRDefault="000F263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5E44" w14:paraId="2A08AF0B" w14:textId="77777777" w:rsidTr="00C93EBA">
      <w:trPr>
        <w:trHeight w:val="227"/>
      </w:trPr>
      <w:tc>
        <w:tcPr>
          <w:tcW w:w="5534" w:type="dxa"/>
        </w:tcPr>
        <w:p w14:paraId="20128D75" w14:textId="77777777" w:rsidR="00DB5E44" w:rsidRPr="007D73AB" w:rsidRDefault="00DB5E44">
          <w:pPr>
            <w:pStyle w:val="Sidhuvud"/>
          </w:pPr>
        </w:p>
      </w:tc>
      <w:tc>
        <w:tcPr>
          <w:tcW w:w="3170" w:type="dxa"/>
          <w:vAlign w:val="bottom"/>
        </w:tcPr>
        <w:p w14:paraId="02C99055" w14:textId="77777777" w:rsidR="00DB5E44" w:rsidRPr="007D73AB" w:rsidRDefault="00DB5E44" w:rsidP="00340DE0">
          <w:pPr>
            <w:pStyle w:val="Sidhuvud"/>
          </w:pPr>
        </w:p>
      </w:tc>
      <w:tc>
        <w:tcPr>
          <w:tcW w:w="1134" w:type="dxa"/>
        </w:tcPr>
        <w:p w14:paraId="09B2C3A8" w14:textId="77777777" w:rsidR="00DB5E44" w:rsidRDefault="00DB5E44" w:rsidP="005A703A">
          <w:pPr>
            <w:pStyle w:val="Sidhuvud"/>
          </w:pPr>
        </w:p>
      </w:tc>
    </w:tr>
    <w:tr w:rsidR="00DB5E44" w14:paraId="4A686332" w14:textId="77777777" w:rsidTr="00C93EBA">
      <w:trPr>
        <w:trHeight w:val="1928"/>
      </w:trPr>
      <w:tc>
        <w:tcPr>
          <w:tcW w:w="5534" w:type="dxa"/>
        </w:tcPr>
        <w:p w14:paraId="2A300D82" w14:textId="77777777" w:rsidR="00DB5E44" w:rsidRPr="00340DE0" w:rsidRDefault="00DB5E44" w:rsidP="00340DE0">
          <w:pPr>
            <w:pStyle w:val="Sidhuvud"/>
          </w:pPr>
          <w:r>
            <w:rPr>
              <w:noProof/>
            </w:rPr>
            <w:drawing>
              <wp:inline distT="0" distB="0" distL="0" distR="0" wp14:anchorId="37B24F6E" wp14:editId="4E9E09C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82FAA0" w14:textId="77777777" w:rsidR="00DB5E44" w:rsidRPr="00710A6C" w:rsidRDefault="00DB5E44" w:rsidP="00EE3C0F">
          <w:pPr>
            <w:pStyle w:val="Sidhuvud"/>
            <w:rPr>
              <w:b/>
            </w:rPr>
          </w:pPr>
        </w:p>
        <w:p w14:paraId="0BD58569" w14:textId="77777777" w:rsidR="00DB5E44" w:rsidRDefault="00DB5E44" w:rsidP="00EE3C0F">
          <w:pPr>
            <w:pStyle w:val="Sidhuvud"/>
          </w:pPr>
        </w:p>
        <w:p w14:paraId="196BCE99" w14:textId="77777777" w:rsidR="00DB5E44" w:rsidRDefault="00DB5E44" w:rsidP="00EE3C0F">
          <w:pPr>
            <w:pStyle w:val="Sidhuvud"/>
          </w:pPr>
        </w:p>
        <w:p w14:paraId="57E17D50" w14:textId="77777777" w:rsidR="00DB5E44" w:rsidRDefault="00DB5E44" w:rsidP="00EE3C0F">
          <w:pPr>
            <w:pStyle w:val="Sidhuvud"/>
          </w:pPr>
        </w:p>
        <w:sdt>
          <w:sdtPr>
            <w:alias w:val="Dnr"/>
            <w:tag w:val="ccRKShow_Dnr"/>
            <w:id w:val="-829283628"/>
            <w:placeholder>
              <w:docPart w:val="1D3E5B03941A480CABA0B8EFABC78081"/>
            </w:placeholder>
            <w:dataBinding w:prefixMappings="xmlns:ns0='http://lp/documentinfo/RK' " w:xpath="/ns0:DocumentInfo[1]/ns0:BaseInfo[1]/ns0:Dnr[1]" w:storeItemID="{BDBF6C95-EFEE-4F9A-8DDF-9AAAAC2E4C14}"/>
            <w:text/>
          </w:sdtPr>
          <w:sdtEndPr/>
          <w:sdtContent>
            <w:p w14:paraId="00915154" w14:textId="0D8C24D6" w:rsidR="00DB5E44" w:rsidRDefault="0072046F" w:rsidP="00EE3C0F">
              <w:pPr>
                <w:pStyle w:val="Sidhuvud"/>
              </w:pPr>
              <w:r>
                <w:t>Ju202</w:t>
              </w:r>
              <w:r w:rsidR="00400480">
                <w:t>1</w:t>
              </w:r>
              <w:r>
                <w:t>/</w:t>
              </w:r>
              <w:r w:rsidR="003C6973">
                <w:t>0</w:t>
              </w:r>
              <w:r w:rsidR="00400480">
                <w:t>0220</w:t>
              </w:r>
            </w:p>
          </w:sdtContent>
        </w:sdt>
        <w:sdt>
          <w:sdtPr>
            <w:alias w:val="DocNumber"/>
            <w:tag w:val="DocNumber"/>
            <w:id w:val="1726028884"/>
            <w:placeholder>
              <w:docPart w:val="9C72C5CEE5D640AF85256848A6F34C8F"/>
            </w:placeholder>
            <w:showingPlcHdr/>
            <w:dataBinding w:prefixMappings="xmlns:ns0='http://lp/documentinfo/RK' " w:xpath="/ns0:DocumentInfo[1]/ns0:BaseInfo[1]/ns0:DocNumber[1]" w:storeItemID="{BDBF6C95-EFEE-4F9A-8DDF-9AAAAC2E4C14}"/>
            <w:text/>
          </w:sdtPr>
          <w:sdtEndPr/>
          <w:sdtContent>
            <w:p w14:paraId="61E9A47B" w14:textId="77777777" w:rsidR="00DB5E44" w:rsidRDefault="00DB5E44" w:rsidP="00EE3C0F">
              <w:pPr>
                <w:pStyle w:val="Sidhuvud"/>
              </w:pPr>
              <w:r>
                <w:rPr>
                  <w:rStyle w:val="Platshllartext"/>
                </w:rPr>
                <w:t xml:space="preserve"> </w:t>
              </w:r>
            </w:p>
          </w:sdtContent>
        </w:sdt>
        <w:p w14:paraId="5B57FFE3" w14:textId="77777777" w:rsidR="00DB5E44" w:rsidRDefault="00DB5E44" w:rsidP="00EE3C0F">
          <w:pPr>
            <w:pStyle w:val="Sidhuvud"/>
          </w:pPr>
        </w:p>
      </w:tc>
      <w:tc>
        <w:tcPr>
          <w:tcW w:w="1134" w:type="dxa"/>
        </w:tcPr>
        <w:p w14:paraId="5A00A0C6" w14:textId="77777777" w:rsidR="00DB5E44" w:rsidRDefault="00DB5E44" w:rsidP="0094502D">
          <w:pPr>
            <w:pStyle w:val="Sidhuvud"/>
          </w:pPr>
        </w:p>
        <w:p w14:paraId="6524A8B0" w14:textId="77777777" w:rsidR="00DB5E44" w:rsidRPr="0094502D" w:rsidRDefault="00DB5E44" w:rsidP="00EC71A6">
          <w:pPr>
            <w:pStyle w:val="Sidhuvud"/>
          </w:pPr>
        </w:p>
      </w:tc>
    </w:tr>
    <w:tr w:rsidR="00DB5E44" w14:paraId="2E998E82" w14:textId="77777777" w:rsidTr="00C93EBA">
      <w:trPr>
        <w:trHeight w:val="2268"/>
      </w:trPr>
      <w:sdt>
        <w:sdtPr>
          <w:rPr>
            <w:b/>
          </w:rPr>
          <w:alias w:val="SenderText"/>
          <w:tag w:val="ccRKShow_SenderText"/>
          <w:id w:val="1374046025"/>
          <w:placeholder>
            <w:docPart w:val="ACDC0438C3D04E40BB3D2C5DED2C1861"/>
          </w:placeholder>
        </w:sdtPr>
        <w:sdtEndPr>
          <w:rPr>
            <w:b w:val="0"/>
          </w:rPr>
        </w:sdtEndPr>
        <w:sdtContent>
          <w:tc>
            <w:tcPr>
              <w:tcW w:w="5534" w:type="dxa"/>
              <w:tcMar>
                <w:right w:w="1134" w:type="dxa"/>
              </w:tcMar>
            </w:tcPr>
            <w:p w14:paraId="21B2474A" w14:textId="77777777" w:rsidR="00DB5E44" w:rsidRPr="00DB5E44" w:rsidRDefault="00DB5E44" w:rsidP="00340DE0">
              <w:pPr>
                <w:pStyle w:val="Sidhuvud"/>
                <w:rPr>
                  <w:b/>
                </w:rPr>
              </w:pPr>
              <w:r w:rsidRPr="00DB5E44">
                <w:rPr>
                  <w:b/>
                </w:rPr>
                <w:t>Justitiedepartementet</w:t>
              </w:r>
            </w:p>
            <w:p w14:paraId="4F65985B" w14:textId="77777777" w:rsidR="00DB5E44" w:rsidRPr="00340DE0" w:rsidRDefault="00DB5E44" w:rsidP="00340DE0">
              <w:pPr>
                <w:pStyle w:val="Sidhuvud"/>
              </w:pPr>
              <w:r w:rsidRPr="00DB5E44">
                <w:t>Inrikesministern</w:t>
              </w:r>
            </w:p>
          </w:tc>
        </w:sdtContent>
      </w:sdt>
      <w:sdt>
        <w:sdtPr>
          <w:alias w:val="Recipient"/>
          <w:tag w:val="ccRKShow_Recipient"/>
          <w:id w:val="-28344517"/>
          <w:placeholder>
            <w:docPart w:val="4A371D25694D40DB8ECF20EDB2A0E0C0"/>
          </w:placeholder>
          <w:dataBinding w:prefixMappings="xmlns:ns0='http://lp/documentinfo/RK' " w:xpath="/ns0:DocumentInfo[1]/ns0:BaseInfo[1]/ns0:Recipient[1]" w:storeItemID="{BDBF6C95-EFEE-4F9A-8DDF-9AAAAC2E4C14}"/>
          <w:text w:multiLine="1"/>
        </w:sdtPr>
        <w:sdtEndPr/>
        <w:sdtContent>
          <w:tc>
            <w:tcPr>
              <w:tcW w:w="3170" w:type="dxa"/>
            </w:tcPr>
            <w:p w14:paraId="0792B6ED" w14:textId="77777777" w:rsidR="00DB5E44" w:rsidRDefault="00DB5E44" w:rsidP="00547B89">
              <w:pPr>
                <w:pStyle w:val="Sidhuvud"/>
              </w:pPr>
              <w:r>
                <w:t>Till riksdagen</w:t>
              </w:r>
            </w:p>
          </w:tc>
        </w:sdtContent>
      </w:sdt>
      <w:tc>
        <w:tcPr>
          <w:tcW w:w="1134" w:type="dxa"/>
        </w:tcPr>
        <w:p w14:paraId="228049BD" w14:textId="77777777" w:rsidR="00DB5E44" w:rsidRDefault="00DB5E44" w:rsidP="003E6020">
          <w:pPr>
            <w:pStyle w:val="Sidhuvud"/>
          </w:pPr>
        </w:p>
      </w:tc>
    </w:tr>
  </w:tbl>
  <w:p w14:paraId="53FCE9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BF57607"/>
    <w:multiLevelType w:val="hybridMultilevel"/>
    <w:tmpl w:val="D0D8A1E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44"/>
    <w:rsid w:val="00000290"/>
    <w:rsid w:val="00001068"/>
    <w:rsid w:val="00002A2B"/>
    <w:rsid w:val="0000412C"/>
    <w:rsid w:val="00004D5C"/>
    <w:rsid w:val="00005F68"/>
    <w:rsid w:val="00006CA7"/>
    <w:rsid w:val="000128EB"/>
    <w:rsid w:val="00012B00"/>
    <w:rsid w:val="00014966"/>
    <w:rsid w:val="00014EF6"/>
    <w:rsid w:val="00016730"/>
    <w:rsid w:val="000168B9"/>
    <w:rsid w:val="00017197"/>
    <w:rsid w:val="0001725B"/>
    <w:rsid w:val="000203B0"/>
    <w:rsid w:val="000205ED"/>
    <w:rsid w:val="000241FA"/>
    <w:rsid w:val="00025992"/>
    <w:rsid w:val="00026711"/>
    <w:rsid w:val="0002708E"/>
    <w:rsid w:val="0002763D"/>
    <w:rsid w:val="0003528C"/>
    <w:rsid w:val="0003679E"/>
    <w:rsid w:val="00041EDC"/>
    <w:rsid w:val="00042CE5"/>
    <w:rsid w:val="0004352E"/>
    <w:rsid w:val="00051341"/>
    <w:rsid w:val="000519BB"/>
    <w:rsid w:val="00053CAA"/>
    <w:rsid w:val="00055875"/>
    <w:rsid w:val="00057FE0"/>
    <w:rsid w:val="000620FD"/>
    <w:rsid w:val="00063DCB"/>
    <w:rsid w:val="0006430B"/>
    <w:rsid w:val="000647D2"/>
    <w:rsid w:val="000656A1"/>
    <w:rsid w:val="00066BC9"/>
    <w:rsid w:val="00067A9D"/>
    <w:rsid w:val="0007033C"/>
    <w:rsid w:val="000707E9"/>
    <w:rsid w:val="00072C86"/>
    <w:rsid w:val="00072FFC"/>
    <w:rsid w:val="00073B75"/>
    <w:rsid w:val="000757FC"/>
    <w:rsid w:val="00076667"/>
    <w:rsid w:val="00080631"/>
    <w:rsid w:val="00082374"/>
    <w:rsid w:val="000862E0"/>
    <w:rsid w:val="000873C3"/>
    <w:rsid w:val="0009206A"/>
    <w:rsid w:val="00093408"/>
    <w:rsid w:val="00093BBF"/>
    <w:rsid w:val="0009435C"/>
    <w:rsid w:val="000945FC"/>
    <w:rsid w:val="000A13CA"/>
    <w:rsid w:val="000A35DE"/>
    <w:rsid w:val="000A456A"/>
    <w:rsid w:val="000A5E43"/>
    <w:rsid w:val="000B56A9"/>
    <w:rsid w:val="000B6967"/>
    <w:rsid w:val="000B6E5C"/>
    <w:rsid w:val="000C61D1"/>
    <w:rsid w:val="000D276C"/>
    <w:rsid w:val="000D31A9"/>
    <w:rsid w:val="000D370F"/>
    <w:rsid w:val="000D5449"/>
    <w:rsid w:val="000D7110"/>
    <w:rsid w:val="000E12D9"/>
    <w:rsid w:val="000E431B"/>
    <w:rsid w:val="000E59A9"/>
    <w:rsid w:val="000E638A"/>
    <w:rsid w:val="000E6472"/>
    <w:rsid w:val="000F00B8"/>
    <w:rsid w:val="000F1EA7"/>
    <w:rsid w:val="000F1ED5"/>
    <w:rsid w:val="000F2084"/>
    <w:rsid w:val="000F263C"/>
    <w:rsid w:val="000F2A8A"/>
    <w:rsid w:val="000F3A92"/>
    <w:rsid w:val="000F6462"/>
    <w:rsid w:val="00101DE6"/>
    <w:rsid w:val="0010455D"/>
    <w:rsid w:val="001055DA"/>
    <w:rsid w:val="00106F29"/>
    <w:rsid w:val="001111E9"/>
    <w:rsid w:val="00113168"/>
    <w:rsid w:val="0011413E"/>
    <w:rsid w:val="00116BC4"/>
    <w:rsid w:val="00116DCD"/>
    <w:rsid w:val="0012033A"/>
    <w:rsid w:val="00120556"/>
    <w:rsid w:val="00121002"/>
    <w:rsid w:val="00121EA2"/>
    <w:rsid w:val="00121FFC"/>
    <w:rsid w:val="00122D16"/>
    <w:rsid w:val="001235D9"/>
    <w:rsid w:val="0012582E"/>
    <w:rsid w:val="00125B5E"/>
    <w:rsid w:val="00126E6B"/>
    <w:rsid w:val="00130EC3"/>
    <w:rsid w:val="001318F5"/>
    <w:rsid w:val="0013312A"/>
    <w:rsid w:val="001331B1"/>
    <w:rsid w:val="00134837"/>
    <w:rsid w:val="00135111"/>
    <w:rsid w:val="001428E2"/>
    <w:rsid w:val="0015452D"/>
    <w:rsid w:val="0016294F"/>
    <w:rsid w:val="00167FA8"/>
    <w:rsid w:val="0017099B"/>
    <w:rsid w:val="00170CE4"/>
    <w:rsid w:val="00170E3E"/>
    <w:rsid w:val="00172D69"/>
    <w:rsid w:val="0017300E"/>
    <w:rsid w:val="00173126"/>
    <w:rsid w:val="00173989"/>
    <w:rsid w:val="0017444B"/>
    <w:rsid w:val="00176A26"/>
    <w:rsid w:val="001774F8"/>
    <w:rsid w:val="00180BE1"/>
    <w:rsid w:val="001813DF"/>
    <w:rsid w:val="001857B5"/>
    <w:rsid w:val="00187E1F"/>
    <w:rsid w:val="0019051C"/>
    <w:rsid w:val="0019127B"/>
    <w:rsid w:val="00192350"/>
    <w:rsid w:val="00192E34"/>
    <w:rsid w:val="0019308B"/>
    <w:rsid w:val="001941B9"/>
    <w:rsid w:val="00196C02"/>
    <w:rsid w:val="00196CF3"/>
    <w:rsid w:val="00197A8A"/>
    <w:rsid w:val="001A1B33"/>
    <w:rsid w:val="001A2A61"/>
    <w:rsid w:val="001A305B"/>
    <w:rsid w:val="001B4824"/>
    <w:rsid w:val="001C1C7D"/>
    <w:rsid w:val="001C4566"/>
    <w:rsid w:val="001C4980"/>
    <w:rsid w:val="001C49E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68A"/>
    <w:rsid w:val="001F0736"/>
    <w:rsid w:val="001F4302"/>
    <w:rsid w:val="001F50BE"/>
    <w:rsid w:val="001F525B"/>
    <w:rsid w:val="001F6BBE"/>
    <w:rsid w:val="0020002E"/>
    <w:rsid w:val="00201498"/>
    <w:rsid w:val="00204079"/>
    <w:rsid w:val="002102FD"/>
    <w:rsid w:val="002116FE"/>
    <w:rsid w:val="002118FB"/>
    <w:rsid w:val="00211B4E"/>
    <w:rsid w:val="00213204"/>
    <w:rsid w:val="00213258"/>
    <w:rsid w:val="002161F5"/>
    <w:rsid w:val="0021657C"/>
    <w:rsid w:val="002203E1"/>
    <w:rsid w:val="0022080A"/>
    <w:rsid w:val="0022187E"/>
    <w:rsid w:val="00222258"/>
    <w:rsid w:val="00223AD6"/>
    <w:rsid w:val="00225294"/>
    <w:rsid w:val="0022666A"/>
    <w:rsid w:val="00227E43"/>
    <w:rsid w:val="002315F5"/>
    <w:rsid w:val="00232C74"/>
    <w:rsid w:val="00232EC3"/>
    <w:rsid w:val="00233D52"/>
    <w:rsid w:val="002342B6"/>
    <w:rsid w:val="00237147"/>
    <w:rsid w:val="00242AD1"/>
    <w:rsid w:val="0024412C"/>
    <w:rsid w:val="0024537C"/>
    <w:rsid w:val="0024791E"/>
    <w:rsid w:val="00255E6F"/>
    <w:rsid w:val="0026061F"/>
    <w:rsid w:val="00260D2D"/>
    <w:rsid w:val="00261975"/>
    <w:rsid w:val="00264503"/>
    <w:rsid w:val="00271D00"/>
    <w:rsid w:val="00274AA3"/>
    <w:rsid w:val="00275872"/>
    <w:rsid w:val="00281106"/>
    <w:rsid w:val="00282263"/>
    <w:rsid w:val="00282417"/>
    <w:rsid w:val="00282D27"/>
    <w:rsid w:val="00287F0D"/>
    <w:rsid w:val="0029103F"/>
    <w:rsid w:val="00292420"/>
    <w:rsid w:val="00296B7A"/>
    <w:rsid w:val="002974DC"/>
    <w:rsid w:val="002A0CB3"/>
    <w:rsid w:val="002A39EF"/>
    <w:rsid w:val="002A3A59"/>
    <w:rsid w:val="002A6820"/>
    <w:rsid w:val="002B00E5"/>
    <w:rsid w:val="002B4957"/>
    <w:rsid w:val="002B6849"/>
    <w:rsid w:val="002C0CD0"/>
    <w:rsid w:val="002C1D37"/>
    <w:rsid w:val="002C2A30"/>
    <w:rsid w:val="002C4348"/>
    <w:rsid w:val="002C476F"/>
    <w:rsid w:val="002C5B48"/>
    <w:rsid w:val="002D014F"/>
    <w:rsid w:val="002D2647"/>
    <w:rsid w:val="002D4298"/>
    <w:rsid w:val="002D4829"/>
    <w:rsid w:val="002D6541"/>
    <w:rsid w:val="002D6BD0"/>
    <w:rsid w:val="002E150B"/>
    <w:rsid w:val="002E2C89"/>
    <w:rsid w:val="002E3609"/>
    <w:rsid w:val="002E36DB"/>
    <w:rsid w:val="002E4D3F"/>
    <w:rsid w:val="002E518E"/>
    <w:rsid w:val="002E5668"/>
    <w:rsid w:val="002E61A5"/>
    <w:rsid w:val="002F3675"/>
    <w:rsid w:val="002F59E0"/>
    <w:rsid w:val="002F66A6"/>
    <w:rsid w:val="00300342"/>
    <w:rsid w:val="00304E75"/>
    <w:rsid w:val="003050DB"/>
    <w:rsid w:val="003055BC"/>
    <w:rsid w:val="00310561"/>
    <w:rsid w:val="00311D8C"/>
    <w:rsid w:val="003121E3"/>
    <w:rsid w:val="0031273D"/>
    <w:rsid w:val="003128E2"/>
    <w:rsid w:val="00313A44"/>
    <w:rsid w:val="003153D9"/>
    <w:rsid w:val="003165B8"/>
    <w:rsid w:val="00317F9F"/>
    <w:rsid w:val="0032034E"/>
    <w:rsid w:val="00321621"/>
    <w:rsid w:val="00322E40"/>
    <w:rsid w:val="00323EF7"/>
    <w:rsid w:val="003240E1"/>
    <w:rsid w:val="00326C03"/>
    <w:rsid w:val="00327474"/>
    <w:rsid w:val="003277B5"/>
    <w:rsid w:val="003342B4"/>
    <w:rsid w:val="00336CD1"/>
    <w:rsid w:val="00340398"/>
    <w:rsid w:val="00340DE0"/>
    <w:rsid w:val="00341F47"/>
    <w:rsid w:val="0034210D"/>
    <w:rsid w:val="00342327"/>
    <w:rsid w:val="0034250B"/>
    <w:rsid w:val="00344234"/>
    <w:rsid w:val="0034750A"/>
    <w:rsid w:val="00347AFA"/>
    <w:rsid w:val="00347C69"/>
    <w:rsid w:val="00347E11"/>
    <w:rsid w:val="003503DD"/>
    <w:rsid w:val="00350696"/>
    <w:rsid w:val="00350C92"/>
    <w:rsid w:val="003542C5"/>
    <w:rsid w:val="00360397"/>
    <w:rsid w:val="00365461"/>
    <w:rsid w:val="00365B9F"/>
    <w:rsid w:val="00365DF3"/>
    <w:rsid w:val="00370311"/>
    <w:rsid w:val="00371D87"/>
    <w:rsid w:val="0037431E"/>
    <w:rsid w:val="00380663"/>
    <w:rsid w:val="00380709"/>
    <w:rsid w:val="003846F4"/>
    <w:rsid w:val="003853E3"/>
    <w:rsid w:val="0038587E"/>
    <w:rsid w:val="00392ED4"/>
    <w:rsid w:val="00393680"/>
    <w:rsid w:val="00394D4C"/>
    <w:rsid w:val="00395D9F"/>
    <w:rsid w:val="00397242"/>
    <w:rsid w:val="003A1315"/>
    <w:rsid w:val="003A1744"/>
    <w:rsid w:val="003A2E73"/>
    <w:rsid w:val="003A3071"/>
    <w:rsid w:val="003A3A54"/>
    <w:rsid w:val="003A4126"/>
    <w:rsid w:val="003A5969"/>
    <w:rsid w:val="003A5C58"/>
    <w:rsid w:val="003B0C81"/>
    <w:rsid w:val="003B201F"/>
    <w:rsid w:val="003B29C5"/>
    <w:rsid w:val="003B3A77"/>
    <w:rsid w:val="003C36FA"/>
    <w:rsid w:val="003C6973"/>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480"/>
    <w:rsid w:val="004008FB"/>
    <w:rsid w:val="0040090E"/>
    <w:rsid w:val="00401654"/>
    <w:rsid w:val="00403B63"/>
    <w:rsid w:val="00403D11"/>
    <w:rsid w:val="00404DB4"/>
    <w:rsid w:val="004060B1"/>
    <w:rsid w:val="00406EB1"/>
    <w:rsid w:val="0041093C"/>
    <w:rsid w:val="0041223B"/>
    <w:rsid w:val="004137EE"/>
    <w:rsid w:val="00413A4E"/>
    <w:rsid w:val="00415163"/>
    <w:rsid w:val="00415273"/>
    <w:rsid w:val="004157BE"/>
    <w:rsid w:val="0042068E"/>
    <w:rsid w:val="00422030"/>
    <w:rsid w:val="00422A7F"/>
    <w:rsid w:val="00426213"/>
    <w:rsid w:val="00427395"/>
    <w:rsid w:val="00427855"/>
    <w:rsid w:val="00431A7B"/>
    <w:rsid w:val="0043623F"/>
    <w:rsid w:val="00437459"/>
    <w:rsid w:val="00441D70"/>
    <w:rsid w:val="004425C2"/>
    <w:rsid w:val="004451EF"/>
    <w:rsid w:val="00445604"/>
    <w:rsid w:val="00446984"/>
    <w:rsid w:val="00446BAE"/>
    <w:rsid w:val="004508BA"/>
    <w:rsid w:val="004557F3"/>
    <w:rsid w:val="0045607E"/>
    <w:rsid w:val="00456DC3"/>
    <w:rsid w:val="00460A00"/>
    <w:rsid w:val="0046337E"/>
    <w:rsid w:val="00464CA1"/>
    <w:rsid w:val="004660C8"/>
    <w:rsid w:val="00467A55"/>
    <w:rsid w:val="00467DEF"/>
    <w:rsid w:val="00470234"/>
    <w:rsid w:val="00472EBA"/>
    <w:rsid w:val="004735B6"/>
    <w:rsid w:val="004735F0"/>
    <w:rsid w:val="004745D7"/>
    <w:rsid w:val="00474676"/>
    <w:rsid w:val="0047511B"/>
    <w:rsid w:val="00475B99"/>
    <w:rsid w:val="00476B7F"/>
    <w:rsid w:val="00480A8A"/>
    <w:rsid w:val="00480EC3"/>
    <w:rsid w:val="0048317E"/>
    <w:rsid w:val="00485601"/>
    <w:rsid w:val="004865B8"/>
    <w:rsid w:val="00486C0D"/>
    <w:rsid w:val="004911D9"/>
    <w:rsid w:val="00491796"/>
    <w:rsid w:val="00493416"/>
    <w:rsid w:val="00494362"/>
    <w:rsid w:val="0049768A"/>
    <w:rsid w:val="004A0FB1"/>
    <w:rsid w:val="004A33C6"/>
    <w:rsid w:val="004A66B1"/>
    <w:rsid w:val="004A7DC4"/>
    <w:rsid w:val="004B1E7B"/>
    <w:rsid w:val="004B3029"/>
    <w:rsid w:val="004B352B"/>
    <w:rsid w:val="004B35E7"/>
    <w:rsid w:val="004B4B51"/>
    <w:rsid w:val="004B4B73"/>
    <w:rsid w:val="004B622B"/>
    <w:rsid w:val="004B63BF"/>
    <w:rsid w:val="004B66DA"/>
    <w:rsid w:val="004B696B"/>
    <w:rsid w:val="004B7DFF"/>
    <w:rsid w:val="004C294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771"/>
    <w:rsid w:val="00511A1B"/>
    <w:rsid w:val="00511A68"/>
    <w:rsid w:val="005121C0"/>
    <w:rsid w:val="00513E7D"/>
    <w:rsid w:val="00514A67"/>
    <w:rsid w:val="00520A46"/>
    <w:rsid w:val="00521192"/>
    <w:rsid w:val="0052127C"/>
    <w:rsid w:val="00526AEB"/>
    <w:rsid w:val="005302E0"/>
    <w:rsid w:val="00531439"/>
    <w:rsid w:val="005317F6"/>
    <w:rsid w:val="005373B7"/>
    <w:rsid w:val="005423F6"/>
    <w:rsid w:val="00544738"/>
    <w:rsid w:val="005456E4"/>
    <w:rsid w:val="00547B89"/>
    <w:rsid w:val="00551027"/>
    <w:rsid w:val="005568AF"/>
    <w:rsid w:val="00556AF5"/>
    <w:rsid w:val="005606BC"/>
    <w:rsid w:val="00563E73"/>
    <w:rsid w:val="0056426C"/>
    <w:rsid w:val="00565792"/>
    <w:rsid w:val="00567799"/>
    <w:rsid w:val="00570069"/>
    <w:rsid w:val="005710DE"/>
    <w:rsid w:val="00571A0B"/>
    <w:rsid w:val="0057281E"/>
    <w:rsid w:val="00573DFD"/>
    <w:rsid w:val="005747D0"/>
    <w:rsid w:val="00577008"/>
    <w:rsid w:val="00580B99"/>
    <w:rsid w:val="005827D5"/>
    <w:rsid w:val="00582918"/>
    <w:rsid w:val="005849E3"/>
    <w:rsid w:val="005850D7"/>
    <w:rsid w:val="0058522F"/>
    <w:rsid w:val="00585282"/>
    <w:rsid w:val="00586266"/>
    <w:rsid w:val="0058703B"/>
    <w:rsid w:val="005947C5"/>
    <w:rsid w:val="00595EDE"/>
    <w:rsid w:val="00596E2B"/>
    <w:rsid w:val="005A0CBA"/>
    <w:rsid w:val="005A2022"/>
    <w:rsid w:val="005A3272"/>
    <w:rsid w:val="005A5193"/>
    <w:rsid w:val="005A6034"/>
    <w:rsid w:val="005A7AC1"/>
    <w:rsid w:val="005B115A"/>
    <w:rsid w:val="005B537F"/>
    <w:rsid w:val="005C120D"/>
    <w:rsid w:val="005C15B3"/>
    <w:rsid w:val="005C2DB0"/>
    <w:rsid w:val="005C3479"/>
    <w:rsid w:val="005C6F80"/>
    <w:rsid w:val="005D07C2"/>
    <w:rsid w:val="005E1639"/>
    <w:rsid w:val="005E2F29"/>
    <w:rsid w:val="005E2F5A"/>
    <w:rsid w:val="005E400D"/>
    <w:rsid w:val="005E49D4"/>
    <w:rsid w:val="005E4E79"/>
    <w:rsid w:val="005E5CE7"/>
    <w:rsid w:val="005E78EA"/>
    <w:rsid w:val="005E790C"/>
    <w:rsid w:val="005F08C5"/>
    <w:rsid w:val="00604782"/>
    <w:rsid w:val="00605718"/>
    <w:rsid w:val="00605C66"/>
    <w:rsid w:val="00606310"/>
    <w:rsid w:val="00607814"/>
    <w:rsid w:val="00610951"/>
    <w:rsid w:val="00610D87"/>
    <w:rsid w:val="00610E88"/>
    <w:rsid w:val="00613827"/>
    <w:rsid w:val="006175D7"/>
    <w:rsid w:val="006205FA"/>
    <w:rsid w:val="006208E5"/>
    <w:rsid w:val="00622BAB"/>
    <w:rsid w:val="006273E4"/>
    <w:rsid w:val="00631F82"/>
    <w:rsid w:val="00633B59"/>
    <w:rsid w:val="00634EF4"/>
    <w:rsid w:val="006357D0"/>
    <w:rsid w:val="006358C8"/>
    <w:rsid w:val="0064133A"/>
    <w:rsid w:val="006416D1"/>
    <w:rsid w:val="00645A21"/>
    <w:rsid w:val="00647FD7"/>
    <w:rsid w:val="00650080"/>
    <w:rsid w:val="00651F17"/>
    <w:rsid w:val="0065382D"/>
    <w:rsid w:val="00654B4D"/>
    <w:rsid w:val="0065559D"/>
    <w:rsid w:val="00655A40"/>
    <w:rsid w:val="006568DC"/>
    <w:rsid w:val="00660D84"/>
    <w:rsid w:val="0066133A"/>
    <w:rsid w:val="00663196"/>
    <w:rsid w:val="0066378C"/>
    <w:rsid w:val="006700F0"/>
    <w:rsid w:val="006706EA"/>
    <w:rsid w:val="00670A48"/>
    <w:rsid w:val="00672F6F"/>
    <w:rsid w:val="00674C2F"/>
    <w:rsid w:val="00674C8B"/>
    <w:rsid w:val="00685C94"/>
    <w:rsid w:val="00691AEE"/>
    <w:rsid w:val="00695049"/>
    <w:rsid w:val="0069523C"/>
    <w:rsid w:val="00695606"/>
    <w:rsid w:val="006962CA"/>
    <w:rsid w:val="00696A95"/>
    <w:rsid w:val="006A09DA"/>
    <w:rsid w:val="006A1835"/>
    <w:rsid w:val="006A2625"/>
    <w:rsid w:val="006A7F40"/>
    <w:rsid w:val="006B21E4"/>
    <w:rsid w:val="006B4A30"/>
    <w:rsid w:val="006B5C89"/>
    <w:rsid w:val="006B7569"/>
    <w:rsid w:val="006C28EE"/>
    <w:rsid w:val="006C4FF1"/>
    <w:rsid w:val="006D2998"/>
    <w:rsid w:val="006D3188"/>
    <w:rsid w:val="006D5159"/>
    <w:rsid w:val="006D6779"/>
    <w:rsid w:val="006E08FC"/>
    <w:rsid w:val="006F2588"/>
    <w:rsid w:val="00704567"/>
    <w:rsid w:val="00710A6C"/>
    <w:rsid w:val="00710D98"/>
    <w:rsid w:val="00711CE9"/>
    <w:rsid w:val="00712266"/>
    <w:rsid w:val="00712593"/>
    <w:rsid w:val="00712D82"/>
    <w:rsid w:val="00716E22"/>
    <w:rsid w:val="007171AB"/>
    <w:rsid w:val="0072046F"/>
    <w:rsid w:val="007213D0"/>
    <w:rsid w:val="007219C0"/>
    <w:rsid w:val="00722BB2"/>
    <w:rsid w:val="007312D2"/>
    <w:rsid w:val="00731C75"/>
    <w:rsid w:val="00732599"/>
    <w:rsid w:val="0073425B"/>
    <w:rsid w:val="00743E09"/>
    <w:rsid w:val="00744FCC"/>
    <w:rsid w:val="00747B9C"/>
    <w:rsid w:val="00750C93"/>
    <w:rsid w:val="007512A4"/>
    <w:rsid w:val="00751D86"/>
    <w:rsid w:val="00754E24"/>
    <w:rsid w:val="00757B3B"/>
    <w:rsid w:val="007618C5"/>
    <w:rsid w:val="007627B6"/>
    <w:rsid w:val="00764EB7"/>
    <w:rsid w:val="00764FA6"/>
    <w:rsid w:val="00765294"/>
    <w:rsid w:val="007717DD"/>
    <w:rsid w:val="00773075"/>
    <w:rsid w:val="00773F36"/>
    <w:rsid w:val="00775BF6"/>
    <w:rsid w:val="00776254"/>
    <w:rsid w:val="007769FC"/>
    <w:rsid w:val="00777CFF"/>
    <w:rsid w:val="007815BC"/>
    <w:rsid w:val="00782B3F"/>
    <w:rsid w:val="00782E3C"/>
    <w:rsid w:val="007900CC"/>
    <w:rsid w:val="0079641B"/>
    <w:rsid w:val="00797A90"/>
    <w:rsid w:val="007A0519"/>
    <w:rsid w:val="007A1856"/>
    <w:rsid w:val="007A1887"/>
    <w:rsid w:val="007A206C"/>
    <w:rsid w:val="007A629C"/>
    <w:rsid w:val="007A6348"/>
    <w:rsid w:val="007B023C"/>
    <w:rsid w:val="007B03CC"/>
    <w:rsid w:val="007B2F08"/>
    <w:rsid w:val="007C1E0B"/>
    <w:rsid w:val="007C44FF"/>
    <w:rsid w:val="007C6456"/>
    <w:rsid w:val="007C7BDB"/>
    <w:rsid w:val="007D2FF5"/>
    <w:rsid w:val="007D4BCF"/>
    <w:rsid w:val="007D73AB"/>
    <w:rsid w:val="007D790E"/>
    <w:rsid w:val="007E2712"/>
    <w:rsid w:val="007E4A9C"/>
    <w:rsid w:val="007E5516"/>
    <w:rsid w:val="007E757B"/>
    <w:rsid w:val="007E7EE2"/>
    <w:rsid w:val="007F06CA"/>
    <w:rsid w:val="007F079A"/>
    <w:rsid w:val="007F0DD0"/>
    <w:rsid w:val="007F61D0"/>
    <w:rsid w:val="0080228F"/>
    <w:rsid w:val="00804C1B"/>
    <w:rsid w:val="0080595A"/>
    <w:rsid w:val="0080608A"/>
    <w:rsid w:val="00811E20"/>
    <w:rsid w:val="008150A6"/>
    <w:rsid w:val="00815A8F"/>
    <w:rsid w:val="00817098"/>
    <w:rsid w:val="008178E6"/>
    <w:rsid w:val="008223AE"/>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0B60"/>
    <w:rsid w:val="00863BB7"/>
    <w:rsid w:val="00866357"/>
    <w:rsid w:val="008668FD"/>
    <w:rsid w:val="008730FD"/>
    <w:rsid w:val="00873DA1"/>
    <w:rsid w:val="00875DDD"/>
    <w:rsid w:val="00881BC6"/>
    <w:rsid w:val="008860CC"/>
    <w:rsid w:val="00886EEE"/>
    <w:rsid w:val="00887F86"/>
    <w:rsid w:val="00890876"/>
    <w:rsid w:val="00891929"/>
    <w:rsid w:val="0089248D"/>
    <w:rsid w:val="00893029"/>
    <w:rsid w:val="0089514A"/>
    <w:rsid w:val="00895C2A"/>
    <w:rsid w:val="008A03E9"/>
    <w:rsid w:val="008A0A0D"/>
    <w:rsid w:val="008A3961"/>
    <w:rsid w:val="008A4CEA"/>
    <w:rsid w:val="008A66A1"/>
    <w:rsid w:val="008A7506"/>
    <w:rsid w:val="008B1603"/>
    <w:rsid w:val="008B20ED"/>
    <w:rsid w:val="008B6135"/>
    <w:rsid w:val="008B7BEB"/>
    <w:rsid w:val="008C02B8"/>
    <w:rsid w:val="008C282E"/>
    <w:rsid w:val="008C2EFA"/>
    <w:rsid w:val="008C4086"/>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866"/>
    <w:rsid w:val="009036E7"/>
    <w:rsid w:val="0090605F"/>
    <w:rsid w:val="0091053B"/>
    <w:rsid w:val="00911FD0"/>
    <w:rsid w:val="00912158"/>
    <w:rsid w:val="00912945"/>
    <w:rsid w:val="009144EE"/>
    <w:rsid w:val="00915D4C"/>
    <w:rsid w:val="009250CB"/>
    <w:rsid w:val="0092703C"/>
    <w:rsid w:val="009279B2"/>
    <w:rsid w:val="0093488D"/>
    <w:rsid w:val="00935814"/>
    <w:rsid w:val="00936C01"/>
    <w:rsid w:val="0094502D"/>
    <w:rsid w:val="00946561"/>
    <w:rsid w:val="00946B39"/>
    <w:rsid w:val="00947013"/>
    <w:rsid w:val="0095062C"/>
    <w:rsid w:val="00956EA9"/>
    <w:rsid w:val="0096576F"/>
    <w:rsid w:val="00966E40"/>
    <w:rsid w:val="00971BC4"/>
    <w:rsid w:val="00973084"/>
    <w:rsid w:val="00973CBD"/>
    <w:rsid w:val="00974520"/>
    <w:rsid w:val="00974B59"/>
    <w:rsid w:val="00975341"/>
    <w:rsid w:val="0097653D"/>
    <w:rsid w:val="009769E7"/>
    <w:rsid w:val="00984EA2"/>
    <w:rsid w:val="00986CC3"/>
    <w:rsid w:val="00986F75"/>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BA4"/>
    <w:rsid w:val="009C4448"/>
    <w:rsid w:val="009C610D"/>
    <w:rsid w:val="009D10E5"/>
    <w:rsid w:val="009D43F3"/>
    <w:rsid w:val="009D4E9F"/>
    <w:rsid w:val="009D5D40"/>
    <w:rsid w:val="009D5EA2"/>
    <w:rsid w:val="009D6B1B"/>
    <w:rsid w:val="009E107B"/>
    <w:rsid w:val="009E18D6"/>
    <w:rsid w:val="009E4DCA"/>
    <w:rsid w:val="009E53C8"/>
    <w:rsid w:val="009E7B92"/>
    <w:rsid w:val="009F19C0"/>
    <w:rsid w:val="009F4023"/>
    <w:rsid w:val="009F505F"/>
    <w:rsid w:val="00A00AE4"/>
    <w:rsid w:val="00A00D24"/>
    <w:rsid w:val="00A0129C"/>
    <w:rsid w:val="00A01F5C"/>
    <w:rsid w:val="00A02F6C"/>
    <w:rsid w:val="00A12A69"/>
    <w:rsid w:val="00A15A10"/>
    <w:rsid w:val="00A2019A"/>
    <w:rsid w:val="00A23493"/>
    <w:rsid w:val="00A24030"/>
    <w:rsid w:val="00A2416A"/>
    <w:rsid w:val="00A30E06"/>
    <w:rsid w:val="00A31805"/>
    <w:rsid w:val="00A31CC1"/>
    <w:rsid w:val="00A3270B"/>
    <w:rsid w:val="00A333A9"/>
    <w:rsid w:val="00A379E4"/>
    <w:rsid w:val="00A402BC"/>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792"/>
    <w:rsid w:val="00A67276"/>
    <w:rsid w:val="00A67588"/>
    <w:rsid w:val="00A67840"/>
    <w:rsid w:val="00A7164F"/>
    <w:rsid w:val="00A71A9E"/>
    <w:rsid w:val="00A7382D"/>
    <w:rsid w:val="00A743AC"/>
    <w:rsid w:val="00A75AB7"/>
    <w:rsid w:val="00A77EB8"/>
    <w:rsid w:val="00A8483F"/>
    <w:rsid w:val="00A870B0"/>
    <w:rsid w:val="00A8728A"/>
    <w:rsid w:val="00A87A54"/>
    <w:rsid w:val="00A94D32"/>
    <w:rsid w:val="00AA105C"/>
    <w:rsid w:val="00AA1809"/>
    <w:rsid w:val="00AA1FFE"/>
    <w:rsid w:val="00AA3F2E"/>
    <w:rsid w:val="00AA72F4"/>
    <w:rsid w:val="00AB035F"/>
    <w:rsid w:val="00AB10E7"/>
    <w:rsid w:val="00AB4D25"/>
    <w:rsid w:val="00AB5033"/>
    <w:rsid w:val="00AB5298"/>
    <w:rsid w:val="00AB5519"/>
    <w:rsid w:val="00AB6313"/>
    <w:rsid w:val="00AB71DD"/>
    <w:rsid w:val="00AC15C5"/>
    <w:rsid w:val="00AD0E75"/>
    <w:rsid w:val="00AE2090"/>
    <w:rsid w:val="00AE5CCA"/>
    <w:rsid w:val="00AE7196"/>
    <w:rsid w:val="00AE77EB"/>
    <w:rsid w:val="00AE7BD8"/>
    <w:rsid w:val="00AE7D02"/>
    <w:rsid w:val="00AF0BB7"/>
    <w:rsid w:val="00AF0BDE"/>
    <w:rsid w:val="00AF0EDE"/>
    <w:rsid w:val="00AF4853"/>
    <w:rsid w:val="00AF49E9"/>
    <w:rsid w:val="00AF4CF5"/>
    <w:rsid w:val="00AF53B9"/>
    <w:rsid w:val="00B00702"/>
    <w:rsid w:val="00B0110B"/>
    <w:rsid w:val="00B0234E"/>
    <w:rsid w:val="00B023F8"/>
    <w:rsid w:val="00B06751"/>
    <w:rsid w:val="00B07931"/>
    <w:rsid w:val="00B13241"/>
    <w:rsid w:val="00B13699"/>
    <w:rsid w:val="00B149E2"/>
    <w:rsid w:val="00B171E3"/>
    <w:rsid w:val="00B2131A"/>
    <w:rsid w:val="00B2169D"/>
    <w:rsid w:val="00B21CBB"/>
    <w:rsid w:val="00B2606D"/>
    <w:rsid w:val="00B26151"/>
    <w:rsid w:val="00B263C0"/>
    <w:rsid w:val="00B316CA"/>
    <w:rsid w:val="00B31BFB"/>
    <w:rsid w:val="00B3528F"/>
    <w:rsid w:val="00B357AB"/>
    <w:rsid w:val="00B41704"/>
    <w:rsid w:val="00B41F72"/>
    <w:rsid w:val="00B44E90"/>
    <w:rsid w:val="00B45324"/>
    <w:rsid w:val="00B47018"/>
    <w:rsid w:val="00B47956"/>
    <w:rsid w:val="00B517E1"/>
    <w:rsid w:val="00B52D03"/>
    <w:rsid w:val="00B556E8"/>
    <w:rsid w:val="00B55E70"/>
    <w:rsid w:val="00B60238"/>
    <w:rsid w:val="00B640A8"/>
    <w:rsid w:val="00B64962"/>
    <w:rsid w:val="00B66AC0"/>
    <w:rsid w:val="00B71634"/>
    <w:rsid w:val="00B73091"/>
    <w:rsid w:val="00B75123"/>
    <w:rsid w:val="00B75139"/>
    <w:rsid w:val="00B80840"/>
    <w:rsid w:val="00B815FC"/>
    <w:rsid w:val="00B81623"/>
    <w:rsid w:val="00B82A05"/>
    <w:rsid w:val="00B84409"/>
    <w:rsid w:val="00B84E2D"/>
    <w:rsid w:val="00B8746A"/>
    <w:rsid w:val="00B9277F"/>
    <w:rsid w:val="00B927C9"/>
    <w:rsid w:val="00B96EFA"/>
    <w:rsid w:val="00B97CCF"/>
    <w:rsid w:val="00BA0465"/>
    <w:rsid w:val="00BA144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169"/>
    <w:rsid w:val="00BE18F0"/>
    <w:rsid w:val="00BE1BAF"/>
    <w:rsid w:val="00BE302F"/>
    <w:rsid w:val="00BE3210"/>
    <w:rsid w:val="00BE350E"/>
    <w:rsid w:val="00BE3E56"/>
    <w:rsid w:val="00BE4BF7"/>
    <w:rsid w:val="00BE62F6"/>
    <w:rsid w:val="00BE638E"/>
    <w:rsid w:val="00BE7F50"/>
    <w:rsid w:val="00BF27B2"/>
    <w:rsid w:val="00BF4F06"/>
    <w:rsid w:val="00BF534E"/>
    <w:rsid w:val="00BF5717"/>
    <w:rsid w:val="00BF5C91"/>
    <w:rsid w:val="00BF60B7"/>
    <w:rsid w:val="00BF66D2"/>
    <w:rsid w:val="00C01585"/>
    <w:rsid w:val="00C03E2A"/>
    <w:rsid w:val="00C0764A"/>
    <w:rsid w:val="00C1410E"/>
    <w:rsid w:val="00C141C6"/>
    <w:rsid w:val="00C15663"/>
    <w:rsid w:val="00C16508"/>
    <w:rsid w:val="00C16F5A"/>
    <w:rsid w:val="00C2071A"/>
    <w:rsid w:val="00C20ACB"/>
    <w:rsid w:val="00C21ED9"/>
    <w:rsid w:val="00C23703"/>
    <w:rsid w:val="00C24096"/>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414"/>
    <w:rsid w:val="00C53179"/>
    <w:rsid w:val="00C55FE8"/>
    <w:rsid w:val="00C63EC4"/>
    <w:rsid w:val="00C64CD9"/>
    <w:rsid w:val="00C670F8"/>
    <w:rsid w:val="00C6780B"/>
    <w:rsid w:val="00C73A90"/>
    <w:rsid w:val="00C76D49"/>
    <w:rsid w:val="00C80AD4"/>
    <w:rsid w:val="00C80B5E"/>
    <w:rsid w:val="00C82055"/>
    <w:rsid w:val="00C8630A"/>
    <w:rsid w:val="00C9061B"/>
    <w:rsid w:val="00C91BE3"/>
    <w:rsid w:val="00C93EBA"/>
    <w:rsid w:val="00C95F43"/>
    <w:rsid w:val="00CA0BD8"/>
    <w:rsid w:val="00CA1B14"/>
    <w:rsid w:val="00CA2FD7"/>
    <w:rsid w:val="00CA69E3"/>
    <w:rsid w:val="00CA6B28"/>
    <w:rsid w:val="00CA72BB"/>
    <w:rsid w:val="00CA7FF5"/>
    <w:rsid w:val="00CB07E5"/>
    <w:rsid w:val="00CB09E0"/>
    <w:rsid w:val="00CB1C14"/>
    <w:rsid w:val="00CB1E7C"/>
    <w:rsid w:val="00CB256C"/>
    <w:rsid w:val="00CB2EA1"/>
    <w:rsid w:val="00CB2F84"/>
    <w:rsid w:val="00CB3E75"/>
    <w:rsid w:val="00CB43F1"/>
    <w:rsid w:val="00CB581E"/>
    <w:rsid w:val="00CB6A8A"/>
    <w:rsid w:val="00CB6EDE"/>
    <w:rsid w:val="00CC41BA"/>
    <w:rsid w:val="00CC4CF9"/>
    <w:rsid w:val="00CD09EF"/>
    <w:rsid w:val="00CD1550"/>
    <w:rsid w:val="00CD17C1"/>
    <w:rsid w:val="00CD1C6C"/>
    <w:rsid w:val="00CD37F1"/>
    <w:rsid w:val="00CD6169"/>
    <w:rsid w:val="00CD6D76"/>
    <w:rsid w:val="00CE20BC"/>
    <w:rsid w:val="00CE26C6"/>
    <w:rsid w:val="00CF0011"/>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BC3"/>
    <w:rsid w:val="00D1632D"/>
    <w:rsid w:val="00D17218"/>
    <w:rsid w:val="00D20DA7"/>
    <w:rsid w:val="00D249A5"/>
    <w:rsid w:val="00D262ED"/>
    <w:rsid w:val="00D2793F"/>
    <w:rsid w:val="00D279D8"/>
    <w:rsid w:val="00D27C8E"/>
    <w:rsid w:val="00D3026A"/>
    <w:rsid w:val="00D30498"/>
    <w:rsid w:val="00D32D62"/>
    <w:rsid w:val="00D36E44"/>
    <w:rsid w:val="00D40205"/>
    <w:rsid w:val="00D40C72"/>
    <w:rsid w:val="00D4141B"/>
    <w:rsid w:val="00D4145D"/>
    <w:rsid w:val="00D4460B"/>
    <w:rsid w:val="00D4529C"/>
    <w:rsid w:val="00D458F0"/>
    <w:rsid w:val="00D471E8"/>
    <w:rsid w:val="00D50B3B"/>
    <w:rsid w:val="00D50FDF"/>
    <w:rsid w:val="00D51C1C"/>
    <w:rsid w:val="00D51FCC"/>
    <w:rsid w:val="00D5467F"/>
    <w:rsid w:val="00D55837"/>
    <w:rsid w:val="00D5676F"/>
    <w:rsid w:val="00D56A9F"/>
    <w:rsid w:val="00D57BA2"/>
    <w:rsid w:val="00D60F51"/>
    <w:rsid w:val="00D65E43"/>
    <w:rsid w:val="00D6730A"/>
    <w:rsid w:val="00D674A6"/>
    <w:rsid w:val="00D7168E"/>
    <w:rsid w:val="00D72719"/>
    <w:rsid w:val="00D73F9D"/>
    <w:rsid w:val="00D74B7C"/>
    <w:rsid w:val="00D76068"/>
    <w:rsid w:val="00D76B01"/>
    <w:rsid w:val="00D804A2"/>
    <w:rsid w:val="00D8258E"/>
    <w:rsid w:val="00D84704"/>
    <w:rsid w:val="00D84BF9"/>
    <w:rsid w:val="00D921FD"/>
    <w:rsid w:val="00D93714"/>
    <w:rsid w:val="00D94034"/>
    <w:rsid w:val="00D95424"/>
    <w:rsid w:val="00D96717"/>
    <w:rsid w:val="00DA4084"/>
    <w:rsid w:val="00DA56ED"/>
    <w:rsid w:val="00DA5A54"/>
    <w:rsid w:val="00DA5C0D"/>
    <w:rsid w:val="00DB4E26"/>
    <w:rsid w:val="00DB51E0"/>
    <w:rsid w:val="00DB57AE"/>
    <w:rsid w:val="00DB5E44"/>
    <w:rsid w:val="00DB714B"/>
    <w:rsid w:val="00DC1025"/>
    <w:rsid w:val="00DC10F6"/>
    <w:rsid w:val="00DC1EB8"/>
    <w:rsid w:val="00DC35BC"/>
    <w:rsid w:val="00DC3E45"/>
    <w:rsid w:val="00DC4598"/>
    <w:rsid w:val="00DD0722"/>
    <w:rsid w:val="00DD0B3D"/>
    <w:rsid w:val="00DD212F"/>
    <w:rsid w:val="00DD7540"/>
    <w:rsid w:val="00DE18F5"/>
    <w:rsid w:val="00DE6E70"/>
    <w:rsid w:val="00DE73D2"/>
    <w:rsid w:val="00DF5BFB"/>
    <w:rsid w:val="00DF5CD6"/>
    <w:rsid w:val="00DF73BA"/>
    <w:rsid w:val="00E022DA"/>
    <w:rsid w:val="00E03BCB"/>
    <w:rsid w:val="00E124DC"/>
    <w:rsid w:val="00E15A41"/>
    <w:rsid w:val="00E2294C"/>
    <w:rsid w:val="00E22D68"/>
    <w:rsid w:val="00E247D9"/>
    <w:rsid w:val="00E255C2"/>
    <w:rsid w:val="00E258D8"/>
    <w:rsid w:val="00E26DDF"/>
    <w:rsid w:val="00E270E5"/>
    <w:rsid w:val="00E30167"/>
    <w:rsid w:val="00E32C2B"/>
    <w:rsid w:val="00E33493"/>
    <w:rsid w:val="00E371AC"/>
    <w:rsid w:val="00E37922"/>
    <w:rsid w:val="00E406DF"/>
    <w:rsid w:val="00E415D3"/>
    <w:rsid w:val="00E469E4"/>
    <w:rsid w:val="00E475C3"/>
    <w:rsid w:val="00E50787"/>
    <w:rsid w:val="00E509B0"/>
    <w:rsid w:val="00E50B11"/>
    <w:rsid w:val="00E54246"/>
    <w:rsid w:val="00E55D8E"/>
    <w:rsid w:val="00E64880"/>
    <w:rsid w:val="00E6641E"/>
    <w:rsid w:val="00E66F18"/>
    <w:rsid w:val="00E70856"/>
    <w:rsid w:val="00E727DE"/>
    <w:rsid w:val="00E72D95"/>
    <w:rsid w:val="00E74A30"/>
    <w:rsid w:val="00E77778"/>
    <w:rsid w:val="00E77B7E"/>
    <w:rsid w:val="00E77BA8"/>
    <w:rsid w:val="00E82DF1"/>
    <w:rsid w:val="00E87681"/>
    <w:rsid w:val="00E90CAA"/>
    <w:rsid w:val="00E93339"/>
    <w:rsid w:val="00E96532"/>
    <w:rsid w:val="00E973A0"/>
    <w:rsid w:val="00EA1688"/>
    <w:rsid w:val="00EA1AFC"/>
    <w:rsid w:val="00EA2317"/>
    <w:rsid w:val="00EA3A7D"/>
    <w:rsid w:val="00EA4C83"/>
    <w:rsid w:val="00EA68A3"/>
    <w:rsid w:val="00EB7525"/>
    <w:rsid w:val="00EB763D"/>
    <w:rsid w:val="00EB7FE4"/>
    <w:rsid w:val="00EC0A92"/>
    <w:rsid w:val="00EC1DA0"/>
    <w:rsid w:val="00EC329B"/>
    <w:rsid w:val="00EC5EB9"/>
    <w:rsid w:val="00EC6006"/>
    <w:rsid w:val="00EC71A6"/>
    <w:rsid w:val="00EC73EB"/>
    <w:rsid w:val="00ED592E"/>
    <w:rsid w:val="00ED6ABD"/>
    <w:rsid w:val="00ED72E1"/>
    <w:rsid w:val="00EE260C"/>
    <w:rsid w:val="00EE3C0F"/>
    <w:rsid w:val="00EE5EB8"/>
    <w:rsid w:val="00EE66E5"/>
    <w:rsid w:val="00EE6810"/>
    <w:rsid w:val="00EE6F49"/>
    <w:rsid w:val="00EE7C3A"/>
    <w:rsid w:val="00EF0F42"/>
    <w:rsid w:val="00EF1601"/>
    <w:rsid w:val="00EF21FE"/>
    <w:rsid w:val="00EF2A7F"/>
    <w:rsid w:val="00EF2D58"/>
    <w:rsid w:val="00EF37C2"/>
    <w:rsid w:val="00EF4803"/>
    <w:rsid w:val="00EF5127"/>
    <w:rsid w:val="00F03EAC"/>
    <w:rsid w:val="00F04B7C"/>
    <w:rsid w:val="00F078B5"/>
    <w:rsid w:val="00F07B2E"/>
    <w:rsid w:val="00F14024"/>
    <w:rsid w:val="00F14FA3"/>
    <w:rsid w:val="00F15DB1"/>
    <w:rsid w:val="00F20EC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5FE6"/>
    <w:rsid w:val="00F563CD"/>
    <w:rsid w:val="00F5663B"/>
    <w:rsid w:val="00F5674D"/>
    <w:rsid w:val="00F60B81"/>
    <w:rsid w:val="00F61CEC"/>
    <w:rsid w:val="00F6392C"/>
    <w:rsid w:val="00F64256"/>
    <w:rsid w:val="00F66093"/>
    <w:rsid w:val="00F66657"/>
    <w:rsid w:val="00F6751E"/>
    <w:rsid w:val="00F70848"/>
    <w:rsid w:val="00F73A60"/>
    <w:rsid w:val="00F8015D"/>
    <w:rsid w:val="00F829C7"/>
    <w:rsid w:val="00F834AA"/>
    <w:rsid w:val="00F848D6"/>
    <w:rsid w:val="00F8584A"/>
    <w:rsid w:val="00F859AE"/>
    <w:rsid w:val="00F922B2"/>
    <w:rsid w:val="00F943C8"/>
    <w:rsid w:val="00F96B28"/>
    <w:rsid w:val="00F97156"/>
    <w:rsid w:val="00FA1564"/>
    <w:rsid w:val="00FA41B4"/>
    <w:rsid w:val="00FA5DDD"/>
    <w:rsid w:val="00FA6255"/>
    <w:rsid w:val="00FA7644"/>
    <w:rsid w:val="00FB0647"/>
    <w:rsid w:val="00FB1FA3"/>
    <w:rsid w:val="00FB42EE"/>
    <w:rsid w:val="00FB43A8"/>
    <w:rsid w:val="00FB4D12"/>
    <w:rsid w:val="00FB5279"/>
    <w:rsid w:val="00FC069A"/>
    <w:rsid w:val="00FC08A9"/>
    <w:rsid w:val="00FC0BA0"/>
    <w:rsid w:val="00FC7600"/>
    <w:rsid w:val="00FD0B7B"/>
    <w:rsid w:val="00FD1A46"/>
    <w:rsid w:val="00FD4C08"/>
    <w:rsid w:val="00FD5E43"/>
    <w:rsid w:val="00FE1DCC"/>
    <w:rsid w:val="00FE1DD4"/>
    <w:rsid w:val="00FE2B19"/>
    <w:rsid w:val="00FE48BC"/>
    <w:rsid w:val="00FF004C"/>
    <w:rsid w:val="00FF0335"/>
    <w:rsid w:val="00FF0538"/>
    <w:rsid w:val="00FF59D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9D077"/>
  <w15:docId w15:val="{8B22922A-AED4-4C98-B930-2C1ED98A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8580">
      <w:bodyDiv w:val="1"/>
      <w:marLeft w:val="0"/>
      <w:marRight w:val="0"/>
      <w:marTop w:val="0"/>
      <w:marBottom w:val="0"/>
      <w:divBdr>
        <w:top w:val="none" w:sz="0" w:space="0" w:color="auto"/>
        <w:left w:val="none" w:sz="0" w:space="0" w:color="auto"/>
        <w:bottom w:val="none" w:sz="0" w:space="0" w:color="auto"/>
        <w:right w:val="none" w:sz="0" w:space="0" w:color="auto"/>
      </w:divBdr>
    </w:div>
    <w:div w:id="74936312">
      <w:bodyDiv w:val="1"/>
      <w:marLeft w:val="0"/>
      <w:marRight w:val="0"/>
      <w:marTop w:val="0"/>
      <w:marBottom w:val="0"/>
      <w:divBdr>
        <w:top w:val="none" w:sz="0" w:space="0" w:color="auto"/>
        <w:left w:val="none" w:sz="0" w:space="0" w:color="auto"/>
        <w:bottom w:val="none" w:sz="0" w:space="0" w:color="auto"/>
        <w:right w:val="none" w:sz="0" w:space="0" w:color="auto"/>
      </w:divBdr>
    </w:div>
    <w:div w:id="653022972">
      <w:bodyDiv w:val="1"/>
      <w:marLeft w:val="0"/>
      <w:marRight w:val="0"/>
      <w:marTop w:val="0"/>
      <w:marBottom w:val="0"/>
      <w:divBdr>
        <w:top w:val="none" w:sz="0" w:space="0" w:color="auto"/>
        <w:left w:val="none" w:sz="0" w:space="0" w:color="auto"/>
        <w:bottom w:val="none" w:sz="0" w:space="0" w:color="auto"/>
        <w:right w:val="none" w:sz="0" w:space="0" w:color="auto"/>
      </w:divBdr>
    </w:div>
    <w:div w:id="825557535">
      <w:bodyDiv w:val="1"/>
      <w:marLeft w:val="0"/>
      <w:marRight w:val="0"/>
      <w:marTop w:val="0"/>
      <w:marBottom w:val="0"/>
      <w:divBdr>
        <w:top w:val="none" w:sz="0" w:space="0" w:color="auto"/>
        <w:left w:val="none" w:sz="0" w:space="0" w:color="auto"/>
        <w:bottom w:val="none" w:sz="0" w:space="0" w:color="auto"/>
        <w:right w:val="none" w:sz="0" w:space="0" w:color="auto"/>
      </w:divBdr>
    </w:div>
    <w:div w:id="901599881">
      <w:bodyDiv w:val="1"/>
      <w:marLeft w:val="0"/>
      <w:marRight w:val="0"/>
      <w:marTop w:val="0"/>
      <w:marBottom w:val="0"/>
      <w:divBdr>
        <w:top w:val="none" w:sz="0" w:space="0" w:color="auto"/>
        <w:left w:val="none" w:sz="0" w:space="0" w:color="auto"/>
        <w:bottom w:val="none" w:sz="0" w:space="0" w:color="auto"/>
        <w:right w:val="none" w:sz="0" w:space="0" w:color="auto"/>
      </w:divBdr>
    </w:div>
    <w:div w:id="987779728">
      <w:bodyDiv w:val="1"/>
      <w:marLeft w:val="0"/>
      <w:marRight w:val="0"/>
      <w:marTop w:val="0"/>
      <w:marBottom w:val="0"/>
      <w:divBdr>
        <w:top w:val="none" w:sz="0" w:space="0" w:color="auto"/>
        <w:left w:val="none" w:sz="0" w:space="0" w:color="auto"/>
        <w:bottom w:val="none" w:sz="0" w:space="0" w:color="auto"/>
        <w:right w:val="none" w:sz="0" w:space="0" w:color="auto"/>
      </w:divBdr>
    </w:div>
    <w:div w:id="1388070344">
      <w:bodyDiv w:val="1"/>
      <w:marLeft w:val="0"/>
      <w:marRight w:val="0"/>
      <w:marTop w:val="0"/>
      <w:marBottom w:val="0"/>
      <w:divBdr>
        <w:top w:val="none" w:sz="0" w:space="0" w:color="auto"/>
        <w:left w:val="none" w:sz="0" w:space="0" w:color="auto"/>
        <w:bottom w:val="none" w:sz="0" w:space="0" w:color="auto"/>
        <w:right w:val="none" w:sz="0" w:space="0" w:color="auto"/>
      </w:divBdr>
    </w:div>
    <w:div w:id="1625962323">
      <w:bodyDiv w:val="1"/>
      <w:marLeft w:val="0"/>
      <w:marRight w:val="0"/>
      <w:marTop w:val="0"/>
      <w:marBottom w:val="0"/>
      <w:divBdr>
        <w:top w:val="none" w:sz="0" w:space="0" w:color="auto"/>
        <w:left w:val="none" w:sz="0" w:space="0" w:color="auto"/>
        <w:bottom w:val="none" w:sz="0" w:space="0" w:color="auto"/>
        <w:right w:val="none" w:sz="0" w:space="0" w:color="auto"/>
      </w:divBdr>
    </w:div>
    <w:div w:id="1781336013">
      <w:bodyDiv w:val="1"/>
      <w:marLeft w:val="0"/>
      <w:marRight w:val="0"/>
      <w:marTop w:val="0"/>
      <w:marBottom w:val="0"/>
      <w:divBdr>
        <w:top w:val="none" w:sz="0" w:space="0" w:color="auto"/>
        <w:left w:val="none" w:sz="0" w:space="0" w:color="auto"/>
        <w:bottom w:val="none" w:sz="0" w:space="0" w:color="auto"/>
        <w:right w:val="none" w:sz="0" w:space="0" w:color="auto"/>
      </w:divBdr>
    </w:div>
    <w:div w:id="21109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3E5B03941A480CABA0B8EFABC78081"/>
        <w:category>
          <w:name w:val="Allmänt"/>
          <w:gallery w:val="placeholder"/>
        </w:category>
        <w:types>
          <w:type w:val="bbPlcHdr"/>
        </w:types>
        <w:behaviors>
          <w:behavior w:val="content"/>
        </w:behaviors>
        <w:guid w:val="{929937AA-817E-4885-BE03-BD77E50EBA54}"/>
      </w:docPartPr>
      <w:docPartBody>
        <w:p w:rsidR="00A31827" w:rsidRDefault="00E378B9" w:rsidP="00E378B9">
          <w:pPr>
            <w:pStyle w:val="1D3E5B03941A480CABA0B8EFABC78081"/>
          </w:pPr>
          <w:r>
            <w:rPr>
              <w:rStyle w:val="Platshllartext"/>
            </w:rPr>
            <w:t xml:space="preserve"> </w:t>
          </w:r>
        </w:p>
      </w:docPartBody>
    </w:docPart>
    <w:docPart>
      <w:docPartPr>
        <w:name w:val="9C72C5CEE5D640AF85256848A6F34C8F"/>
        <w:category>
          <w:name w:val="Allmänt"/>
          <w:gallery w:val="placeholder"/>
        </w:category>
        <w:types>
          <w:type w:val="bbPlcHdr"/>
        </w:types>
        <w:behaviors>
          <w:behavior w:val="content"/>
        </w:behaviors>
        <w:guid w:val="{5173E94A-F290-4DA7-8036-CC8696518DFE}"/>
      </w:docPartPr>
      <w:docPartBody>
        <w:p w:rsidR="00A31827" w:rsidRDefault="00E378B9" w:rsidP="00E378B9">
          <w:pPr>
            <w:pStyle w:val="9C72C5CEE5D640AF85256848A6F34C8F1"/>
          </w:pPr>
          <w:r>
            <w:rPr>
              <w:rStyle w:val="Platshllartext"/>
            </w:rPr>
            <w:t xml:space="preserve"> </w:t>
          </w:r>
        </w:p>
      </w:docPartBody>
    </w:docPart>
    <w:docPart>
      <w:docPartPr>
        <w:name w:val="ACDC0438C3D04E40BB3D2C5DED2C1861"/>
        <w:category>
          <w:name w:val="Allmänt"/>
          <w:gallery w:val="placeholder"/>
        </w:category>
        <w:types>
          <w:type w:val="bbPlcHdr"/>
        </w:types>
        <w:behaviors>
          <w:behavior w:val="content"/>
        </w:behaviors>
        <w:guid w:val="{E00DF7C3-CFD9-4675-AAF3-8929152130EA}"/>
      </w:docPartPr>
      <w:docPartBody>
        <w:p w:rsidR="00A31827" w:rsidRDefault="00E378B9" w:rsidP="00E378B9">
          <w:pPr>
            <w:pStyle w:val="ACDC0438C3D04E40BB3D2C5DED2C18611"/>
          </w:pPr>
          <w:r>
            <w:rPr>
              <w:rStyle w:val="Platshllartext"/>
            </w:rPr>
            <w:t xml:space="preserve"> </w:t>
          </w:r>
        </w:p>
      </w:docPartBody>
    </w:docPart>
    <w:docPart>
      <w:docPartPr>
        <w:name w:val="4A371D25694D40DB8ECF20EDB2A0E0C0"/>
        <w:category>
          <w:name w:val="Allmänt"/>
          <w:gallery w:val="placeholder"/>
        </w:category>
        <w:types>
          <w:type w:val="bbPlcHdr"/>
        </w:types>
        <w:behaviors>
          <w:behavior w:val="content"/>
        </w:behaviors>
        <w:guid w:val="{766DBABF-2610-4F2F-AD41-285B52AA4EC0}"/>
      </w:docPartPr>
      <w:docPartBody>
        <w:p w:rsidR="00A31827" w:rsidRDefault="00E378B9" w:rsidP="00E378B9">
          <w:pPr>
            <w:pStyle w:val="4A371D25694D40DB8ECF20EDB2A0E0C0"/>
          </w:pPr>
          <w:r>
            <w:rPr>
              <w:rStyle w:val="Platshllartext"/>
            </w:rPr>
            <w:t xml:space="preserve"> </w:t>
          </w:r>
        </w:p>
      </w:docPartBody>
    </w:docPart>
    <w:docPart>
      <w:docPartPr>
        <w:name w:val="C414FA1604854EC985A91B7BB59974CA"/>
        <w:category>
          <w:name w:val="Allmänt"/>
          <w:gallery w:val="placeholder"/>
        </w:category>
        <w:types>
          <w:type w:val="bbPlcHdr"/>
        </w:types>
        <w:behaviors>
          <w:behavior w:val="content"/>
        </w:behaviors>
        <w:guid w:val="{AB500149-E69F-4C88-9AF4-94641F919938}"/>
      </w:docPartPr>
      <w:docPartBody>
        <w:p w:rsidR="00A31827" w:rsidRDefault="00E378B9" w:rsidP="00E378B9">
          <w:pPr>
            <w:pStyle w:val="C414FA1604854EC985A91B7BB59974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B9"/>
    <w:rsid w:val="000A3356"/>
    <w:rsid w:val="002B7807"/>
    <w:rsid w:val="002F2317"/>
    <w:rsid w:val="003C59BC"/>
    <w:rsid w:val="00421E5D"/>
    <w:rsid w:val="0052145C"/>
    <w:rsid w:val="00874C76"/>
    <w:rsid w:val="00A31827"/>
    <w:rsid w:val="00B237CB"/>
    <w:rsid w:val="00C979AF"/>
    <w:rsid w:val="00CD4615"/>
    <w:rsid w:val="00E378B9"/>
    <w:rsid w:val="00F660D9"/>
    <w:rsid w:val="00F70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2E032BF10E43C29F4C2AD9A57ADF20">
    <w:name w:val="622E032BF10E43C29F4C2AD9A57ADF20"/>
    <w:rsid w:val="00E378B9"/>
  </w:style>
  <w:style w:type="character" w:styleId="Platshllartext">
    <w:name w:val="Placeholder Text"/>
    <w:basedOn w:val="Standardstycketeckensnitt"/>
    <w:uiPriority w:val="99"/>
    <w:semiHidden/>
    <w:rsid w:val="00E378B9"/>
    <w:rPr>
      <w:noProof w:val="0"/>
      <w:color w:val="808080"/>
    </w:rPr>
  </w:style>
  <w:style w:type="paragraph" w:customStyle="1" w:styleId="687F39A5D6364D6E803273720EF9A9D3">
    <w:name w:val="687F39A5D6364D6E803273720EF9A9D3"/>
    <w:rsid w:val="00E378B9"/>
  </w:style>
  <w:style w:type="paragraph" w:customStyle="1" w:styleId="B9951671C50A45C884CE46C4FDE8813D">
    <w:name w:val="B9951671C50A45C884CE46C4FDE8813D"/>
    <w:rsid w:val="00E378B9"/>
  </w:style>
  <w:style w:type="paragraph" w:customStyle="1" w:styleId="E95F317DD2CD4E6D8933E51D496B6BFC">
    <w:name w:val="E95F317DD2CD4E6D8933E51D496B6BFC"/>
    <w:rsid w:val="00E378B9"/>
  </w:style>
  <w:style w:type="paragraph" w:customStyle="1" w:styleId="1D3E5B03941A480CABA0B8EFABC78081">
    <w:name w:val="1D3E5B03941A480CABA0B8EFABC78081"/>
    <w:rsid w:val="00E378B9"/>
  </w:style>
  <w:style w:type="paragraph" w:customStyle="1" w:styleId="9C72C5CEE5D640AF85256848A6F34C8F">
    <w:name w:val="9C72C5CEE5D640AF85256848A6F34C8F"/>
    <w:rsid w:val="00E378B9"/>
  </w:style>
  <w:style w:type="paragraph" w:customStyle="1" w:styleId="7C0FD3BF46DA4C93A4DB69596F992D2B">
    <w:name w:val="7C0FD3BF46DA4C93A4DB69596F992D2B"/>
    <w:rsid w:val="00E378B9"/>
  </w:style>
  <w:style w:type="paragraph" w:customStyle="1" w:styleId="5D780E16C3AA4C1B8FB4ED1477621981">
    <w:name w:val="5D780E16C3AA4C1B8FB4ED1477621981"/>
    <w:rsid w:val="00E378B9"/>
  </w:style>
  <w:style w:type="paragraph" w:customStyle="1" w:styleId="B425BB16806E4E9BB2E115139B523158">
    <w:name w:val="B425BB16806E4E9BB2E115139B523158"/>
    <w:rsid w:val="00E378B9"/>
  </w:style>
  <w:style w:type="paragraph" w:customStyle="1" w:styleId="ACDC0438C3D04E40BB3D2C5DED2C1861">
    <w:name w:val="ACDC0438C3D04E40BB3D2C5DED2C1861"/>
    <w:rsid w:val="00E378B9"/>
  </w:style>
  <w:style w:type="paragraph" w:customStyle="1" w:styleId="4A371D25694D40DB8ECF20EDB2A0E0C0">
    <w:name w:val="4A371D25694D40DB8ECF20EDB2A0E0C0"/>
    <w:rsid w:val="00E378B9"/>
  </w:style>
  <w:style w:type="paragraph" w:customStyle="1" w:styleId="9C72C5CEE5D640AF85256848A6F34C8F1">
    <w:name w:val="9C72C5CEE5D640AF85256848A6F34C8F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DC0438C3D04E40BB3D2C5DED2C18611">
    <w:name w:val="ACDC0438C3D04E40BB3D2C5DED2C1861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3875EE4D2F4C82AB8322D7A3B1B989">
    <w:name w:val="3E3875EE4D2F4C82AB8322D7A3B1B989"/>
    <w:rsid w:val="00E378B9"/>
  </w:style>
  <w:style w:type="paragraph" w:customStyle="1" w:styleId="4752D62774CA4A8A9785029D1AC4A285">
    <w:name w:val="4752D62774CA4A8A9785029D1AC4A285"/>
    <w:rsid w:val="00E378B9"/>
  </w:style>
  <w:style w:type="paragraph" w:customStyle="1" w:styleId="904FCD6F4C0243A1AC4F2AAD6918B4C9">
    <w:name w:val="904FCD6F4C0243A1AC4F2AAD6918B4C9"/>
    <w:rsid w:val="00E378B9"/>
  </w:style>
  <w:style w:type="paragraph" w:customStyle="1" w:styleId="E945363A97484FE0AD5FF9B09C017A25">
    <w:name w:val="E945363A97484FE0AD5FF9B09C017A25"/>
    <w:rsid w:val="00E378B9"/>
  </w:style>
  <w:style w:type="paragraph" w:customStyle="1" w:styleId="162884EB7BD443838E9AB7F4F1BD5A31">
    <w:name w:val="162884EB7BD443838E9AB7F4F1BD5A31"/>
    <w:rsid w:val="00E378B9"/>
  </w:style>
  <w:style w:type="paragraph" w:customStyle="1" w:styleId="C414FA1604854EC985A91B7BB59974CA">
    <w:name w:val="C414FA1604854EC985A91B7BB59974CA"/>
    <w:rsid w:val="00E378B9"/>
  </w:style>
  <w:style w:type="paragraph" w:customStyle="1" w:styleId="5379D0F580674A6BA1A0844334167AF4">
    <w:name w:val="5379D0F580674A6BA1A0844334167AF4"/>
    <w:rsid w:val="00E37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d47ea287-15c4-42d9-963e-92b353d815ae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2021-01-27T00:00:00</HeaderDate>
    <Office/>
    <Dnr>Ju2021/00220</Dnr>
    <ParagrafNr/>
    <DocumentTitle/>
    <VisitingAddress/>
    <Extra1/>
    <Extra2/>
    <Extra3>Alexandra Anstrell</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2021-01-27T00:00:00</HeaderDate>
    <Office/>
    <Dnr>Ju2021/00220</Dnr>
    <ParagrafNr/>
    <DocumentTitle/>
    <VisitingAddress/>
    <Extra1/>
    <Extra2/>
    <Extra3>Alexandra Anstrell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2B5B5-32FA-4599-A56B-06B6424DA64C}"/>
</file>

<file path=customXml/itemProps2.xml><?xml version="1.0" encoding="utf-8"?>
<ds:datastoreItem xmlns:ds="http://schemas.openxmlformats.org/officeDocument/2006/customXml" ds:itemID="{1B124104-4AA6-4525-8E62-66D1826A4E38}"/>
</file>

<file path=customXml/itemProps3.xml><?xml version="1.0" encoding="utf-8"?>
<ds:datastoreItem xmlns:ds="http://schemas.openxmlformats.org/officeDocument/2006/customXml" ds:itemID="{E617DDA2-F027-40C1-AF67-DFF986F4BD4E}"/>
</file>

<file path=customXml/itemProps4.xml><?xml version="1.0" encoding="utf-8"?>
<ds:datastoreItem xmlns:ds="http://schemas.openxmlformats.org/officeDocument/2006/customXml" ds:itemID="{1B124104-4AA6-4525-8E62-66D1826A4E38}">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5429eb68-8afa-474e-a293-a9fa933f1d84"/>
  </ds:schemaRefs>
</ds:datastoreItem>
</file>

<file path=customXml/itemProps5.xml><?xml version="1.0" encoding="utf-8"?>
<ds:datastoreItem xmlns:ds="http://schemas.openxmlformats.org/officeDocument/2006/customXml" ds:itemID="{BDBF6C95-EFEE-4F9A-8DDF-9AAAAC2E4C14}">
  <ds:schemaRefs>
    <ds:schemaRef ds:uri="http://lp/documentinfo/RK"/>
  </ds:schemaRefs>
</ds:datastoreItem>
</file>

<file path=customXml/itemProps6.xml><?xml version="1.0" encoding="utf-8"?>
<ds:datastoreItem xmlns:ds="http://schemas.openxmlformats.org/officeDocument/2006/customXml" ds:itemID="{197C88D1-4455-4661-A38C-E27D47A6C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DBF6C95-EFEE-4F9A-8DDF-9AAAAC2E4C14}"/>
</file>

<file path=customXml/itemProps8.xml><?xml version="1.0" encoding="utf-8"?>
<ds:datastoreItem xmlns:ds="http://schemas.openxmlformats.org/officeDocument/2006/customXml" ds:itemID="{C938586B-5610-4535-A85D-0C35BBF40638}"/>
</file>

<file path=docProps/app.xml><?xml version="1.0" encoding="utf-8"?>
<Properties xmlns="http://schemas.openxmlformats.org/officeDocument/2006/extended-properties" xmlns:vt="http://schemas.openxmlformats.org/officeDocument/2006/docPropsVTypes">
  <Template>RK Basmall</Template>
  <TotalTime>0</TotalTime>
  <Pages>1</Pages>
  <Words>311</Words>
  <Characters>1649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1348.docx</dc:title>
  <dc:subject/>
  <dc:creator>Karin Wenander</dc:creator>
  <cp:keywords/>
  <dc:description/>
  <cp:lastModifiedBy>Marcus Sverdén</cp:lastModifiedBy>
  <cp:revision>7</cp:revision>
  <dcterms:created xsi:type="dcterms:W3CDTF">2021-01-22T07:42:00Z</dcterms:created>
  <dcterms:modified xsi:type="dcterms:W3CDTF">2021-01-26T14:35:00Z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89a696fc-0676-4a02-bac0-bd0abfe55b2a</vt:lpwstr>
  </property>
</Properties>
</file>