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425D2" w:rsidP="000425D2">
      <w:pPr>
        <w:pStyle w:val="Title"/>
      </w:pPr>
      <w:bookmarkStart w:id="0" w:name="Start"/>
      <w:bookmarkEnd w:id="0"/>
      <w:r>
        <w:t xml:space="preserve">Svar på fråga 2021/22:91 av </w:t>
      </w:r>
      <w:r w:rsidRPr="000425D2">
        <w:t>Johan Hedin</w:t>
      </w:r>
      <w:r>
        <w:t xml:space="preserve"> (C)</w:t>
      </w:r>
      <w:r>
        <w:br/>
      </w:r>
      <w:r w:rsidRPr="006C4475">
        <w:t>Motorcyklar i bussfiler</w:t>
      </w:r>
    </w:p>
    <w:p w:rsidR="000425D2" w:rsidP="004043B1">
      <w:pPr>
        <w:pStyle w:val="BodyText"/>
      </w:pPr>
      <w:r>
        <w:t>Johan Hedin har frågat mig om jag d</w:t>
      </w:r>
      <w:r w:rsidRPr="000425D2">
        <w:t xml:space="preserve">elar uppfattningen att trafiksäkerhetsåtgärden att öppna upp fler bussfiler för mc skulle kunna rymmas inom </w:t>
      </w:r>
      <w:r w:rsidR="004043B1">
        <w:t>Trafikverkets regeringsuppdrag som syftar till att öka säkerheten för motorcyklister</w:t>
      </w:r>
      <w:r w:rsidRPr="000425D2">
        <w:t xml:space="preserve"> och </w:t>
      </w:r>
      <w:r>
        <w:t xml:space="preserve">om jag </w:t>
      </w:r>
      <w:r w:rsidR="00D75EA0">
        <w:t>avser att</w:t>
      </w:r>
      <w:r w:rsidRPr="000425D2">
        <w:t xml:space="preserve"> vidta några åtgärder</w:t>
      </w:r>
      <w:r w:rsidR="004043B1">
        <w:t xml:space="preserve"> utifrån min uppfattning</w:t>
      </w:r>
      <w:r w:rsidR="00D82C7D">
        <w:t xml:space="preserve">. </w:t>
      </w:r>
    </w:p>
    <w:p w:rsidR="008015B1" w:rsidP="00A11DEF">
      <w:pPr>
        <w:pStyle w:val="BodyText"/>
      </w:pPr>
      <w:r w:rsidRPr="008015B1">
        <w:t xml:space="preserve">Regeringen </w:t>
      </w:r>
      <w:r>
        <w:t>gav</w:t>
      </w:r>
      <w:r w:rsidR="00F7062D">
        <w:t xml:space="preserve"> </w:t>
      </w:r>
      <w:r w:rsidR="00436107">
        <w:t xml:space="preserve">Trafikverket </w:t>
      </w:r>
      <w:r w:rsidR="00F7062D">
        <w:t>i</w:t>
      </w:r>
      <w:r>
        <w:t xml:space="preserve"> uppdrag </w:t>
      </w:r>
      <w:r w:rsidRPr="008015B1">
        <w:t xml:space="preserve">att utreda och föreslå åtgärder på det statliga vägnätet som ökar trafiksäkerheten för motorcyklister. I uppdraget ingår att ta fram förslag på sträckor med slätare räcken och skydd mot underglidning. </w:t>
      </w:r>
      <w:r w:rsidR="00D938AE">
        <w:t>U</w:t>
      </w:r>
      <w:r w:rsidRPr="008015B1">
        <w:t>ppdra</w:t>
      </w:r>
      <w:r w:rsidR="00D938AE">
        <w:t>get omfattar även att</w:t>
      </w:r>
      <w:r w:rsidRPr="008015B1">
        <w:t xml:space="preserve"> Trafikverket </w:t>
      </w:r>
      <w:r w:rsidR="00D938AE">
        <w:t>ska</w:t>
      </w:r>
      <w:r w:rsidRPr="008015B1" w:rsidR="00D938AE">
        <w:t xml:space="preserve"> </w:t>
      </w:r>
      <w:r w:rsidRPr="008015B1">
        <w:t xml:space="preserve">utreda och föreslå andra trafiksäkerhetshöjande åtgärder för motorcyklister.  </w:t>
      </w:r>
    </w:p>
    <w:p w:rsidR="000425D2" w:rsidP="00A11DEF">
      <w:pPr>
        <w:pStyle w:val="BodyText"/>
      </w:pPr>
      <w:r>
        <w:t xml:space="preserve">Det är ett brett uppdrag som </w:t>
      </w:r>
      <w:r w:rsidRPr="008015B1" w:rsidR="008015B1">
        <w:t xml:space="preserve">Trafikverket ska redovisa senast den 30 </w:t>
      </w:r>
      <w:r w:rsidR="00446679">
        <w:t>oktober</w:t>
      </w:r>
      <w:r w:rsidRPr="008015B1" w:rsidR="008015B1">
        <w:t xml:space="preserve"> 2021. </w:t>
      </w:r>
      <w:r>
        <w:t>Jag ser fram emot att ta del av myndighetens förslag.</w:t>
      </w:r>
    </w:p>
    <w:p w:rsidR="000425D2" w:rsidP="00A11DEF">
      <w:pPr>
        <w:pStyle w:val="BodyText"/>
      </w:pPr>
      <w:r>
        <w:t xml:space="preserve">Stockholm den </w:t>
      </w:r>
      <w:sdt>
        <w:sdtPr>
          <w:id w:val="-1225218591"/>
          <w:placeholder>
            <w:docPart w:val="D7CAB119DAF6420284606C43450063BE"/>
          </w:placeholder>
          <w:dataBinding w:xpath="/ns0:DocumentInfo[1]/ns0:BaseInfo[1]/ns0:HeaderDate[1]" w:storeItemID="{DE76D8A5-35C8-4BD9-A84D-8664F5C91E66}" w:prefixMappings="xmlns:ns0='http://lp/documentinfo/RK' "/>
          <w:date w:fullDate="2021-10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oktober 2021</w:t>
          </w:r>
        </w:sdtContent>
      </w:sdt>
    </w:p>
    <w:p w:rsidR="000425D2" w:rsidP="00A11DEF">
      <w:pPr>
        <w:pStyle w:val="Brdtextutanavstnd"/>
      </w:pPr>
    </w:p>
    <w:p w:rsidR="000425D2" w:rsidP="00A11DEF">
      <w:pPr>
        <w:pStyle w:val="Brdtextutanavstnd"/>
      </w:pPr>
    </w:p>
    <w:p w:rsidR="000425D2" w:rsidP="00A11DEF">
      <w:pPr>
        <w:pStyle w:val="Brdtextutanavstnd"/>
      </w:pPr>
    </w:p>
    <w:p w:rsidR="000425D2" w:rsidP="00A11DEF">
      <w:pPr>
        <w:pStyle w:val="BodyText"/>
      </w:pPr>
      <w:r>
        <w:t>Tomas Eneroth</w:t>
      </w:r>
    </w:p>
    <w:p w:rsidR="000425D2" w:rsidRPr="00DB48AB" w:rsidP="00A11DEF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F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A11DE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56FF2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A11DE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56FF2" w:rsidRPr="00347E11" w:rsidP="005606BC">
          <w:pPr>
            <w:pStyle w:val="Footer"/>
            <w:spacing w:line="276" w:lineRule="auto"/>
            <w:jc w:val="right"/>
          </w:pPr>
        </w:p>
      </w:tc>
    </w:tr>
  </w:tbl>
  <w:p w:rsidR="00456FF2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456FF2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456FF2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456FF2" w:rsidRPr="00F53AEA" w:rsidP="00F53AEA">
          <w:pPr>
            <w:pStyle w:val="Footer"/>
            <w:spacing w:line="276" w:lineRule="auto"/>
          </w:pPr>
        </w:p>
      </w:tc>
    </w:tr>
  </w:tbl>
  <w:p w:rsidR="00456FF2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F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F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56F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56FF2" w:rsidRPr="007D73AB" w:rsidP="00340DE0">
          <w:pPr>
            <w:pStyle w:val="Header"/>
          </w:pPr>
        </w:p>
      </w:tc>
      <w:tc>
        <w:tcPr>
          <w:tcW w:w="1134" w:type="dxa"/>
        </w:tcPr>
        <w:p w:rsidR="00456FF2" w:rsidP="00A11DEF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56F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56FF2" w:rsidRPr="00710A6C" w:rsidP="00EE3C0F">
          <w:pPr>
            <w:pStyle w:val="Header"/>
            <w:rPr>
              <w:b/>
            </w:rPr>
          </w:pPr>
        </w:p>
        <w:p w:rsidR="00456FF2" w:rsidP="00EE3C0F">
          <w:pPr>
            <w:pStyle w:val="Header"/>
          </w:pPr>
        </w:p>
        <w:p w:rsidR="00456FF2" w:rsidP="00EE3C0F">
          <w:pPr>
            <w:pStyle w:val="Header"/>
          </w:pPr>
        </w:p>
        <w:p w:rsidR="00456FF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A84046E375A434A80E9B2E1B946F577"/>
            </w:placeholder>
            <w:dataBinding w:xpath="/ns0:DocumentInfo[1]/ns0:BaseInfo[1]/ns0:Dnr[1]" w:storeItemID="{DE76D8A5-35C8-4BD9-A84D-8664F5C91E66}" w:prefixMappings="xmlns:ns0='http://lp/documentinfo/RK' "/>
            <w:text/>
          </w:sdtPr>
          <w:sdtContent>
            <w:p w:rsidR="00456FF2" w:rsidP="00EE3C0F">
              <w:pPr>
                <w:pStyle w:val="Header"/>
              </w:pPr>
              <w:r>
                <w:t xml:space="preserve">I2021/02598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B38621F3E14FF8AE8980696986E96C"/>
            </w:placeholder>
            <w:showingPlcHdr/>
            <w:dataBinding w:xpath="/ns0:DocumentInfo[1]/ns0:BaseInfo[1]/ns0:DocNumber[1]" w:storeItemID="{DE76D8A5-35C8-4BD9-A84D-8664F5C91E66}" w:prefixMappings="xmlns:ns0='http://lp/documentinfo/RK' "/>
            <w:text/>
          </w:sdtPr>
          <w:sdtContent>
            <w:p w:rsidR="00456F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56FF2" w:rsidP="00EE3C0F">
          <w:pPr>
            <w:pStyle w:val="Header"/>
          </w:pPr>
        </w:p>
      </w:tc>
      <w:tc>
        <w:tcPr>
          <w:tcW w:w="1134" w:type="dxa"/>
        </w:tcPr>
        <w:p w:rsidR="00456FF2" w:rsidP="0094502D">
          <w:pPr>
            <w:pStyle w:val="Header"/>
          </w:pPr>
        </w:p>
        <w:p w:rsidR="00456F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CC2A1AF963480F924944A6346C98D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56FF2" w:rsidRPr="000425D2" w:rsidP="00340DE0">
              <w:pPr>
                <w:pStyle w:val="Header"/>
                <w:rPr>
                  <w:b/>
                </w:rPr>
              </w:pPr>
              <w:r w:rsidRPr="000425D2">
                <w:rPr>
                  <w:b/>
                </w:rPr>
                <w:t>Infrastrukturdepartementet</w:t>
              </w:r>
            </w:p>
            <w:p w:rsidR="00456FF2" w:rsidRPr="00340DE0" w:rsidP="00340DE0">
              <w:pPr>
                <w:pStyle w:val="Header"/>
              </w:pPr>
              <w:r w:rsidRPr="000425D2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4AA80C60014657B37281D087351070"/>
          </w:placeholder>
          <w:dataBinding w:xpath="/ns0:DocumentInfo[1]/ns0:BaseInfo[1]/ns0:Recipient[1]" w:storeItemID="{DE76D8A5-35C8-4BD9-A84D-8664F5C91E66}" w:prefixMappings="xmlns:ns0='http://lp/documentinfo/RK' "/>
          <w:text w:multiLine="1"/>
        </w:sdtPr>
        <w:sdtContent>
          <w:tc>
            <w:tcPr>
              <w:tcW w:w="3170" w:type="dxa"/>
            </w:tcPr>
            <w:p w:rsidR="00456FF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56FF2" w:rsidP="003E6020">
          <w:pPr>
            <w:pStyle w:val="Header"/>
          </w:pPr>
        </w:p>
      </w:tc>
    </w:tr>
  </w:tbl>
  <w:p w:rsidR="00456F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A84046E375A434A80E9B2E1B946F5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9ED86-D158-4A61-ABAC-AA0ED8A52E83}"/>
      </w:docPartPr>
      <w:docPartBody>
        <w:p w:rsidR="00E153B3" w:rsidP="00E153B3">
          <w:pPr>
            <w:pStyle w:val="7A84046E375A434A80E9B2E1B946F5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B38621F3E14FF8AE8980696986E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7AF40C-6AF7-4FEA-A57E-5F58044DD426}"/>
      </w:docPartPr>
      <w:docPartBody>
        <w:p w:rsidR="00E153B3" w:rsidP="00E153B3">
          <w:pPr>
            <w:pStyle w:val="56B38621F3E14FF8AE8980696986E9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CC2A1AF963480F924944A6346C9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485E2-D115-468F-9BB9-D9BC2D8E55E3}"/>
      </w:docPartPr>
      <w:docPartBody>
        <w:p w:rsidR="00E153B3" w:rsidP="00E153B3">
          <w:pPr>
            <w:pStyle w:val="EECC2A1AF963480F924944A6346C98D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4AA80C60014657B37281D087351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F5223-7372-4DBA-8BF6-997920536FF1}"/>
      </w:docPartPr>
      <w:docPartBody>
        <w:p w:rsidR="00E153B3" w:rsidP="00E153B3">
          <w:pPr>
            <w:pStyle w:val="FA4AA80C60014657B37281D0873510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CAB119DAF6420284606C43450063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DFA628-EC6B-4835-9DD9-EBD4FF438689}"/>
      </w:docPartPr>
      <w:docPartBody>
        <w:p w:rsidR="00E153B3" w:rsidP="00E153B3">
          <w:pPr>
            <w:pStyle w:val="D7CAB119DAF6420284606C43450063B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D03339A11F4C5F93624A03C09BFB2D">
    <w:name w:val="7BD03339A11F4C5F93624A03C09BFB2D"/>
    <w:rsid w:val="00E153B3"/>
  </w:style>
  <w:style w:type="character" w:styleId="PlaceholderText">
    <w:name w:val="Placeholder Text"/>
    <w:basedOn w:val="DefaultParagraphFont"/>
    <w:uiPriority w:val="99"/>
    <w:semiHidden/>
    <w:rsid w:val="00E153B3"/>
    <w:rPr>
      <w:noProof w:val="0"/>
      <w:color w:val="808080"/>
    </w:rPr>
  </w:style>
  <w:style w:type="paragraph" w:customStyle="1" w:styleId="5910295732424768B377022F87A221AC">
    <w:name w:val="5910295732424768B377022F87A221AC"/>
    <w:rsid w:val="00E153B3"/>
  </w:style>
  <w:style w:type="paragraph" w:customStyle="1" w:styleId="2F59D14FB0A24DE4840E7AF93811A257">
    <w:name w:val="2F59D14FB0A24DE4840E7AF93811A257"/>
    <w:rsid w:val="00E153B3"/>
  </w:style>
  <w:style w:type="paragraph" w:customStyle="1" w:styleId="189B92C6F04842F1A6E86589E8DE4893">
    <w:name w:val="189B92C6F04842F1A6E86589E8DE4893"/>
    <w:rsid w:val="00E153B3"/>
  </w:style>
  <w:style w:type="paragraph" w:customStyle="1" w:styleId="7A84046E375A434A80E9B2E1B946F577">
    <w:name w:val="7A84046E375A434A80E9B2E1B946F577"/>
    <w:rsid w:val="00E153B3"/>
  </w:style>
  <w:style w:type="paragraph" w:customStyle="1" w:styleId="56B38621F3E14FF8AE8980696986E96C">
    <w:name w:val="56B38621F3E14FF8AE8980696986E96C"/>
    <w:rsid w:val="00E153B3"/>
  </w:style>
  <w:style w:type="paragraph" w:customStyle="1" w:styleId="40473D52BE9344DF9259766787041FA2">
    <w:name w:val="40473D52BE9344DF9259766787041FA2"/>
    <w:rsid w:val="00E153B3"/>
  </w:style>
  <w:style w:type="paragraph" w:customStyle="1" w:styleId="9097606B8B3A4D25AECA11B85FFE81CA">
    <w:name w:val="9097606B8B3A4D25AECA11B85FFE81CA"/>
    <w:rsid w:val="00E153B3"/>
  </w:style>
  <w:style w:type="paragraph" w:customStyle="1" w:styleId="9BA537E0D6E04B99AD730DE098A52C4B">
    <w:name w:val="9BA537E0D6E04B99AD730DE098A52C4B"/>
    <w:rsid w:val="00E153B3"/>
  </w:style>
  <w:style w:type="paragraph" w:customStyle="1" w:styleId="EECC2A1AF963480F924944A6346C98DD">
    <w:name w:val="EECC2A1AF963480F924944A6346C98DD"/>
    <w:rsid w:val="00E153B3"/>
  </w:style>
  <w:style w:type="paragraph" w:customStyle="1" w:styleId="FA4AA80C60014657B37281D087351070">
    <w:name w:val="FA4AA80C60014657B37281D087351070"/>
    <w:rsid w:val="00E153B3"/>
  </w:style>
  <w:style w:type="paragraph" w:customStyle="1" w:styleId="56B38621F3E14FF8AE8980696986E96C1">
    <w:name w:val="56B38621F3E14FF8AE8980696986E96C1"/>
    <w:rsid w:val="00E153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CC2A1AF963480F924944A6346C98DD1">
    <w:name w:val="EECC2A1AF963480F924944A6346C98DD1"/>
    <w:rsid w:val="00E153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CB30EF2D9234592BC2013886913662D">
    <w:name w:val="5CB30EF2D9234592BC2013886913662D"/>
    <w:rsid w:val="00E153B3"/>
  </w:style>
  <w:style w:type="paragraph" w:customStyle="1" w:styleId="19FF31D6EF1F4C579E337FA0C4D3D435">
    <w:name w:val="19FF31D6EF1F4C579E337FA0C4D3D435"/>
    <w:rsid w:val="00E153B3"/>
  </w:style>
  <w:style w:type="paragraph" w:customStyle="1" w:styleId="2F3B71956A8644E599FF6C9C4A3AED11">
    <w:name w:val="2F3B71956A8644E599FF6C9C4A3AED11"/>
    <w:rsid w:val="00E153B3"/>
  </w:style>
  <w:style w:type="paragraph" w:customStyle="1" w:styleId="71A08828C28B4257ADA123E5321FAE43">
    <w:name w:val="71A08828C28B4257ADA123E5321FAE43"/>
    <w:rsid w:val="00E153B3"/>
  </w:style>
  <w:style w:type="paragraph" w:customStyle="1" w:styleId="08FACDC18B4A4F3D9C44DD02EFB66255">
    <w:name w:val="08FACDC18B4A4F3D9C44DD02EFB66255"/>
    <w:rsid w:val="00E153B3"/>
  </w:style>
  <w:style w:type="paragraph" w:customStyle="1" w:styleId="D7CAB119DAF6420284606C43450063BE">
    <w:name w:val="D7CAB119DAF6420284606C43450063BE"/>
    <w:rsid w:val="00E153B3"/>
  </w:style>
  <w:style w:type="paragraph" w:customStyle="1" w:styleId="8C03251C5B11460E9A666C00D25DD1A7">
    <w:name w:val="8C03251C5B11460E9A666C00D25DD1A7"/>
    <w:rsid w:val="00E153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2021-10-13T00:00:00</HeaderDate>
    <Office/>
    <Dnr>I2021/02598 </Dnr>
    <ParagrafNr/>
    <DocumentTitle/>
    <VisitingAddress/>
    <Extra1/>
    <Extra2/>
    <Extra3>Johan Hedin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1b92eb1f-041b-4052-b38c-dcfb2bbc23c2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19E21-F39D-4959-B099-9281978630DE}"/>
</file>

<file path=customXml/itemProps2.xml><?xml version="1.0" encoding="utf-8"?>
<ds:datastoreItem xmlns:ds="http://schemas.openxmlformats.org/officeDocument/2006/customXml" ds:itemID="{DE76D8A5-35C8-4BD9-A84D-8664F5C91E66}"/>
</file>

<file path=customXml/itemProps3.xml><?xml version="1.0" encoding="utf-8"?>
<ds:datastoreItem xmlns:ds="http://schemas.openxmlformats.org/officeDocument/2006/customXml" ds:itemID="{32ED7F59-87C3-494A-BD40-24CA8C111BE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075A5178-5FB2-422B-BDA0-13C9E7D640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 av Johan Hedin (C) Motorcyklar i bussfiler.docx</dc:title>
  <cp:revision>2</cp:revision>
  <cp:lastPrinted>2021-10-07T11:43:00Z</cp:lastPrinted>
  <dcterms:created xsi:type="dcterms:W3CDTF">2021-10-07T13:17:00Z</dcterms:created>
  <dcterms:modified xsi:type="dcterms:W3CDTF">2021-10-07T13:17:00Z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