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9D8CA" w14:textId="77777777" w:rsidR="00075BEA" w:rsidRDefault="00075BEA" w:rsidP="00DA0661">
      <w:pPr>
        <w:pStyle w:val="Rubrik"/>
      </w:pPr>
      <w:bookmarkStart w:id="0" w:name="Start"/>
      <w:bookmarkEnd w:id="0"/>
      <w:r>
        <w:t>Svar på fråga 2020/21:793 av Björn Söder (SD)</w:t>
      </w:r>
      <w:r>
        <w:br/>
        <w:t>Utbyte av fångar och kroppar mellan Azerbajdzjan och Armenien</w:t>
      </w:r>
    </w:p>
    <w:p w14:paraId="55DE8371" w14:textId="7818812C" w:rsidR="00075BEA" w:rsidRDefault="00E71647" w:rsidP="002749F7">
      <w:pPr>
        <w:pStyle w:val="Brdtext"/>
      </w:pPr>
      <w:r>
        <w:t xml:space="preserve">Björn Söder </w:t>
      </w:r>
      <w:r w:rsidR="00075BEA">
        <w:t xml:space="preserve">har frågat mig om jag avser vidta några åtgärder för att </w:t>
      </w:r>
      <w:r w:rsidR="00CE37BF">
        <w:t>påverka processen med utbyte av fångar och kropp</w:t>
      </w:r>
      <w:bookmarkStart w:id="1" w:name="_GoBack"/>
      <w:bookmarkEnd w:id="1"/>
      <w:r w:rsidR="00CE37BF">
        <w:t xml:space="preserve">ar </w:t>
      </w:r>
      <w:r w:rsidR="00C349B7">
        <w:t xml:space="preserve">med tanke på att Sverige tar över ordförandeskapet i OSSE vid årsskiftet. </w:t>
      </w:r>
    </w:p>
    <w:p w14:paraId="6E48E7DB" w14:textId="58BB39B3" w:rsidR="00991D9A" w:rsidRDefault="00EB7BB1" w:rsidP="002749F7">
      <w:pPr>
        <w:pStyle w:val="Brdtext"/>
      </w:pPr>
      <w:r>
        <w:t>Jag har i svar på tidigare frågor, senast 2020/21:498 Krigsbrott i konflikten mellan Azerbajdzjan och Armenien av Björn Söder</w:t>
      </w:r>
      <w:r w:rsidR="00E71647">
        <w:t xml:space="preserve"> </w:t>
      </w:r>
      <w:r>
        <w:t>redogjort för</w:t>
      </w:r>
      <w:r w:rsidR="00991D9A">
        <w:t xml:space="preserve"> att Sverige som ordförande i OSSE 2021 kommer att fortsätta stödja ansträngningarna från Minskgruppens samordförande för en långsiktigt hållbar och fredlig lösning framförhandlad mellan parterna. Regeringens hållning ligger fast. </w:t>
      </w:r>
    </w:p>
    <w:p w14:paraId="1317C398" w14:textId="77777777" w:rsidR="00006FEA" w:rsidRDefault="00683B07" w:rsidP="00991D9A">
      <w:pPr>
        <w:pStyle w:val="Brdtext"/>
      </w:pPr>
      <w:r>
        <w:t xml:space="preserve">Jag vill även belysa att Sverige genom ett stöd på 20 miljoner kronor stödjer </w:t>
      </w:r>
      <w:r w:rsidR="007D6432">
        <w:t>Internationella röda korskommitténs (</w:t>
      </w:r>
      <w:r>
        <w:t>ICRC</w:t>
      </w:r>
      <w:r w:rsidR="007D6432">
        <w:t>)</w:t>
      </w:r>
      <w:r>
        <w:t xml:space="preserve"> humanitära arbete i konfliktområdet</w:t>
      </w:r>
      <w:r w:rsidR="007D6432">
        <w:t>. Som en neutral och betrodd mellanhand underlättar ICRC</w:t>
      </w:r>
      <w:r w:rsidR="001A29B0">
        <w:t xml:space="preserve"> </w:t>
      </w:r>
      <w:r>
        <w:t>utbytet av krigsfångar och k</w:t>
      </w:r>
      <w:r w:rsidR="001A29B0">
        <w:t>varlevo</w:t>
      </w:r>
      <w:r>
        <w:t>r</w:t>
      </w:r>
      <w:r w:rsidR="008B2456">
        <w:t xml:space="preserve"> i regionen</w:t>
      </w:r>
      <w:r>
        <w:t xml:space="preserve">. </w:t>
      </w:r>
    </w:p>
    <w:p w14:paraId="43B9968F" w14:textId="476810FE" w:rsidR="00EB7BB1" w:rsidRDefault="00075BEA" w:rsidP="00991D9A">
      <w:pPr>
        <w:pStyle w:val="Brdtext"/>
      </w:pPr>
      <w:r>
        <w:t xml:space="preserve">Stockholm den </w:t>
      </w:r>
      <w:sdt>
        <w:sdtPr>
          <w:id w:val="-1225218591"/>
          <w:placeholder>
            <w:docPart w:val="CED604D5E8634B3F9EE0C7D1F7DB9072"/>
          </w:placeholder>
          <w:dataBinding w:prefixMappings="xmlns:ns0='http://lp/documentinfo/RK' " w:xpath="/ns0:DocumentInfo[1]/ns0:BaseInfo[1]/ns0:HeaderDate[1]" w:storeItemID="{73243890-8B86-49DE-B4CF-B4B1224F6044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71647">
            <w:t>9 december 2020</w:t>
          </w:r>
        </w:sdtContent>
      </w:sdt>
    </w:p>
    <w:p w14:paraId="4FA799D1" w14:textId="77777777" w:rsidR="00075BEA" w:rsidRDefault="00075BEA" w:rsidP="004E7A8F">
      <w:pPr>
        <w:pStyle w:val="Brdtextutanavstnd"/>
      </w:pPr>
    </w:p>
    <w:p w14:paraId="6BC4D179" w14:textId="7A620E03" w:rsidR="00075BEA" w:rsidRDefault="00991D9A" w:rsidP="00422A41">
      <w:pPr>
        <w:pStyle w:val="Brdtext"/>
      </w:pPr>
      <w:r>
        <w:t>Ann Linde</w:t>
      </w:r>
    </w:p>
    <w:p w14:paraId="78A4F408" w14:textId="77777777" w:rsidR="00075BEA" w:rsidRPr="00DB48AB" w:rsidRDefault="00075BEA" w:rsidP="00DB48AB">
      <w:pPr>
        <w:pStyle w:val="Brdtext"/>
      </w:pPr>
    </w:p>
    <w:p w14:paraId="6B32D874" w14:textId="77777777" w:rsidR="00075BEA" w:rsidRDefault="00075BEA" w:rsidP="00075BEA">
      <w:pPr>
        <w:pStyle w:val="Brdtext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14:paraId="6BF43C8E" w14:textId="79FBD7D7" w:rsidR="00075BEA" w:rsidRDefault="00075BEA" w:rsidP="00075BEA">
      <w:pPr>
        <w:pStyle w:val="Brdtext"/>
      </w:pPr>
    </w:p>
    <w:sectPr w:rsidR="00075BE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48FF7" w14:textId="77777777" w:rsidR="00075BEA" w:rsidRDefault="00075BEA" w:rsidP="00A87A54">
      <w:pPr>
        <w:spacing w:after="0" w:line="240" w:lineRule="auto"/>
      </w:pPr>
      <w:r>
        <w:separator/>
      </w:r>
    </w:p>
  </w:endnote>
  <w:endnote w:type="continuationSeparator" w:id="0">
    <w:p w14:paraId="2741C11B" w14:textId="77777777" w:rsidR="00075BEA" w:rsidRDefault="00075B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3BB84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53283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0E4F8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1948E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0D200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6AB0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8DA7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E031C6" w14:textId="77777777" w:rsidTr="00C26068">
      <w:trPr>
        <w:trHeight w:val="227"/>
      </w:trPr>
      <w:tc>
        <w:tcPr>
          <w:tcW w:w="4074" w:type="dxa"/>
        </w:tcPr>
        <w:p w14:paraId="160B6A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FBC5C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E24CC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1CA98" w14:textId="77777777" w:rsidR="00075BEA" w:rsidRDefault="00075BEA" w:rsidP="00A87A54">
      <w:pPr>
        <w:spacing w:after="0" w:line="240" w:lineRule="auto"/>
      </w:pPr>
      <w:r>
        <w:separator/>
      </w:r>
    </w:p>
  </w:footnote>
  <w:footnote w:type="continuationSeparator" w:id="0">
    <w:p w14:paraId="7EFB6749" w14:textId="77777777" w:rsidR="00075BEA" w:rsidRDefault="00075B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5BEA" w14:paraId="7D95801E" w14:textId="77777777" w:rsidTr="00C93EBA">
      <w:trPr>
        <w:trHeight w:val="227"/>
      </w:trPr>
      <w:tc>
        <w:tcPr>
          <w:tcW w:w="5534" w:type="dxa"/>
        </w:tcPr>
        <w:p w14:paraId="3C26E9CE" w14:textId="77777777" w:rsidR="00075BEA" w:rsidRPr="007D73AB" w:rsidRDefault="00075BEA">
          <w:pPr>
            <w:pStyle w:val="Sidhuvud"/>
          </w:pPr>
        </w:p>
      </w:tc>
      <w:tc>
        <w:tcPr>
          <w:tcW w:w="3170" w:type="dxa"/>
          <w:vAlign w:val="bottom"/>
        </w:tcPr>
        <w:p w14:paraId="3BE4531C" w14:textId="77777777" w:rsidR="00075BEA" w:rsidRPr="007D73AB" w:rsidRDefault="00075BEA" w:rsidP="00340DE0">
          <w:pPr>
            <w:pStyle w:val="Sidhuvud"/>
          </w:pPr>
        </w:p>
      </w:tc>
      <w:tc>
        <w:tcPr>
          <w:tcW w:w="1134" w:type="dxa"/>
        </w:tcPr>
        <w:p w14:paraId="415539C1" w14:textId="77777777" w:rsidR="00075BEA" w:rsidRDefault="00075BEA" w:rsidP="005A703A">
          <w:pPr>
            <w:pStyle w:val="Sidhuvud"/>
          </w:pPr>
        </w:p>
      </w:tc>
    </w:tr>
    <w:tr w:rsidR="00075BEA" w14:paraId="601F51C8" w14:textId="77777777" w:rsidTr="00C93EBA">
      <w:trPr>
        <w:trHeight w:val="1928"/>
      </w:trPr>
      <w:tc>
        <w:tcPr>
          <w:tcW w:w="5534" w:type="dxa"/>
        </w:tcPr>
        <w:p w14:paraId="6B610B63" w14:textId="77777777" w:rsidR="00075BEA" w:rsidRPr="00340DE0" w:rsidRDefault="00075BE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05508D" wp14:editId="06EFF1E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FEC4FD" w14:textId="77777777" w:rsidR="00075BEA" w:rsidRPr="00710A6C" w:rsidRDefault="00075BEA" w:rsidP="00EE3C0F">
          <w:pPr>
            <w:pStyle w:val="Sidhuvud"/>
            <w:rPr>
              <w:b/>
            </w:rPr>
          </w:pPr>
        </w:p>
        <w:p w14:paraId="3CD7C04E" w14:textId="77777777" w:rsidR="00075BEA" w:rsidRDefault="00075BEA" w:rsidP="00EE3C0F">
          <w:pPr>
            <w:pStyle w:val="Sidhuvud"/>
          </w:pPr>
        </w:p>
        <w:p w14:paraId="3BF93220" w14:textId="77777777" w:rsidR="00075BEA" w:rsidRDefault="00075BEA" w:rsidP="00EE3C0F">
          <w:pPr>
            <w:pStyle w:val="Sidhuvud"/>
          </w:pPr>
        </w:p>
        <w:p w14:paraId="6204BB88" w14:textId="77777777" w:rsidR="00075BEA" w:rsidRDefault="00075BEA" w:rsidP="00EE3C0F">
          <w:pPr>
            <w:pStyle w:val="Sidhuvud"/>
          </w:pPr>
        </w:p>
        <w:p w14:paraId="6A9B3C4D" w14:textId="70BDC87A" w:rsidR="00075BEA" w:rsidRDefault="00075BEA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0AB7C6D1955A4541ADD4DFF0BFAD19D6"/>
            </w:placeholder>
            <w:showingPlcHdr/>
            <w:dataBinding w:prefixMappings="xmlns:ns0='http://lp/documentinfo/RK' " w:xpath="/ns0:DocumentInfo[1]/ns0:BaseInfo[1]/ns0:DocNumber[1]" w:storeItemID="{73243890-8B86-49DE-B4CF-B4B1224F6044}"/>
            <w:text/>
          </w:sdtPr>
          <w:sdtEndPr/>
          <w:sdtContent>
            <w:p w14:paraId="60654564" w14:textId="77777777" w:rsidR="00075BEA" w:rsidRDefault="00075B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23EAFE" w14:textId="77777777" w:rsidR="00075BEA" w:rsidRDefault="00075BEA" w:rsidP="00EE3C0F">
          <w:pPr>
            <w:pStyle w:val="Sidhuvud"/>
          </w:pPr>
        </w:p>
      </w:tc>
      <w:tc>
        <w:tcPr>
          <w:tcW w:w="1134" w:type="dxa"/>
        </w:tcPr>
        <w:p w14:paraId="04FAC7B4" w14:textId="77777777" w:rsidR="00075BEA" w:rsidRDefault="00075BEA" w:rsidP="0094502D">
          <w:pPr>
            <w:pStyle w:val="Sidhuvud"/>
          </w:pPr>
        </w:p>
        <w:p w14:paraId="23CBE510" w14:textId="77777777" w:rsidR="00075BEA" w:rsidRPr="0094502D" w:rsidRDefault="00075BEA" w:rsidP="00EC71A6">
          <w:pPr>
            <w:pStyle w:val="Sidhuvud"/>
          </w:pPr>
        </w:p>
      </w:tc>
    </w:tr>
    <w:tr w:rsidR="00075BEA" w14:paraId="25D7DC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14C10DE4D064E7287293103B653129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5E084EA" w14:textId="77777777" w:rsidR="00E71647" w:rsidRPr="00E71647" w:rsidRDefault="00E71647" w:rsidP="00340DE0">
              <w:pPr>
                <w:pStyle w:val="Sidhuvud"/>
                <w:rPr>
                  <w:b/>
                </w:rPr>
              </w:pPr>
              <w:r w:rsidRPr="00E71647">
                <w:rPr>
                  <w:b/>
                </w:rPr>
                <w:t>Utrikesdepartementet</w:t>
              </w:r>
            </w:p>
            <w:p w14:paraId="55012152" w14:textId="77777777" w:rsidR="00E71647" w:rsidRDefault="00E71647" w:rsidP="00340DE0">
              <w:pPr>
                <w:pStyle w:val="Sidhuvud"/>
              </w:pPr>
              <w:r w:rsidRPr="00E71647">
                <w:t>Utrikesministern</w:t>
              </w:r>
            </w:p>
            <w:p w14:paraId="618A68B8" w14:textId="77777777" w:rsidR="00E71647" w:rsidRDefault="00E71647" w:rsidP="00340DE0">
              <w:pPr>
                <w:pStyle w:val="Sidhuvud"/>
              </w:pPr>
            </w:p>
            <w:p w14:paraId="2C913DA0" w14:textId="758F0562" w:rsidR="00075BEA" w:rsidRPr="00E71647" w:rsidRDefault="00075BE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3AF061CFF84EE88D6C3D841F8FBCEE"/>
          </w:placeholder>
          <w:dataBinding w:prefixMappings="xmlns:ns0='http://lp/documentinfo/RK' " w:xpath="/ns0:DocumentInfo[1]/ns0:BaseInfo[1]/ns0:Recipient[1]" w:storeItemID="{73243890-8B86-49DE-B4CF-B4B1224F6044}"/>
          <w:text w:multiLine="1"/>
        </w:sdtPr>
        <w:sdtEndPr/>
        <w:sdtContent>
          <w:tc>
            <w:tcPr>
              <w:tcW w:w="3170" w:type="dxa"/>
            </w:tcPr>
            <w:p w14:paraId="5AF5E00A" w14:textId="0ACE7E99" w:rsidR="00075BEA" w:rsidRDefault="00E71647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5A0D353" w14:textId="77777777" w:rsidR="00075BEA" w:rsidRDefault="00075BEA" w:rsidP="003E6020">
          <w:pPr>
            <w:pStyle w:val="Sidhuvud"/>
          </w:pPr>
        </w:p>
      </w:tc>
    </w:tr>
  </w:tbl>
  <w:p w14:paraId="6520362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EA"/>
    <w:rsid w:val="00000290"/>
    <w:rsid w:val="00001068"/>
    <w:rsid w:val="0000412C"/>
    <w:rsid w:val="00004D5C"/>
    <w:rsid w:val="00005F68"/>
    <w:rsid w:val="00006CA7"/>
    <w:rsid w:val="00006FEA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BEA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9B0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DDD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B9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B07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A1E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432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E27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456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D9A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9B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7BF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647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BB1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1F61F0"/>
  <w15:docId w15:val="{687DED65-2580-481C-80C3-08A0CD1E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B7C6D1955A4541ADD4DFF0BFAD1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263A8-1422-4F36-A43D-E8FB56458866}"/>
      </w:docPartPr>
      <w:docPartBody>
        <w:p w:rsidR="00D11BBF" w:rsidRDefault="00BD4FE9" w:rsidP="00BD4FE9">
          <w:pPr>
            <w:pStyle w:val="0AB7C6D1955A4541ADD4DFF0BFAD19D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4C10DE4D064E7287293103B6531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6C326-5981-4D5E-8004-D9A27FEE1939}"/>
      </w:docPartPr>
      <w:docPartBody>
        <w:p w:rsidR="00D11BBF" w:rsidRDefault="00BD4FE9" w:rsidP="00BD4FE9">
          <w:pPr>
            <w:pStyle w:val="E14C10DE4D064E7287293103B653129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3AF061CFF84EE88D6C3D841F8FB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72025-AAC2-4F65-92CB-EDD6917D4229}"/>
      </w:docPartPr>
      <w:docPartBody>
        <w:p w:rsidR="00D11BBF" w:rsidRDefault="00BD4FE9" w:rsidP="00BD4FE9">
          <w:pPr>
            <w:pStyle w:val="A33AF061CFF84EE88D6C3D841F8FBC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D604D5E8634B3F9EE0C7D1F7DB9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408E5-6EEE-45FC-B7DD-2947E270F801}"/>
      </w:docPartPr>
      <w:docPartBody>
        <w:p w:rsidR="00D11BBF" w:rsidRDefault="00BD4FE9" w:rsidP="00BD4FE9">
          <w:pPr>
            <w:pStyle w:val="CED604D5E8634B3F9EE0C7D1F7DB907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E9"/>
    <w:rsid w:val="00BD4FE9"/>
    <w:rsid w:val="00D1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6212B518AC4F25A5BDA309848041C3">
    <w:name w:val="E86212B518AC4F25A5BDA309848041C3"/>
    <w:rsid w:val="00BD4FE9"/>
  </w:style>
  <w:style w:type="character" w:styleId="Platshllartext">
    <w:name w:val="Placeholder Text"/>
    <w:basedOn w:val="Standardstycketeckensnitt"/>
    <w:uiPriority w:val="99"/>
    <w:semiHidden/>
    <w:rsid w:val="00BD4FE9"/>
    <w:rPr>
      <w:noProof w:val="0"/>
      <w:color w:val="808080"/>
    </w:rPr>
  </w:style>
  <w:style w:type="paragraph" w:customStyle="1" w:styleId="31ED62F003A14EFE80DD91D1AF2F410D">
    <w:name w:val="31ED62F003A14EFE80DD91D1AF2F410D"/>
    <w:rsid w:val="00BD4FE9"/>
  </w:style>
  <w:style w:type="paragraph" w:customStyle="1" w:styleId="106338D3590641789C0A02B24C3720B3">
    <w:name w:val="106338D3590641789C0A02B24C3720B3"/>
    <w:rsid w:val="00BD4FE9"/>
  </w:style>
  <w:style w:type="paragraph" w:customStyle="1" w:styleId="12BB699FF80B4863AC772A5CB0456E61">
    <w:name w:val="12BB699FF80B4863AC772A5CB0456E61"/>
    <w:rsid w:val="00BD4FE9"/>
  </w:style>
  <w:style w:type="paragraph" w:customStyle="1" w:styleId="06E268FC148F42E8827475BF87640719">
    <w:name w:val="06E268FC148F42E8827475BF87640719"/>
    <w:rsid w:val="00BD4FE9"/>
  </w:style>
  <w:style w:type="paragraph" w:customStyle="1" w:styleId="0AB7C6D1955A4541ADD4DFF0BFAD19D6">
    <w:name w:val="0AB7C6D1955A4541ADD4DFF0BFAD19D6"/>
    <w:rsid w:val="00BD4FE9"/>
  </w:style>
  <w:style w:type="paragraph" w:customStyle="1" w:styleId="7B80DFFD6E2F47A3A2DE23CE86F39269">
    <w:name w:val="7B80DFFD6E2F47A3A2DE23CE86F39269"/>
    <w:rsid w:val="00BD4FE9"/>
  </w:style>
  <w:style w:type="paragraph" w:customStyle="1" w:styleId="8815200FDEC24054933C6870F93A67BF">
    <w:name w:val="8815200FDEC24054933C6870F93A67BF"/>
    <w:rsid w:val="00BD4FE9"/>
  </w:style>
  <w:style w:type="paragraph" w:customStyle="1" w:styleId="39763D2CE8A04E409080A0401A212A7A">
    <w:name w:val="39763D2CE8A04E409080A0401A212A7A"/>
    <w:rsid w:val="00BD4FE9"/>
  </w:style>
  <w:style w:type="paragraph" w:customStyle="1" w:styleId="E14C10DE4D064E7287293103B6531294">
    <w:name w:val="E14C10DE4D064E7287293103B6531294"/>
    <w:rsid w:val="00BD4FE9"/>
  </w:style>
  <w:style w:type="paragraph" w:customStyle="1" w:styleId="A33AF061CFF84EE88D6C3D841F8FBCEE">
    <w:name w:val="A33AF061CFF84EE88D6C3D841F8FBCEE"/>
    <w:rsid w:val="00BD4FE9"/>
  </w:style>
  <w:style w:type="paragraph" w:customStyle="1" w:styleId="0AB7C6D1955A4541ADD4DFF0BFAD19D61">
    <w:name w:val="0AB7C6D1955A4541ADD4DFF0BFAD19D61"/>
    <w:rsid w:val="00BD4F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4C10DE4D064E7287293103B65312941">
    <w:name w:val="E14C10DE4D064E7287293103B65312941"/>
    <w:rsid w:val="00BD4F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7E003CB68F4DAA93C9CA84EA680EE8">
    <w:name w:val="167E003CB68F4DAA93C9CA84EA680EE8"/>
    <w:rsid w:val="00BD4FE9"/>
  </w:style>
  <w:style w:type="paragraph" w:customStyle="1" w:styleId="371EE8F2571848D99A2167400C995065">
    <w:name w:val="371EE8F2571848D99A2167400C995065"/>
    <w:rsid w:val="00BD4FE9"/>
  </w:style>
  <w:style w:type="paragraph" w:customStyle="1" w:styleId="849ED0D2663046568432E67869126528">
    <w:name w:val="849ED0D2663046568432E67869126528"/>
    <w:rsid w:val="00BD4FE9"/>
  </w:style>
  <w:style w:type="paragraph" w:customStyle="1" w:styleId="33464218AA9D40DCB6F34CB561D7C379">
    <w:name w:val="33464218AA9D40DCB6F34CB561D7C379"/>
    <w:rsid w:val="00BD4FE9"/>
  </w:style>
  <w:style w:type="paragraph" w:customStyle="1" w:styleId="1B10695BACFA488C959B5BFE33FF89C5">
    <w:name w:val="1B10695BACFA488C959B5BFE33FF89C5"/>
    <w:rsid w:val="00BD4FE9"/>
  </w:style>
  <w:style w:type="paragraph" w:customStyle="1" w:styleId="CED604D5E8634B3F9EE0C7D1F7DB9072">
    <w:name w:val="CED604D5E8634B3F9EE0C7D1F7DB9072"/>
    <w:rsid w:val="00BD4FE9"/>
  </w:style>
  <w:style w:type="paragraph" w:customStyle="1" w:styleId="057FF25EB3AF4937876EB5C2ADA619B3">
    <w:name w:val="057FF25EB3AF4937876EB5C2ADA619B3"/>
    <w:rsid w:val="00BD4F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2020-12-09T00:00:00</HeaderDate>
    <Office/>
    <Dnr>UD2020/</Dnr>
    <ParagrafNr/>
    <DocumentTitle/>
    <VisitingAddress/>
    <Extra1/>
    <Extra2/>
    <Extra3>Björn Söder 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e28a0d3a-0510-4d64-8da4-075e6345b5b9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2020-12-09T00:00:00</HeaderDate>
    <Office/>
    <Dnr>UD2020/</Dnr>
    <ParagrafNr/>
    <DocumentTitle/>
    <VisitingAddress/>
    <Extra1/>
    <Extra2/>
    <Extra3>Björn Söder 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44814-C769-4DCA-A878-143B152D91A5}"/>
</file>

<file path=customXml/itemProps2.xml><?xml version="1.0" encoding="utf-8"?>
<ds:datastoreItem xmlns:ds="http://schemas.openxmlformats.org/officeDocument/2006/customXml" ds:itemID="{73243890-8B86-49DE-B4CF-B4B1224F6044}"/>
</file>

<file path=customXml/itemProps3.xml><?xml version="1.0" encoding="utf-8"?>
<ds:datastoreItem xmlns:ds="http://schemas.openxmlformats.org/officeDocument/2006/customXml" ds:itemID="{9ABCAE0C-CD55-426A-96DB-FA6F3A4528E4}"/>
</file>

<file path=customXml/itemProps4.xml><?xml version="1.0" encoding="utf-8"?>
<ds:datastoreItem xmlns:ds="http://schemas.openxmlformats.org/officeDocument/2006/customXml" ds:itemID="{2C109D3E-E555-4075-95DC-8992040CB3C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3F25EDE-349C-4FFB-9469-50F1FB40DC2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3243890-8B86-49DE-B4CF-B4B1224F604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1753839-B52E-46DC-8CDC-743EB8D56EB4}"/>
</file>

<file path=customXml/itemProps8.xml><?xml version="1.0" encoding="utf-8"?>
<ds:datastoreItem xmlns:ds="http://schemas.openxmlformats.org/officeDocument/2006/customXml" ds:itemID="{0AB0AFA1-3EF5-4082-989D-F13F447B50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793 Utbyte av fångar och kroppar mellan Azerbajdzjan och Armenien.docx</dc:title>
  <dc:subject/>
  <dc:creator>Samira Zayane</dc:creator>
  <cp:keywords/>
  <dc:description/>
  <cp:lastModifiedBy>Eva-Lena Gustafsson</cp:lastModifiedBy>
  <cp:revision>2</cp:revision>
  <dcterms:created xsi:type="dcterms:W3CDTF">2020-12-09T07:38:00Z</dcterms:created>
  <dcterms:modified xsi:type="dcterms:W3CDTF">2020-12-09T07:38:00Z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f1a22170-f864-4e01-8f13-7b9589c1ccdc</vt:lpwstr>
  </property>
</Properties>
</file>