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01136A" w14:textId="58D67567" w:rsidR="00F22FF6" w:rsidRDefault="00F22FF6" w:rsidP="00DA0661">
      <w:pPr>
        <w:pStyle w:val="Rubrik"/>
      </w:pPr>
      <w:bookmarkStart w:id="0" w:name="Start"/>
      <w:bookmarkEnd w:id="0"/>
      <w:r>
        <w:t>Svar på fråga 2020/21:1692 av Jimmy Ståhl (SD)</w:t>
      </w:r>
      <w:r>
        <w:br/>
        <w:t>Laddinfrastruktur längs statens järnvägsanläggning</w:t>
      </w:r>
    </w:p>
    <w:p w14:paraId="762CB0BD" w14:textId="500ED95B" w:rsidR="00F22FF6" w:rsidRPr="007525EE" w:rsidRDefault="00F22FF6" w:rsidP="00074B2A">
      <w:pPr>
        <w:pStyle w:val="Brdtext"/>
      </w:pPr>
      <w:r>
        <w:t xml:space="preserve">Jimmy Ståhl har frågat mig om </w:t>
      </w:r>
      <w:r w:rsidR="00BD2B11">
        <w:t xml:space="preserve">Trafikverket </w:t>
      </w:r>
      <w:r w:rsidR="00074B2A">
        <w:t xml:space="preserve">har fått i uppdrag att bygga upp en </w:t>
      </w:r>
      <w:proofErr w:type="spellStart"/>
      <w:r w:rsidR="00074B2A">
        <w:t>laddinfrastruktur</w:t>
      </w:r>
      <w:proofErr w:type="spellEnd"/>
      <w:r w:rsidR="00074B2A">
        <w:t xml:space="preserve"> utmed järnvägsspåren, för att möjliggöra laddning av fordon och eventuella maskiner, och om så inte är fallet, om så kommer att ske</w:t>
      </w:r>
      <w:r w:rsidR="00630874">
        <w:t>.</w:t>
      </w:r>
    </w:p>
    <w:p w14:paraId="224DD7F1" w14:textId="43AE6763" w:rsidR="00074B2A" w:rsidRDefault="00BD2B11" w:rsidP="00114C5F">
      <w:pPr>
        <w:pStyle w:val="Brdtext"/>
      </w:pPr>
      <w:r w:rsidRPr="00114C5F">
        <w:t xml:space="preserve">Transportsektorn står för nära en tredjedel av Sveriges utsläpp av växthusgaser i dag. Transportsystemets </w:t>
      </w:r>
      <w:r w:rsidR="00630874" w:rsidRPr="00114C5F">
        <w:t xml:space="preserve">omställning </w:t>
      </w:r>
      <w:r w:rsidRPr="00114C5F">
        <w:t xml:space="preserve">är därför central om klimatmålen ska nås. Kraftfulla åtgärder behövs för att utsläppen från transporter ska minska i snabbare takt. Elektrifiering är en viktig åtgärd för transportsystemets omställning till fossilfrihet. </w:t>
      </w:r>
    </w:p>
    <w:p w14:paraId="756F6C7A" w14:textId="14C11D34" w:rsidR="00D233F4" w:rsidRDefault="00BD2B11" w:rsidP="00114C5F">
      <w:pPr>
        <w:pStyle w:val="Brdtext"/>
      </w:pPr>
      <w:r w:rsidRPr="00114C5F">
        <w:t xml:space="preserve">För att elektrifieringen ska lyckas krävs att såväl offentlig som privat sektor växlar upp samarbetet och gör sin del. Därför intensifierar regeringen arbetet med att elektrifiera transportsektorn för att nå klimatmålen och fasa ut fossila bränslen. Det innebär bland annat uppdrag om att planera för minskade utsläpp genom </w:t>
      </w:r>
      <w:proofErr w:type="spellStart"/>
      <w:r w:rsidRPr="00114C5F">
        <w:t>elvägar</w:t>
      </w:r>
      <w:proofErr w:type="spellEnd"/>
      <w:r w:rsidRPr="00114C5F">
        <w:t xml:space="preserve">, en analys av </w:t>
      </w:r>
      <w:proofErr w:type="spellStart"/>
      <w:r w:rsidRPr="00114C5F">
        <w:t>laddinfrastruktur</w:t>
      </w:r>
      <w:proofErr w:type="spellEnd"/>
      <w:r w:rsidRPr="00114C5F">
        <w:t xml:space="preserve"> längs större vägar och inrättandet av en elektrifieringskommission.</w:t>
      </w:r>
      <w:r w:rsidR="00114C5F">
        <w:t xml:space="preserve"> Regeringen</w:t>
      </w:r>
      <w:r w:rsidR="00854790">
        <w:t xml:space="preserve"> arbetar med att utforma en elektrifieringsstrategi och i detta arbete ryms utvecklingen av arbetsmaskiner. Dessutom har regeringen </w:t>
      </w:r>
      <w:r w:rsidR="00074B2A">
        <w:t>uppdragit åt Statens e</w:t>
      </w:r>
      <w:r w:rsidR="00D233F4" w:rsidRPr="00966985">
        <w:t xml:space="preserve">nergimyndighet att betala ut en premie för vissa miljölastbilar och elektriska arbetsmaskiner i en ny klimatpremie. Via </w:t>
      </w:r>
      <w:r w:rsidR="004F7652">
        <w:t xml:space="preserve">Naturvårdsverket </w:t>
      </w:r>
      <w:r w:rsidR="00D233F4" w:rsidRPr="00966985">
        <w:t xml:space="preserve">kan statligt stöd ges till </w:t>
      </w:r>
      <w:r w:rsidR="00491BFB">
        <w:t xml:space="preserve">publika laddningsstationer. </w:t>
      </w:r>
      <w:r w:rsidR="00D233F4" w:rsidRPr="00966985">
        <w:t xml:space="preserve">Trafikverket erbjuder </w:t>
      </w:r>
      <w:r w:rsidR="008144EC">
        <w:t>in</w:t>
      </w:r>
      <w:r w:rsidR="00D233F4" w:rsidRPr="00966985">
        <w:t xml:space="preserve">vesteringsstöd för utbyggnad av publika </w:t>
      </w:r>
      <w:proofErr w:type="spellStart"/>
      <w:r w:rsidR="00D233F4" w:rsidRPr="00966985">
        <w:t>snabbladdstationer</w:t>
      </w:r>
      <w:proofErr w:type="spellEnd"/>
      <w:r w:rsidR="00D233F4" w:rsidRPr="00966985">
        <w:t xml:space="preserve"> för fordon </w:t>
      </w:r>
      <w:r w:rsidR="00E03FE4">
        <w:t>längs större vägar i syfte att</w:t>
      </w:r>
      <w:r w:rsidR="00E03FE4" w:rsidRPr="008177E6">
        <w:t xml:space="preserve"> säkerställa en grundläggande tillgång till sådan </w:t>
      </w:r>
      <w:proofErr w:type="spellStart"/>
      <w:r w:rsidR="00E03FE4" w:rsidRPr="008177E6">
        <w:t>laddinfrastruktur</w:t>
      </w:r>
      <w:proofErr w:type="spellEnd"/>
      <w:r w:rsidR="00E03FE4" w:rsidRPr="008177E6">
        <w:t xml:space="preserve"> i hela landet.</w:t>
      </w:r>
      <w:r w:rsidR="00E03FE4" w:rsidRPr="00966985">
        <w:t xml:space="preserve"> </w:t>
      </w:r>
      <w:r w:rsidR="00074B2A">
        <w:t xml:space="preserve">Vidare stödjer </w:t>
      </w:r>
      <w:r w:rsidR="00D233F4" w:rsidRPr="00966985">
        <w:t>V</w:t>
      </w:r>
      <w:r w:rsidR="00074B2A">
        <w:t xml:space="preserve">erket för </w:t>
      </w:r>
      <w:proofErr w:type="gramStart"/>
      <w:r w:rsidR="00074B2A">
        <w:t>innovationssystem</w:t>
      </w:r>
      <w:r w:rsidR="00D233F4" w:rsidRPr="00966985">
        <w:t xml:space="preserve"> </w:t>
      </w:r>
      <w:r w:rsidR="0017175B">
        <w:t>p</w:t>
      </w:r>
      <w:r w:rsidR="00D233F4" w:rsidRPr="00966985">
        <w:t>rojekt</w:t>
      </w:r>
      <w:proofErr w:type="gramEnd"/>
      <w:r w:rsidR="00D233F4" w:rsidRPr="00966985">
        <w:t xml:space="preserve"> som bidrar till minskade klimatutsläpp samt stärker svensk </w:t>
      </w:r>
      <w:r w:rsidR="00D233F4" w:rsidRPr="00966985">
        <w:lastRenderedPageBreak/>
        <w:t xml:space="preserve">konkurrenskraft inom området arbetsmaskiner. </w:t>
      </w:r>
      <w:r w:rsidR="00854790">
        <w:t>Därtill finns det redan i dag batteridrivna arbetsmaskiner på marknaden. Under hösten lanserades världens största batteridrivna arbetsmaskin på järnväg på den svenska marknaden.</w:t>
      </w:r>
    </w:p>
    <w:p w14:paraId="1094FA2A" w14:textId="7C0328C2" w:rsidR="005A2A45" w:rsidRPr="00114C5F" w:rsidRDefault="002E61FB" w:rsidP="00114C5F">
      <w:pPr>
        <w:pStyle w:val="Brdtext"/>
      </w:pPr>
      <w:r w:rsidRPr="00114C5F">
        <w:t xml:space="preserve">Regeringen har högt ställda klimatmål. </w:t>
      </w:r>
      <w:r w:rsidR="005A2A45" w:rsidRPr="00114C5F">
        <w:t xml:space="preserve">Som en följd av </w:t>
      </w:r>
      <w:r w:rsidRPr="00114C5F">
        <w:t>dessa h</w:t>
      </w:r>
      <w:r w:rsidR="005A2A45" w:rsidRPr="00114C5F">
        <w:t xml:space="preserve">ar Trafikverket </w:t>
      </w:r>
      <w:r w:rsidR="001B009B">
        <w:t xml:space="preserve">ett långsiktigt mål </w:t>
      </w:r>
      <w:r w:rsidR="00854790" w:rsidRPr="00114C5F">
        <w:t xml:space="preserve">om </w:t>
      </w:r>
      <w:r w:rsidR="005A2A45" w:rsidRPr="00114C5F">
        <w:t xml:space="preserve">att infrastrukturen ska vara klimatneutral senast 2045. Trafikverket ställer </w:t>
      </w:r>
      <w:proofErr w:type="gramStart"/>
      <w:r w:rsidR="005A2A45" w:rsidRPr="00114C5F">
        <w:t>bl.a.</w:t>
      </w:r>
      <w:proofErr w:type="gramEnd"/>
      <w:r w:rsidR="005A2A45" w:rsidRPr="00114C5F">
        <w:t xml:space="preserve"> krav på att leverantörer i investerings- och underhållsprojekt ska minska infrastrukturens klimatpåverkan. Kraven gäller vid byggnation, </w:t>
      </w:r>
      <w:r w:rsidR="00854790" w:rsidRPr="00114C5F">
        <w:t xml:space="preserve">på </w:t>
      </w:r>
      <w:r w:rsidR="005A2A45" w:rsidRPr="00114C5F">
        <w:t xml:space="preserve">de material som används och </w:t>
      </w:r>
      <w:r w:rsidRPr="00114C5F">
        <w:t xml:space="preserve">på </w:t>
      </w:r>
      <w:r w:rsidR="005A2A45" w:rsidRPr="00114C5F">
        <w:t xml:space="preserve">framtida underhåll. </w:t>
      </w:r>
      <w:r w:rsidR="00EB4DF5">
        <w:t>Ett</w:t>
      </w:r>
      <w:r w:rsidR="00FB5600">
        <w:t xml:space="preserve"> delmål</w:t>
      </w:r>
      <w:r w:rsidR="00EB4DF5">
        <w:t xml:space="preserve"> för </w:t>
      </w:r>
      <w:r w:rsidR="00C731EF">
        <w:t>2030</w:t>
      </w:r>
      <w:r w:rsidR="005A2A45" w:rsidRPr="00114C5F">
        <w:t xml:space="preserve"> är minst 50 procents reduktion</w:t>
      </w:r>
      <w:r w:rsidR="00EB4DF5">
        <w:t xml:space="preserve"> av klimatpåverkan</w:t>
      </w:r>
      <w:r w:rsidR="00A91280" w:rsidRPr="00114C5F">
        <w:t xml:space="preserve">, </w:t>
      </w:r>
      <w:r w:rsidR="005A2A45" w:rsidRPr="00114C5F">
        <w:t xml:space="preserve">med </w:t>
      </w:r>
      <w:r w:rsidR="00854790" w:rsidRPr="00114C5F">
        <w:t xml:space="preserve">möjlighet till </w:t>
      </w:r>
      <w:r w:rsidR="005A2A45" w:rsidRPr="00114C5F">
        <w:t xml:space="preserve">bonus </w:t>
      </w:r>
      <w:r w:rsidR="00854790" w:rsidRPr="00114C5F">
        <w:t>vid</w:t>
      </w:r>
      <w:r w:rsidR="005A2A45" w:rsidRPr="00114C5F">
        <w:t xml:space="preserve"> upp till 100 procents reduktion av klimatpåverkan</w:t>
      </w:r>
      <w:r w:rsidR="00162FD0" w:rsidRPr="00114C5F">
        <w:t>.</w:t>
      </w:r>
      <w:r w:rsidR="001B009B">
        <w:t xml:space="preserve"> </w:t>
      </w:r>
      <w:bookmarkStart w:id="1" w:name="_Hlk64353108"/>
      <w:r w:rsidR="001B009B">
        <w:t>Dessutom gäller att fossila drivmedel eller el ska användas i alla entreprenader som avslutas 2030 eller senare.</w:t>
      </w:r>
      <w:bookmarkEnd w:id="1"/>
      <w:r w:rsidR="001207BD">
        <w:t xml:space="preserve"> </w:t>
      </w:r>
    </w:p>
    <w:p w14:paraId="4AC4CB5B" w14:textId="3CA2B662" w:rsidR="00F22FF6" w:rsidRDefault="00F22FF6" w:rsidP="00FB5600">
      <w:pPr>
        <w:pStyle w:val="Brdtext"/>
        <w:tabs>
          <w:tab w:val="clear" w:pos="3600"/>
          <w:tab w:val="clear" w:pos="5387"/>
          <w:tab w:val="center" w:pos="3727"/>
        </w:tabs>
      </w:pPr>
      <w:r>
        <w:t xml:space="preserve">Stockholm den </w:t>
      </w:r>
      <w:sdt>
        <w:sdtPr>
          <w:id w:val="-1225218591"/>
          <w:placeholder>
            <w:docPart w:val="B739D797C7694BE8944676130464EA32"/>
          </w:placeholder>
          <w:dataBinding w:prefixMappings="xmlns:ns0='http://lp/documentinfo/RK' " w:xpath="/ns0:DocumentInfo[1]/ns0:BaseInfo[1]/ns0:HeaderDate[1]" w:storeItemID="{2537C5BD-480A-4CFE-8E03-E28193651F55}"/>
          <w:date w:fullDate="2021-02-17T00:00:00Z">
            <w:dateFormat w:val="d MMMM yyyy"/>
            <w:lid w:val="sv-SE"/>
            <w:storeMappedDataAs w:val="dateTime"/>
            <w:calendar w:val="gregorian"/>
          </w:date>
        </w:sdtPr>
        <w:sdtEndPr/>
        <w:sdtContent>
          <w:r>
            <w:t>17 februari 2021</w:t>
          </w:r>
        </w:sdtContent>
      </w:sdt>
      <w:r w:rsidR="00B46161">
        <w:tab/>
      </w:r>
    </w:p>
    <w:p w14:paraId="7ABA4ABB" w14:textId="77777777" w:rsidR="00F22FF6" w:rsidRDefault="00F22FF6" w:rsidP="004E7A8F">
      <w:pPr>
        <w:pStyle w:val="Brdtextutanavstnd"/>
      </w:pPr>
    </w:p>
    <w:p w14:paraId="57D1DE9E" w14:textId="77777777" w:rsidR="00F22FF6" w:rsidRDefault="00F22FF6" w:rsidP="004E7A8F">
      <w:pPr>
        <w:pStyle w:val="Brdtextutanavstnd"/>
      </w:pPr>
    </w:p>
    <w:p w14:paraId="295648D0" w14:textId="77777777" w:rsidR="00F22FF6" w:rsidRDefault="00F22FF6" w:rsidP="004E7A8F">
      <w:pPr>
        <w:pStyle w:val="Brdtextutanavstnd"/>
      </w:pPr>
    </w:p>
    <w:p w14:paraId="7B52922F" w14:textId="77B541F3" w:rsidR="00F22FF6" w:rsidRPr="00DB48AB" w:rsidRDefault="00F22FF6" w:rsidP="00DB48AB">
      <w:pPr>
        <w:pStyle w:val="Brdtext"/>
      </w:pPr>
      <w:r>
        <w:t>Tomas Eneroth</w:t>
      </w:r>
    </w:p>
    <w:sectPr w:rsidR="00F22FF6"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260B0E" w14:textId="77777777" w:rsidR="00DC11F3" w:rsidRDefault="00DC11F3" w:rsidP="00A87A54">
      <w:pPr>
        <w:spacing w:after="0" w:line="240" w:lineRule="auto"/>
      </w:pPr>
      <w:r>
        <w:separator/>
      </w:r>
    </w:p>
  </w:endnote>
  <w:endnote w:type="continuationSeparator" w:id="0">
    <w:p w14:paraId="5FE1ACCC" w14:textId="77777777" w:rsidR="00DC11F3" w:rsidRDefault="00DC11F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D65838C" w14:textId="77777777" w:rsidTr="006A26EC">
      <w:trPr>
        <w:trHeight w:val="227"/>
        <w:jc w:val="right"/>
      </w:trPr>
      <w:tc>
        <w:tcPr>
          <w:tcW w:w="708" w:type="dxa"/>
          <w:vAlign w:val="bottom"/>
        </w:tcPr>
        <w:p w14:paraId="297A218A"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142ED74" w14:textId="77777777" w:rsidTr="006A26EC">
      <w:trPr>
        <w:trHeight w:val="850"/>
        <w:jc w:val="right"/>
      </w:trPr>
      <w:tc>
        <w:tcPr>
          <w:tcW w:w="708" w:type="dxa"/>
          <w:vAlign w:val="bottom"/>
        </w:tcPr>
        <w:p w14:paraId="4A747896" w14:textId="77777777" w:rsidR="005606BC" w:rsidRPr="00347E11" w:rsidRDefault="005606BC" w:rsidP="005606BC">
          <w:pPr>
            <w:pStyle w:val="Sidfot"/>
            <w:spacing w:line="276" w:lineRule="auto"/>
            <w:jc w:val="right"/>
          </w:pPr>
        </w:p>
      </w:tc>
    </w:tr>
  </w:tbl>
  <w:p w14:paraId="2F9C689D"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974DFB4" w14:textId="77777777" w:rsidTr="001F4302">
      <w:trPr>
        <w:trHeight w:val="510"/>
      </w:trPr>
      <w:tc>
        <w:tcPr>
          <w:tcW w:w="8525" w:type="dxa"/>
          <w:gridSpan w:val="2"/>
          <w:vAlign w:val="bottom"/>
        </w:tcPr>
        <w:p w14:paraId="3F3E70A9" w14:textId="77777777" w:rsidR="00347E11" w:rsidRPr="00347E11" w:rsidRDefault="00347E11" w:rsidP="00347E11">
          <w:pPr>
            <w:pStyle w:val="Sidfot"/>
            <w:rPr>
              <w:sz w:val="8"/>
            </w:rPr>
          </w:pPr>
        </w:p>
      </w:tc>
    </w:tr>
    <w:tr w:rsidR="00093408" w:rsidRPr="00EE3C0F" w14:paraId="7796C49C" w14:textId="77777777" w:rsidTr="00C26068">
      <w:trPr>
        <w:trHeight w:val="227"/>
      </w:trPr>
      <w:tc>
        <w:tcPr>
          <w:tcW w:w="4074" w:type="dxa"/>
        </w:tcPr>
        <w:p w14:paraId="73B6F433" w14:textId="77777777" w:rsidR="00347E11" w:rsidRPr="00F53AEA" w:rsidRDefault="00347E11" w:rsidP="00C26068">
          <w:pPr>
            <w:pStyle w:val="Sidfot"/>
            <w:spacing w:line="276" w:lineRule="auto"/>
          </w:pPr>
        </w:p>
      </w:tc>
      <w:tc>
        <w:tcPr>
          <w:tcW w:w="4451" w:type="dxa"/>
        </w:tcPr>
        <w:p w14:paraId="4CC33360" w14:textId="77777777" w:rsidR="00093408" w:rsidRPr="00F53AEA" w:rsidRDefault="00093408" w:rsidP="00F53AEA">
          <w:pPr>
            <w:pStyle w:val="Sidfot"/>
            <w:spacing w:line="276" w:lineRule="auto"/>
          </w:pPr>
        </w:p>
      </w:tc>
    </w:tr>
  </w:tbl>
  <w:p w14:paraId="6E01939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87F038" w14:textId="77777777" w:rsidR="00DC11F3" w:rsidRDefault="00DC11F3" w:rsidP="00A87A54">
      <w:pPr>
        <w:spacing w:after="0" w:line="240" w:lineRule="auto"/>
      </w:pPr>
      <w:r>
        <w:separator/>
      </w:r>
    </w:p>
  </w:footnote>
  <w:footnote w:type="continuationSeparator" w:id="0">
    <w:p w14:paraId="64671B39" w14:textId="77777777" w:rsidR="00DC11F3" w:rsidRDefault="00DC11F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22FF6" w14:paraId="5C62463B" w14:textId="77777777" w:rsidTr="00C93EBA">
      <w:trPr>
        <w:trHeight w:val="227"/>
      </w:trPr>
      <w:tc>
        <w:tcPr>
          <w:tcW w:w="5534" w:type="dxa"/>
        </w:tcPr>
        <w:p w14:paraId="4CA8D42C" w14:textId="77777777" w:rsidR="00F22FF6" w:rsidRPr="007D73AB" w:rsidRDefault="00F22FF6">
          <w:pPr>
            <w:pStyle w:val="Sidhuvud"/>
          </w:pPr>
        </w:p>
      </w:tc>
      <w:tc>
        <w:tcPr>
          <w:tcW w:w="3170" w:type="dxa"/>
          <w:vAlign w:val="bottom"/>
        </w:tcPr>
        <w:p w14:paraId="03E07B86" w14:textId="77777777" w:rsidR="00F22FF6" w:rsidRPr="007D73AB" w:rsidRDefault="00F22FF6" w:rsidP="00340DE0">
          <w:pPr>
            <w:pStyle w:val="Sidhuvud"/>
          </w:pPr>
        </w:p>
      </w:tc>
      <w:tc>
        <w:tcPr>
          <w:tcW w:w="1134" w:type="dxa"/>
        </w:tcPr>
        <w:p w14:paraId="55EF677F" w14:textId="77777777" w:rsidR="00F22FF6" w:rsidRDefault="00F22FF6" w:rsidP="005A703A">
          <w:pPr>
            <w:pStyle w:val="Sidhuvud"/>
          </w:pPr>
        </w:p>
      </w:tc>
    </w:tr>
    <w:tr w:rsidR="00F22FF6" w14:paraId="1AFB9F2C" w14:textId="77777777" w:rsidTr="00C93EBA">
      <w:trPr>
        <w:trHeight w:val="1928"/>
      </w:trPr>
      <w:tc>
        <w:tcPr>
          <w:tcW w:w="5534" w:type="dxa"/>
        </w:tcPr>
        <w:p w14:paraId="412D3022" w14:textId="77777777" w:rsidR="00F22FF6" w:rsidRPr="00340DE0" w:rsidRDefault="00F22FF6" w:rsidP="00340DE0">
          <w:pPr>
            <w:pStyle w:val="Sidhuvud"/>
          </w:pPr>
          <w:r>
            <w:rPr>
              <w:noProof/>
            </w:rPr>
            <w:drawing>
              <wp:inline distT="0" distB="0" distL="0" distR="0" wp14:anchorId="11A2842F" wp14:editId="22B5B699">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7D9C5500" w14:textId="77777777" w:rsidR="00F22FF6" w:rsidRPr="00710A6C" w:rsidRDefault="00F22FF6" w:rsidP="00EE3C0F">
          <w:pPr>
            <w:pStyle w:val="Sidhuvud"/>
            <w:rPr>
              <w:b/>
            </w:rPr>
          </w:pPr>
        </w:p>
        <w:p w14:paraId="7175DA3B" w14:textId="77777777" w:rsidR="00F22FF6" w:rsidRDefault="00F22FF6" w:rsidP="00EE3C0F">
          <w:pPr>
            <w:pStyle w:val="Sidhuvud"/>
          </w:pPr>
        </w:p>
        <w:p w14:paraId="514205BD" w14:textId="77777777" w:rsidR="00F22FF6" w:rsidRDefault="00F22FF6" w:rsidP="00EE3C0F">
          <w:pPr>
            <w:pStyle w:val="Sidhuvud"/>
          </w:pPr>
        </w:p>
        <w:p w14:paraId="6CE30AAF" w14:textId="77777777" w:rsidR="00F22FF6" w:rsidRDefault="00F22FF6" w:rsidP="00EE3C0F">
          <w:pPr>
            <w:pStyle w:val="Sidhuvud"/>
          </w:pPr>
        </w:p>
        <w:sdt>
          <w:sdtPr>
            <w:alias w:val="Dnr"/>
            <w:tag w:val="ccRKShow_Dnr"/>
            <w:id w:val="-829283628"/>
            <w:placeholder>
              <w:docPart w:val="647DD2632FE046BBB124CF16B5C370F4"/>
            </w:placeholder>
            <w:dataBinding w:prefixMappings="xmlns:ns0='http://lp/documentinfo/RK' " w:xpath="/ns0:DocumentInfo[1]/ns0:BaseInfo[1]/ns0:Dnr[1]" w:storeItemID="{2537C5BD-480A-4CFE-8E03-E28193651F55}"/>
            <w:text/>
          </w:sdtPr>
          <w:sdtEndPr/>
          <w:sdtContent>
            <w:p w14:paraId="5D1DD269" w14:textId="16656AB9" w:rsidR="00F22FF6" w:rsidRDefault="00F22FF6" w:rsidP="00EE3C0F">
              <w:pPr>
                <w:pStyle w:val="Sidhuvud"/>
              </w:pPr>
              <w:r>
                <w:t>I2021/</w:t>
              </w:r>
              <w:r w:rsidR="00B769E8">
                <w:t>00430</w:t>
              </w:r>
            </w:p>
          </w:sdtContent>
        </w:sdt>
        <w:sdt>
          <w:sdtPr>
            <w:alias w:val="DocNumber"/>
            <w:tag w:val="DocNumber"/>
            <w:id w:val="1726028884"/>
            <w:placeholder>
              <w:docPart w:val="BAC1DCC7CCD242F791E762262EBA09A1"/>
            </w:placeholder>
            <w:showingPlcHdr/>
            <w:dataBinding w:prefixMappings="xmlns:ns0='http://lp/documentinfo/RK' " w:xpath="/ns0:DocumentInfo[1]/ns0:BaseInfo[1]/ns0:DocNumber[1]" w:storeItemID="{2537C5BD-480A-4CFE-8E03-E28193651F55}"/>
            <w:text/>
          </w:sdtPr>
          <w:sdtEndPr/>
          <w:sdtContent>
            <w:p w14:paraId="5C1DE347" w14:textId="77777777" w:rsidR="00F22FF6" w:rsidRDefault="00F22FF6" w:rsidP="00EE3C0F">
              <w:pPr>
                <w:pStyle w:val="Sidhuvud"/>
              </w:pPr>
              <w:r>
                <w:rPr>
                  <w:rStyle w:val="Platshllartext"/>
                </w:rPr>
                <w:t xml:space="preserve"> </w:t>
              </w:r>
            </w:p>
          </w:sdtContent>
        </w:sdt>
        <w:p w14:paraId="01A51288" w14:textId="77777777" w:rsidR="00F22FF6" w:rsidRDefault="00F22FF6" w:rsidP="00EE3C0F">
          <w:pPr>
            <w:pStyle w:val="Sidhuvud"/>
          </w:pPr>
        </w:p>
      </w:tc>
      <w:tc>
        <w:tcPr>
          <w:tcW w:w="1134" w:type="dxa"/>
        </w:tcPr>
        <w:p w14:paraId="34C4A8EC" w14:textId="77777777" w:rsidR="00F22FF6" w:rsidRDefault="00F22FF6" w:rsidP="0094502D">
          <w:pPr>
            <w:pStyle w:val="Sidhuvud"/>
          </w:pPr>
        </w:p>
        <w:p w14:paraId="77914471" w14:textId="77777777" w:rsidR="00F22FF6" w:rsidRPr="0094502D" w:rsidRDefault="00F22FF6" w:rsidP="00EC71A6">
          <w:pPr>
            <w:pStyle w:val="Sidhuvud"/>
          </w:pPr>
        </w:p>
      </w:tc>
    </w:tr>
    <w:tr w:rsidR="00F22FF6" w14:paraId="62C85C75" w14:textId="77777777" w:rsidTr="00C93EBA">
      <w:trPr>
        <w:trHeight w:val="2268"/>
      </w:trPr>
      <w:sdt>
        <w:sdtPr>
          <w:rPr>
            <w:b/>
          </w:rPr>
          <w:alias w:val="SenderText"/>
          <w:tag w:val="ccRKShow_SenderText"/>
          <w:id w:val="1374046025"/>
          <w:placeholder>
            <w:docPart w:val="073DD4871EBD42E884426D07B75D5E8B"/>
          </w:placeholder>
        </w:sdtPr>
        <w:sdtEndPr>
          <w:rPr>
            <w:b w:val="0"/>
          </w:rPr>
        </w:sdtEndPr>
        <w:sdtContent>
          <w:tc>
            <w:tcPr>
              <w:tcW w:w="5534" w:type="dxa"/>
              <w:tcMar>
                <w:right w:w="1134" w:type="dxa"/>
              </w:tcMar>
            </w:tcPr>
            <w:p w14:paraId="18EDD860" w14:textId="77777777" w:rsidR="00F22FF6" w:rsidRPr="00F22FF6" w:rsidRDefault="00F22FF6" w:rsidP="00340DE0">
              <w:pPr>
                <w:pStyle w:val="Sidhuvud"/>
                <w:rPr>
                  <w:b/>
                </w:rPr>
              </w:pPr>
              <w:r w:rsidRPr="00F22FF6">
                <w:rPr>
                  <w:b/>
                </w:rPr>
                <w:t>Infrastrukturdepartementet</w:t>
              </w:r>
            </w:p>
            <w:p w14:paraId="42161D72" w14:textId="7792916B" w:rsidR="00F22FF6" w:rsidRPr="00340DE0" w:rsidRDefault="00F22FF6" w:rsidP="00340DE0">
              <w:pPr>
                <w:pStyle w:val="Sidhuvud"/>
              </w:pPr>
              <w:r w:rsidRPr="00F22FF6">
                <w:t>Infrastrukturministern</w:t>
              </w:r>
            </w:p>
          </w:tc>
        </w:sdtContent>
      </w:sdt>
      <w:sdt>
        <w:sdtPr>
          <w:alias w:val="Recipient"/>
          <w:tag w:val="ccRKShow_Recipient"/>
          <w:id w:val="-28344517"/>
          <w:placeholder>
            <w:docPart w:val="A7384DF2BD0F4D6DB697FFE60C9D5C5F"/>
          </w:placeholder>
          <w:dataBinding w:prefixMappings="xmlns:ns0='http://lp/documentinfo/RK' " w:xpath="/ns0:DocumentInfo[1]/ns0:BaseInfo[1]/ns0:Recipient[1]" w:storeItemID="{2537C5BD-480A-4CFE-8E03-E28193651F55}"/>
          <w:text w:multiLine="1"/>
        </w:sdtPr>
        <w:sdtEndPr/>
        <w:sdtContent>
          <w:tc>
            <w:tcPr>
              <w:tcW w:w="3170" w:type="dxa"/>
            </w:tcPr>
            <w:p w14:paraId="65747CAC" w14:textId="77777777" w:rsidR="00F22FF6" w:rsidRDefault="00F22FF6" w:rsidP="00547B89">
              <w:pPr>
                <w:pStyle w:val="Sidhuvud"/>
              </w:pPr>
              <w:r>
                <w:t>Till riksdagen</w:t>
              </w:r>
            </w:p>
          </w:tc>
        </w:sdtContent>
      </w:sdt>
      <w:tc>
        <w:tcPr>
          <w:tcW w:w="1134" w:type="dxa"/>
        </w:tcPr>
        <w:p w14:paraId="40DFBFA8" w14:textId="77777777" w:rsidR="00F22FF6" w:rsidRDefault="00F22FF6" w:rsidP="003E6020">
          <w:pPr>
            <w:pStyle w:val="Sidhuvud"/>
          </w:pPr>
        </w:p>
      </w:tc>
    </w:tr>
  </w:tbl>
  <w:p w14:paraId="3B8FD8D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FF6"/>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29E3"/>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66CE9"/>
    <w:rsid w:val="0007033C"/>
    <w:rsid w:val="000707E9"/>
    <w:rsid w:val="00072C86"/>
    <w:rsid w:val="00072FFC"/>
    <w:rsid w:val="00073B75"/>
    <w:rsid w:val="00074B2A"/>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C6492"/>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079E6"/>
    <w:rsid w:val="00113168"/>
    <w:rsid w:val="0011413E"/>
    <w:rsid w:val="00114C5F"/>
    <w:rsid w:val="00116BC4"/>
    <w:rsid w:val="0012033A"/>
    <w:rsid w:val="001207BD"/>
    <w:rsid w:val="00121002"/>
    <w:rsid w:val="00121EA2"/>
    <w:rsid w:val="00121FFC"/>
    <w:rsid w:val="00122D16"/>
    <w:rsid w:val="001235D9"/>
    <w:rsid w:val="0012582E"/>
    <w:rsid w:val="00125B5E"/>
    <w:rsid w:val="00126E6B"/>
    <w:rsid w:val="00130B2C"/>
    <w:rsid w:val="00130EC3"/>
    <w:rsid w:val="001318F5"/>
    <w:rsid w:val="001331B1"/>
    <w:rsid w:val="00133CB0"/>
    <w:rsid w:val="00134837"/>
    <w:rsid w:val="00135111"/>
    <w:rsid w:val="001428E2"/>
    <w:rsid w:val="0015267D"/>
    <w:rsid w:val="0016294F"/>
    <w:rsid w:val="00162FD0"/>
    <w:rsid w:val="00167FA8"/>
    <w:rsid w:val="0017099B"/>
    <w:rsid w:val="00170CE4"/>
    <w:rsid w:val="00170E3E"/>
    <w:rsid w:val="0017175B"/>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009B"/>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888"/>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6F78"/>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E61FB"/>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1A24"/>
    <w:rsid w:val="003B201F"/>
    <w:rsid w:val="003B28F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58C"/>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478D"/>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1BFB"/>
    <w:rsid w:val="00493416"/>
    <w:rsid w:val="0049768A"/>
    <w:rsid w:val="004A33C6"/>
    <w:rsid w:val="004A66B1"/>
    <w:rsid w:val="004A7DC4"/>
    <w:rsid w:val="004A7E3E"/>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652"/>
    <w:rsid w:val="004F79F2"/>
    <w:rsid w:val="005011D9"/>
    <w:rsid w:val="0050238B"/>
    <w:rsid w:val="00505905"/>
    <w:rsid w:val="00511A1B"/>
    <w:rsid w:val="00511A68"/>
    <w:rsid w:val="005121C0"/>
    <w:rsid w:val="00513E7D"/>
    <w:rsid w:val="00514A67"/>
    <w:rsid w:val="00520A46"/>
    <w:rsid w:val="00521192"/>
    <w:rsid w:val="0052127C"/>
    <w:rsid w:val="0052664A"/>
    <w:rsid w:val="00526AEB"/>
    <w:rsid w:val="005302CD"/>
    <w:rsid w:val="005302E0"/>
    <w:rsid w:val="00531825"/>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078F"/>
    <w:rsid w:val="005827D5"/>
    <w:rsid w:val="00582918"/>
    <w:rsid w:val="005849E3"/>
    <w:rsid w:val="005850D7"/>
    <w:rsid w:val="0058522F"/>
    <w:rsid w:val="00585282"/>
    <w:rsid w:val="00586266"/>
    <w:rsid w:val="0058703B"/>
    <w:rsid w:val="00595EDE"/>
    <w:rsid w:val="00596E2B"/>
    <w:rsid w:val="005A0CBA"/>
    <w:rsid w:val="005A2022"/>
    <w:rsid w:val="005A2A45"/>
    <w:rsid w:val="005A3272"/>
    <w:rsid w:val="005A5193"/>
    <w:rsid w:val="005A6034"/>
    <w:rsid w:val="005A7AC1"/>
    <w:rsid w:val="005B115A"/>
    <w:rsid w:val="005B537F"/>
    <w:rsid w:val="005B66CA"/>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672"/>
    <w:rsid w:val="00613827"/>
    <w:rsid w:val="006175D7"/>
    <w:rsid w:val="006208E5"/>
    <w:rsid w:val="00622BAB"/>
    <w:rsid w:val="006273E4"/>
    <w:rsid w:val="0063087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6DEB"/>
    <w:rsid w:val="006B7569"/>
    <w:rsid w:val="006C28EE"/>
    <w:rsid w:val="006C4498"/>
    <w:rsid w:val="006C4FF1"/>
    <w:rsid w:val="006D2998"/>
    <w:rsid w:val="006D3188"/>
    <w:rsid w:val="006D5159"/>
    <w:rsid w:val="006D6779"/>
    <w:rsid w:val="006E08FC"/>
    <w:rsid w:val="006F2588"/>
    <w:rsid w:val="006F3A99"/>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9D5"/>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32D3"/>
    <w:rsid w:val="007E4A9C"/>
    <w:rsid w:val="007E5516"/>
    <w:rsid w:val="007E7EE2"/>
    <w:rsid w:val="007F06CA"/>
    <w:rsid w:val="007F0DD0"/>
    <w:rsid w:val="007F390B"/>
    <w:rsid w:val="007F61D0"/>
    <w:rsid w:val="0080228F"/>
    <w:rsid w:val="00804C1B"/>
    <w:rsid w:val="0080595A"/>
    <w:rsid w:val="0080608A"/>
    <w:rsid w:val="008144EC"/>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4790"/>
    <w:rsid w:val="008573B9"/>
    <w:rsid w:val="0085782D"/>
    <w:rsid w:val="00863BB7"/>
    <w:rsid w:val="008730FD"/>
    <w:rsid w:val="00873DA1"/>
    <w:rsid w:val="00874352"/>
    <w:rsid w:val="00875DDD"/>
    <w:rsid w:val="00881BC6"/>
    <w:rsid w:val="008848F6"/>
    <w:rsid w:val="00884CFC"/>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67C3"/>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4E45"/>
    <w:rsid w:val="009279B2"/>
    <w:rsid w:val="00935814"/>
    <w:rsid w:val="0094502D"/>
    <w:rsid w:val="00946561"/>
    <w:rsid w:val="00946B39"/>
    <w:rsid w:val="00947013"/>
    <w:rsid w:val="0095062C"/>
    <w:rsid w:val="00956EA9"/>
    <w:rsid w:val="00966985"/>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288B"/>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91280"/>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6161"/>
    <w:rsid w:val="00B47018"/>
    <w:rsid w:val="00B47956"/>
    <w:rsid w:val="00B517E1"/>
    <w:rsid w:val="00B556E8"/>
    <w:rsid w:val="00B55E70"/>
    <w:rsid w:val="00B60238"/>
    <w:rsid w:val="00B640A8"/>
    <w:rsid w:val="00B64962"/>
    <w:rsid w:val="00B66AC0"/>
    <w:rsid w:val="00B71634"/>
    <w:rsid w:val="00B73091"/>
    <w:rsid w:val="00B75139"/>
    <w:rsid w:val="00B769E8"/>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2B11"/>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BF673B"/>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1EF"/>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33F4"/>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1F3"/>
    <w:rsid w:val="00DC1EB8"/>
    <w:rsid w:val="00DC3E45"/>
    <w:rsid w:val="00DC4598"/>
    <w:rsid w:val="00DD0722"/>
    <w:rsid w:val="00DD0B3D"/>
    <w:rsid w:val="00DD212F"/>
    <w:rsid w:val="00DE18F5"/>
    <w:rsid w:val="00DE73D2"/>
    <w:rsid w:val="00DF5769"/>
    <w:rsid w:val="00DF5BFB"/>
    <w:rsid w:val="00DF5CD6"/>
    <w:rsid w:val="00E022DA"/>
    <w:rsid w:val="00E03BCB"/>
    <w:rsid w:val="00E03FE4"/>
    <w:rsid w:val="00E124DC"/>
    <w:rsid w:val="00E130D0"/>
    <w:rsid w:val="00E15A41"/>
    <w:rsid w:val="00E22D68"/>
    <w:rsid w:val="00E247D9"/>
    <w:rsid w:val="00E258D8"/>
    <w:rsid w:val="00E26DDF"/>
    <w:rsid w:val="00E270E5"/>
    <w:rsid w:val="00E30167"/>
    <w:rsid w:val="00E32C2B"/>
    <w:rsid w:val="00E33493"/>
    <w:rsid w:val="00E37922"/>
    <w:rsid w:val="00E406DF"/>
    <w:rsid w:val="00E40C47"/>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3A60"/>
    <w:rsid w:val="00EB4DF5"/>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2FF6"/>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D80"/>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8F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B5600"/>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81668D2"/>
  <w15:docId w15:val="{C8DB4AC3-FB17-4221-853F-68ED1563F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B461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0265787">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966743916">
      <w:bodyDiv w:val="1"/>
      <w:marLeft w:val="0"/>
      <w:marRight w:val="0"/>
      <w:marTop w:val="0"/>
      <w:marBottom w:val="0"/>
      <w:divBdr>
        <w:top w:val="none" w:sz="0" w:space="0" w:color="auto"/>
        <w:left w:val="none" w:sz="0" w:space="0" w:color="auto"/>
        <w:bottom w:val="none" w:sz="0" w:space="0" w:color="auto"/>
        <w:right w:val="none" w:sz="0" w:space="0" w:color="auto"/>
      </w:divBdr>
    </w:div>
    <w:div w:id="1022589398">
      <w:bodyDiv w:val="1"/>
      <w:marLeft w:val="0"/>
      <w:marRight w:val="0"/>
      <w:marTop w:val="0"/>
      <w:marBottom w:val="0"/>
      <w:divBdr>
        <w:top w:val="none" w:sz="0" w:space="0" w:color="auto"/>
        <w:left w:val="none" w:sz="0" w:space="0" w:color="auto"/>
        <w:bottom w:val="none" w:sz="0" w:space="0" w:color="auto"/>
        <w:right w:val="none" w:sz="0" w:space="0" w:color="auto"/>
      </w:divBdr>
    </w:div>
    <w:div w:id="1995182763">
      <w:bodyDiv w:val="1"/>
      <w:marLeft w:val="0"/>
      <w:marRight w:val="0"/>
      <w:marTop w:val="0"/>
      <w:marBottom w:val="0"/>
      <w:divBdr>
        <w:top w:val="none" w:sz="0" w:space="0" w:color="auto"/>
        <w:left w:val="none" w:sz="0" w:space="0" w:color="auto"/>
        <w:bottom w:val="none" w:sz="0" w:space="0" w:color="auto"/>
        <w:right w:val="none" w:sz="0" w:space="0" w:color="auto"/>
      </w:divBdr>
    </w:div>
    <w:div w:id="2051148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47DD2632FE046BBB124CF16B5C370F4"/>
        <w:category>
          <w:name w:val="Allmänt"/>
          <w:gallery w:val="placeholder"/>
        </w:category>
        <w:types>
          <w:type w:val="bbPlcHdr"/>
        </w:types>
        <w:behaviors>
          <w:behavior w:val="content"/>
        </w:behaviors>
        <w:guid w:val="{E28DB1EC-BF8A-40DB-BC6E-A44003DC4001}"/>
      </w:docPartPr>
      <w:docPartBody>
        <w:p w:rsidR="008E50D9" w:rsidRDefault="00207558" w:rsidP="00207558">
          <w:pPr>
            <w:pStyle w:val="647DD2632FE046BBB124CF16B5C370F4"/>
          </w:pPr>
          <w:r>
            <w:rPr>
              <w:rStyle w:val="Platshllartext"/>
            </w:rPr>
            <w:t xml:space="preserve"> </w:t>
          </w:r>
        </w:p>
      </w:docPartBody>
    </w:docPart>
    <w:docPart>
      <w:docPartPr>
        <w:name w:val="BAC1DCC7CCD242F791E762262EBA09A1"/>
        <w:category>
          <w:name w:val="Allmänt"/>
          <w:gallery w:val="placeholder"/>
        </w:category>
        <w:types>
          <w:type w:val="bbPlcHdr"/>
        </w:types>
        <w:behaviors>
          <w:behavior w:val="content"/>
        </w:behaviors>
        <w:guid w:val="{2A138BE2-CEFB-40D8-940A-032FF9CFA098}"/>
      </w:docPartPr>
      <w:docPartBody>
        <w:p w:rsidR="008E50D9" w:rsidRDefault="00207558" w:rsidP="00207558">
          <w:pPr>
            <w:pStyle w:val="BAC1DCC7CCD242F791E762262EBA09A11"/>
          </w:pPr>
          <w:r>
            <w:rPr>
              <w:rStyle w:val="Platshllartext"/>
            </w:rPr>
            <w:t xml:space="preserve"> </w:t>
          </w:r>
        </w:p>
      </w:docPartBody>
    </w:docPart>
    <w:docPart>
      <w:docPartPr>
        <w:name w:val="073DD4871EBD42E884426D07B75D5E8B"/>
        <w:category>
          <w:name w:val="Allmänt"/>
          <w:gallery w:val="placeholder"/>
        </w:category>
        <w:types>
          <w:type w:val="bbPlcHdr"/>
        </w:types>
        <w:behaviors>
          <w:behavior w:val="content"/>
        </w:behaviors>
        <w:guid w:val="{C4B43D02-259C-4580-8128-7FCD0FFAEE34}"/>
      </w:docPartPr>
      <w:docPartBody>
        <w:p w:rsidR="008E50D9" w:rsidRDefault="00207558" w:rsidP="00207558">
          <w:pPr>
            <w:pStyle w:val="073DD4871EBD42E884426D07B75D5E8B1"/>
          </w:pPr>
          <w:r>
            <w:rPr>
              <w:rStyle w:val="Platshllartext"/>
            </w:rPr>
            <w:t xml:space="preserve"> </w:t>
          </w:r>
        </w:p>
      </w:docPartBody>
    </w:docPart>
    <w:docPart>
      <w:docPartPr>
        <w:name w:val="A7384DF2BD0F4D6DB697FFE60C9D5C5F"/>
        <w:category>
          <w:name w:val="Allmänt"/>
          <w:gallery w:val="placeholder"/>
        </w:category>
        <w:types>
          <w:type w:val="bbPlcHdr"/>
        </w:types>
        <w:behaviors>
          <w:behavior w:val="content"/>
        </w:behaviors>
        <w:guid w:val="{7D2DC305-CB96-4DA4-BA43-9F1BD57544FA}"/>
      </w:docPartPr>
      <w:docPartBody>
        <w:p w:rsidR="008E50D9" w:rsidRDefault="00207558" w:rsidP="00207558">
          <w:pPr>
            <w:pStyle w:val="A7384DF2BD0F4D6DB697FFE60C9D5C5F"/>
          </w:pPr>
          <w:r>
            <w:rPr>
              <w:rStyle w:val="Platshllartext"/>
            </w:rPr>
            <w:t xml:space="preserve"> </w:t>
          </w:r>
        </w:p>
      </w:docPartBody>
    </w:docPart>
    <w:docPart>
      <w:docPartPr>
        <w:name w:val="B739D797C7694BE8944676130464EA32"/>
        <w:category>
          <w:name w:val="Allmänt"/>
          <w:gallery w:val="placeholder"/>
        </w:category>
        <w:types>
          <w:type w:val="bbPlcHdr"/>
        </w:types>
        <w:behaviors>
          <w:behavior w:val="content"/>
        </w:behaviors>
        <w:guid w:val="{6FE06E7F-7CCD-4568-B52B-A90456774BF9}"/>
      </w:docPartPr>
      <w:docPartBody>
        <w:p w:rsidR="008E50D9" w:rsidRDefault="00207558" w:rsidP="00207558">
          <w:pPr>
            <w:pStyle w:val="B739D797C7694BE8944676130464EA3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558"/>
    <w:rsid w:val="00207558"/>
    <w:rsid w:val="008E50D9"/>
    <w:rsid w:val="00AE29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E1BCCC039A8430892F9CC30F372BB5F">
    <w:name w:val="FE1BCCC039A8430892F9CC30F372BB5F"/>
    <w:rsid w:val="00207558"/>
  </w:style>
  <w:style w:type="character" w:styleId="Platshllartext">
    <w:name w:val="Placeholder Text"/>
    <w:basedOn w:val="Standardstycketeckensnitt"/>
    <w:uiPriority w:val="99"/>
    <w:semiHidden/>
    <w:rsid w:val="00207558"/>
    <w:rPr>
      <w:noProof w:val="0"/>
      <w:color w:val="808080"/>
    </w:rPr>
  </w:style>
  <w:style w:type="paragraph" w:customStyle="1" w:styleId="D7F753C128F8499F8ABB3B5C1CB6E1E7">
    <w:name w:val="D7F753C128F8499F8ABB3B5C1CB6E1E7"/>
    <w:rsid w:val="00207558"/>
  </w:style>
  <w:style w:type="paragraph" w:customStyle="1" w:styleId="027A8DC24B1846578BFBB81272550DD8">
    <w:name w:val="027A8DC24B1846578BFBB81272550DD8"/>
    <w:rsid w:val="00207558"/>
  </w:style>
  <w:style w:type="paragraph" w:customStyle="1" w:styleId="DE1AD12FBDE147029F21F177D0B8E1BB">
    <w:name w:val="DE1AD12FBDE147029F21F177D0B8E1BB"/>
    <w:rsid w:val="00207558"/>
  </w:style>
  <w:style w:type="paragraph" w:customStyle="1" w:styleId="647DD2632FE046BBB124CF16B5C370F4">
    <w:name w:val="647DD2632FE046BBB124CF16B5C370F4"/>
    <w:rsid w:val="00207558"/>
  </w:style>
  <w:style w:type="paragraph" w:customStyle="1" w:styleId="BAC1DCC7CCD242F791E762262EBA09A1">
    <w:name w:val="BAC1DCC7CCD242F791E762262EBA09A1"/>
    <w:rsid w:val="00207558"/>
  </w:style>
  <w:style w:type="paragraph" w:customStyle="1" w:styleId="7C5DFB1A542F43BF834112587411B998">
    <w:name w:val="7C5DFB1A542F43BF834112587411B998"/>
    <w:rsid w:val="00207558"/>
  </w:style>
  <w:style w:type="paragraph" w:customStyle="1" w:styleId="C3EFDE744AA947D09F4147F7EBA3BCD8">
    <w:name w:val="C3EFDE744AA947D09F4147F7EBA3BCD8"/>
    <w:rsid w:val="00207558"/>
  </w:style>
  <w:style w:type="paragraph" w:customStyle="1" w:styleId="CDA415BB69DD4BD6A2E7C1225917DC47">
    <w:name w:val="CDA415BB69DD4BD6A2E7C1225917DC47"/>
    <w:rsid w:val="00207558"/>
  </w:style>
  <w:style w:type="paragraph" w:customStyle="1" w:styleId="073DD4871EBD42E884426D07B75D5E8B">
    <w:name w:val="073DD4871EBD42E884426D07B75D5E8B"/>
    <w:rsid w:val="00207558"/>
  </w:style>
  <w:style w:type="paragraph" w:customStyle="1" w:styleId="A7384DF2BD0F4D6DB697FFE60C9D5C5F">
    <w:name w:val="A7384DF2BD0F4D6DB697FFE60C9D5C5F"/>
    <w:rsid w:val="00207558"/>
  </w:style>
  <w:style w:type="paragraph" w:customStyle="1" w:styleId="BAC1DCC7CCD242F791E762262EBA09A11">
    <w:name w:val="BAC1DCC7CCD242F791E762262EBA09A11"/>
    <w:rsid w:val="0020755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73DD4871EBD42E884426D07B75D5E8B1">
    <w:name w:val="073DD4871EBD42E884426D07B75D5E8B1"/>
    <w:rsid w:val="0020755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0A2E489E81A424186A9DCF78B9AE709">
    <w:name w:val="50A2E489E81A424186A9DCF78B9AE709"/>
    <w:rsid w:val="00207558"/>
  </w:style>
  <w:style w:type="paragraph" w:customStyle="1" w:styleId="B1BA3BC59AAE408C8B4A32C18A86584D">
    <w:name w:val="B1BA3BC59AAE408C8B4A32C18A86584D"/>
    <w:rsid w:val="00207558"/>
  </w:style>
  <w:style w:type="paragraph" w:customStyle="1" w:styleId="FCFA0F56BD1E45308B0841525DC4EF3D">
    <w:name w:val="FCFA0F56BD1E45308B0841525DC4EF3D"/>
    <w:rsid w:val="00207558"/>
  </w:style>
  <w:style w:type="paragraph" w:customStyle="1" w:styleId="A874687DC74540948F71973929814AB9">
    <w:name w:val="A874687DC74540948F71973929814AB9"/>
    <w:rsid w:val="00207558"/>
  </w:style>
  <w:style w:type="paragraph" w:customStyle="1" w:styleId="6C2D1458B93E4BD48C2DA6196CAAFC04">
    <w:name w:val="6C2D1458B93E4BD48C2DA6196CAAFC04"/>
    <w:rsid w:val="00207558"/>
  </w:style>
  <w:style w:type="paragraph" w:customStyle="1" w:styleId="B739D797C7694BE8944676130464EA32">
    <w:name w:val="B739D797C7694BE8944676130464EA32"/>
    <w:rsid w:val="00207558"/>
  </w:style>
  <w:style w:type="paragraph" w:customStyle="1" w:styleId="1F215BB27DF246129F7ED9C3F29E157D">
    <w:name w:val="1F215BB27DF246129F7ED9C3F29E157D"/>
    <w:rsid w:val="002075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2021-02-17T00:00:00</HeaderDate>
    <Office/>
    <Dnr>I2021/00430</Dnr>
    <ParagrafNr/>
    <DocumentTitle/>
    <VisitingAddress/>
    <Extra1/>
    <Extra2/>
    <Extra3>Jimmy Ståhl</Extra3>
    <Number/>
    <Recipient>Till riksdagen</Recipient>
    <SenderText/>
    <DocNumber/>
    <Doclanguage>1053</Doclanguage>
    <Appendix/>
    <LogotypeName>RK_LOGO_SV_BW.emf</LogotypeName>
  </BaseInfo>
</DocumentInfo>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975aec80-cd76-4194-a86e-bf6f69b22807</RD_Svarsid>
  </documentManagement>
</p:properties>
</file>

<file path=customXml/itemProps1.xml><?xml version="1.0" encoding="utf-8"?>
<ds:datastoreItem xmlns:ds="http://schemas.openxmlformats.org/officeDocument/2006/customXml" ds:itemID="{BA89097A-D78D-40D3-A140-0C5A86C12562}"/>
</file>

<file path=customXml/itemProps2.xml><?xml version="1.0" encoding="utf-8"?>
<ds:datastoreItem xmlns:ds="http://schemas.openxmlformats.org/officeDocument/2006/customXml" ds:itemID="{2537C5BD-480A-4CFE-8E03-E28193651F55}"/>
</file>

<file path=customXml/itemProps3.xml><?xml version="1.0" encoding="utf-8"?>
<ds:datastoreItem xmlns:ds="http://schemas.openxmlformats.org/officeDocument/2006/customXml" ds:itemID="{334D9BC8-AB87-49F8-BF78-565700B2F19D}"/>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27B6A4FF-91AB-4D18-BE86-E3FDAD689EC9}"/>
</file>

<file path=docProps/app.xml><?xml version="1.0" encoding="utf-8"?>
<Properties xmlns="http://schemas.openxmlformats.org/officeDocument/2006/extended-properties" xmlns:vt="http://schemas.openxmlformats.org/officeDocument/2006/docPropsVTypes">
  <Template>RK Basmall</Template>
  <TotalTime>0</TotalTime>
  <Pages>2</Pages>
  <Words>426</Words>
  <Characters>2261</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2020_21_1692 av Jimmy Ståhl (SD) Laddinfrastruktur längs statens järnvägsanläggning.docx</dc:title>
  <dc:subject/>
  <dc:creator>Christina Hamrén</dc:creator>
  <cp:keywords/>
  <dc:description/>
  <cp:lastModifiedBy>Christina Knutsson Hamrén</cp:lastModifiedBy>
  <cp:revision>3</cp:revision>
  <cp:lastPrinted>2021-02-10T20:01:00Z</cp:lastPrinted>
  <dcterms:created xsi:type="dcterms:W3CDTF">2021-02-16T16:51:00Z</dcterms:created>
  <dcterms:modified xsi:type="dcterms:W3CDTF">2021-02-16T16:51:00Z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